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2A69" w14:textId="5EEFE326"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令和</w:t>
      </w:r>
      <w:r w:rsidR="00AF11FE">
        <w:rPr>
          <w:rFonts w:ascii="Times New Roman" w:eastAsia="ＭＳ 明朝" w:hAnsi="Times New Roman" w:hint="eastAsia"/>
          <w:lang w:eastAsia="ja-JP"/>
        </w:rPr>
        <w:t>6</w:t>
      </w:r>
      <w:r w:rsidRPr="00AF11FE">
        <w:rPr>
          <w:rFonts w:ascii="Times New Roman" w:eastAsia="ＭＳ 明朝" w:hAnsi="Times New Roman" w:hint="eastAsia"/>
          <w:lang w:eastAsia="ja-JP"/>
        </w:rPr>
        <w:t>年度　静岡市三保松原保全活用計画推進専門委員会　議事録概要</w:t>
      </w:r>
    </w:p>
    <w:p w14:paraId="01C1E8D9" w14:textId="73A256B5"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［日時］令和</w:t>
      </w:r>
      <w:r w:rsidR="00AF11FE">
        <w:rPr>
          <w:rFonts w:ascii="Times New Roman" w:eastAsia="ＭＳ 明朝" w:hAnsi="Times New Roman" w:hint="eastAsia"/>
          <w:lang w:eastAsia="ja-JP"/>
        </w:rPr>
        <w:t>6</w:t>
      </w:r>
      <w:r w:rsidRPr="00AF11FE">
        <w:rPr>
          <w:rFonts w:ascii="Times New Roman" w:eastAsia="ＭＳ 明朝" w:hAnsi="Times New Roman" w:hint="eastAsia"/>
          <w:lang w:eastAsia="ja-JP"/>
        </w:rPr>
        <w:t>年</w:t>
      </w:r>
      <w:r w:rsidR="00AF11FE">
        <w:rPr>
          <w:rFonts w:ascii="Times New Roman" w:eastAsia="ＭＳ 明朝" w:hAnsi="Times New Roman" w:hint="eastAsia"/>
          <w:lang w:eastAsia="ja-JP"/>
        </w:rPr>
        <w:t>7</w:t>
      </w:r>
      <w:r w:rsidRPr="00AF11FE">
        <w:rPr>
          <w:rFonts w:ascii="Times New Roman" w:eastAsia="ＭＳ 明朝" w:hAnsi="Times New Roman" w:hint="eastAsia"/>
          <w:lang w:eastAsia="ja-JP"/>
        </w:rPr>
        <w:t>月</w:t>
      </w:r>
      <w:r w:rsidR="00AF11FE">
        <w:rPr>
          <w:rFonts w:ascii="Times New Roman" w:eastAsia="ＭＳ 明朝" w:hAnsi="Times New Roman" w:hint="eastAsia"/>
          <w:lang w:eastAsia="ja-JP"/>
        </w:rPr>
        <w:t>31</w:t>
      </w:r>
      <w:r w:rsidRPr="00AF11FE">
        <w:rPr>
          <w:rFonts w:ascii="Times New Roman" w:eastAsia="ＭＳ 明朝" w:hAnsi="Times New Roman" w:hint="eastAsia"/>
          <w:lang w:eastAsia="ja-JP"/>
        </w:rPr>
        <w:t>日（</w:t>
      </w:r>
      <w:r w:rsidR="005F6A4F" w:rsidRPr="00AF11FE">
        <w:rPr>
          <w:rFonts w:ascii="Times New Roman" w:eastAsia="ＭＳ 明朝" w:hAnsi="Times New Roman" w:hint="eastAsia"/>
          <w:lang w:eastAsia="ja-JP"/>
        </w:rPr>
        <w:t>水</w:t>
      </w:r>
      <w:r w:rsidRPr="00AF11FE">
        <w:rPr>
          <w:rFonts w:ascii="Times New Roman" w:eastAsia="ＭＳ 明朝" w:hAnsi="Times New Roman" w:hint="eastAsia"/>
          <w:lang w:eastAsia="ja-JP"/>
        </w:rPr>
        <w:t>）</w:t>
      </w:r>
      <w:r w:rsidRPr="00AF11FE">
        <w:rPr>
          <w:rFonts w:ascii="Times New Roman" w:eastAsia="ＭＳ 明朝" w:hAnsi="Times New Roman"/>
          <w:lang w:eastAsia="ja-JP"/>
        </w:rPr>
        <w:t>14:00</w:t>
      </w:r>
      <w:r w:rsidRPr="00AF11FE">
        <w:rPr>
          <w:rFonts w:ascii="Times New Roman" w:eastAsia="ＭＳ 明朝" w:hAnsi="Times New Roman" w:hint="eastAsia"/>
          <w:lang w:eastAsia="ja-JP"/>
        </w:rPr>
        <w:t>～</w:t>
      </w:r>
      <w:r w:rsidRPr="00AF11FE">
        <w:rPr>
          <w:rFonts w:ascii="Times New Roman" w:eastAsia="ＭＳ 明朝" w:hAnsi="Times New Roman"/>
          <w:lang w:eastAsia="ja-JP"/>
        </w:rPr>
        <w:t>15:30</w:t>
      </w:r>
    </w:p>
    <w:p w14:paraId="070E7320" w14:textId="3A5DFCD2" w:rsidR="00393A51" w:rsidRPr="00AF11FE" w:rsidRDefault="00393A51" w:rsidP="005F6A4F">
      <w:pPr>
        <w:spacing w:after="0" w:line="240" w:lineRule="auto"/>
        <w:rPr>
          <w:rFonts w:ascii="Times New Roman" w:eastAsia="ＭＳ 明朝" w:hAnsi="Times New Roman"/>
          <w:lang w:eastAsia="ja-JP"/>
        </w:rPr>
      </w:pPr>
      <w:r w:rsidRPr="00AF11FE">
        <w:rPr>
          <w:rFonts w:ascii="Times New Roman" w:eastAsia="ＭＳ 明朝" w:hAnsi="Times New Roman" w:hint="eastAsia"/>
          <w:lang w:eastAsia="ja-JP"/>
        </w:rPr>
        <w:t xml:space="preserve">［会場］静岡市三保松原文化創造センター　</w:t>
      </w:r>
      <w:r w:rsidR="00AF11FE">
        <w:rPr>
          <w:rFonts w:ascii="Times New Roman" w:eastAsia="ＭＳ 明朝" w:hAnsi="Times New Roman" w:hint="eastAsia"/>
          <w:lang w:eastAsia="ja-JP"/>
        </w:rPr>
        <w:t>2</w:t>
      </w:r>
      <w:r w:rsidRPr="00AF11FE">
        <w:rPr>
          <w:rFonts w:ascii="Times New Roman" w:eastAsia="ＭＳ 明朝" w:hAnsi="Times New Roman" w:hint="eastAsia"/>
          <w:lang w:eastAsia="ja-JP"/>
        </w:rPr>
        <w:t>階　会議室</w:t>
      </w:r>
    </w:p>
    <w:p w14:paraId="7B82298F" w14:textId="47BD3DEA" w:rsidR="009A137F" w:rsidRPr="00AF11FE" w:rsidRDefault="00393A51" w:rsidP="00AB2ABA">
      <w:pPr>
        <w:spacing w:after="0" w:line="240" w:lineRule="auto"/>
        <w:ind w:left="1540" w:hangingChars="700" w:hanging="1540"/>
        <w:rPr>
          <w:rFonts w:ascii="Times New Roman" w:eastAsia="ＭＳ 明朝" w:hAnsi="Times New Roman"/>
          <w:lang w:eastAsia="ja-JP"/>
        </w:rPr>
      </w:pPr>
      <w:r w:rsidRPr="00AF11FE">
        <w:rPr>
          <w:rFonts w:ascii="Times New Roman" w:eastAsia="ＭＳ 明朝" w:hAnsi="Times New Roman" w:hint="eastAsia"/>
          <w:lang w:eastAsia="ja-JP"/>
        </w:rPr>
        <w:t>［出席］委員：</w:t>
      </w:r>
      <w:r w:rsidR="009A137F" w:rsidRPr="00AF11FE">
        <w:rPr>
          <w:rFonts w:ascii="Times New Roman" w:eastAsia="ＭＳ 明朝" w:hAnsi="Times New Roman" w:hint="eastAsia"/>
          <w:lang w:eastAsia="ja-JP"/>
        </w:rPr>
        <w:t>川口</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宗敏、天野</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光一、石上</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充代、太田</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猛彦、田中</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博通、</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中村</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羊一郎、湯浅</w:t>
      </w:r>
      <w:r w:rsidR="009A137F" w:rsidRPr="00AF11FE">
        <w:rPr>
          <w:rFonts w:ascii="Times New Roman" w:eastAsia="ＭＳ 明朝" w:hAnsi="Times New Roman" w:hint="eastAsia"/>
          <w:lang w:eastAsia="ja-JP"/>
        </w:rPr>
        <w:t xml:space="preserve"> </w:t>
      </w:r>
      <w:r w:rsidR="009A137F" w:rsidRPr="00AF11FE">
        <w:rPr>
          <w:rFonts w:ascii="Times New Roman" w:eastAsia="ＭＳ 明朝" w:hAnsi="Times New Roman" w:hint="eastAsia"/>
          <w:lang w:eastAsia="ja-JP"/>
        </w:rPr>
        <w:t>保雄</w:t>
      </w:r>
    </w:p>
    <w:p w14:paraId="743DE27E" w14:textId="7BED6974" w:rsidR="00393A51" w:rsidRPr="00AF11FE" w:rsidRDefault="00393A51" w:rsidP="00AB2ABA">
      <w:pPr>
        <w:spacing w:after="0" w:line="240" w:lineRule="auto"/>
        <w:ind w:left="1540" w:hangingChars="700" w:hanging="1540"/>
        <w:rPr>
          <w:rFonts w:ascii="Times New Roman" w:eastAsia="ＭＳ 明朝" w:hAnsi="Times New Roman"/>
          <w:lang w:eastAsia="ja-JP"/>
        </w:rPr>
      </w:pPr>
      <w:r w:rsidRPr="00AF11FE">
        <w:rPr>
          <w:rFonts w:ascii="Times New Roman" w:eastAsia="ＭＳ 明朝" w:hAnsi="Times New Roman" w:hint="eastAsia"/>
          <w:lang w:eastAsia="ja-JP"/>
        </w:rPr>
        <w:t xml:space="preserve">　　　　オブザーバー：文化庁文化財第二課平澤主任調査官、</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静岡県富士山世界遺産課平井主査、静岡県文化財課立木技師、</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静岡県森林整備課塩坂課長代理、静岡県河川企画課柴田班長、</w:t>
      </w:r>
      <w:r w:rsidR="00AB2ABA" w:rsidRPr="00AF11FE">
        <w:rPr>
          <w:rFonts w:ascii="Times New Roman" w:eastAsia="ＭＳ 明朝" w:hAnsi="Times New Roman"/>
          <w:lang w:eastAsia="ja-JP"/>
        </w:rPr>
        <w:br/>
      </w:r>
      <w:r w:rsidRPr="00AF11FE">
        <w:rPr>
          <w:rFonts w:ascii="Times New Roman" w:eastAsia="ＭＳ 明朝" w:hAnsi="Times New Roman" w:hint="eastAsia"/>
          <w:lang w:eastAsia="ja-JP"/>
        </w:rPr>
        <w:t>（一財）三保松原保全研究所佐野事務局長</w:t>
      </w:r>
    </w:p>
    <w:p w14:paraId="21457D5A" w14:textId="29472BD7" w:rsidR="00393A51" w:rsidRPr="00AF11FE" w:rsidRDefault="00393A51" w:rsidP="00AB2ABA">
      <w:pPr>
        <w:spacing w:after="0" w:line="240" w:lineRule="auto"/>
        <w:ind w:leftChars="400" w:left="1760" w:hangingChars="400" w:hanging="880"/>
        <w:rPr>
          <w:rFonts w:ascii="Times New Roman" w:eastAsia="ＭＳ 明朝" w:hAnsi="Times New Roman"/>
          <w:lang w:eastAsia="ja-JP"/>
        </w:rPr>
      </w:pPr>
      <w:r w:rsidRPr="00AF11FE">
        <w:rPr>
          <w:rFonts w:ascii="Times New Roman" w:eastAsia="ＭＳ 明朝" w:hAnsi="Times New Roman" w:hint="eastAsia"/>
          <w:lang w:eastAsia="ja-JP"/>
        </w:rPr>
        <w:t>事務局：</w:t>
      </w:r>
      <w:r w:rsidR="009A137F" w:rsidRPr="00AF11FE">
        <w:rPr>
          <w:rFonts w:ascii="Times New Roman" w:eastAsia="ＭＳ 明朝" w:hAnsi="Times New Roman" w:hint="eastAsia"/>
          <w:lang w:eastAsia="ja-JP"/>
        </w:rPr>
        <w:t>静岡市文化財課三保松原文化創造センター大村文化財課長、</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鈴木三保松原担当課長、小林主査、杉山主査、山田主任主事、</w:t>
      </w:r>
      <w:r w:rsidR="00AB2ABA" w:rsidRPr="00AF11FE">
        <w:rPr>
          <w:rFonts w:ascii="Times New Roman" w:eastAsia="ＭＳ 明朝" w:hAnsi="Times New Roman"/>
          <w:lang w:eastAsia="ja-JP"/>
        </w:rPr>
        <w:br/>
      </w:r>
      <w:r w:rsidR="009A137F" w:rsidRPr="00AF11FE">
        <w:rPr>
          <w:rFonts w:ascii="Times New Roman" w:eastAsia="ＭＳ 明朝" w:hAnsi="Times New Roman" w:hint="eastAsia"/>
          <w:lang w:eastAsia="ja-JP"/>
        </w:rPr>
        <w:t>五十嵐主事</w:t>
      </w:r>
    </w:p>
    <w:p w14:paraId="443F08E2" w14:textId="77777777" w:rsidR="00B137BE" w:rsidRPr="00AF11FE" w:rsidRDefault="00B137BE" w:rsidP="00B137BE">
      <w:pPr>
        <w:spacing w:after="0" w:line="240" w:lineRule="auto"/>
        <w:rPr>
          <w:rFonts w:ascii="Times New Roman" w:eastAsia="ＭＳ 明朝" w:hAnsi="Times New Roman"/>
          <w:lang w:eastAsia="ja-JP"/>
        </w:rPr>
      </w:pPr>
    </w:p>
    <w:p w14:paraId="7214A0C4" w14:textId="5CAFA37F" w:rsidR="00393A51" w:rsidRPr="00AF11FE" w:rsidRDefault="00B137BE"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１　開会</w:t>
      </w:r>
    </w:p>
    <w:p w14:paraId="61E4A1E7" w14:textId="43132625" w:rsidR="00EB3A70" w:rsidRPr="00AF11FE" w:rsidRDefault="00DA5A62"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鈴木：</w:t>
      </w:r>
      <w:r w:rsidR="004564E5" w:rsidRPr="00AF11FE">
        <w:rPr>
          <w:rFonts w:ascii="Times New Roman" w:eastAsia="ＭＳ 明朝" w:hAnsi="Times New Roman"/>
          <w:lang w:eastAsia="ja-JP"/>
        </w:rPr>
        <w:t>開催定刻前ではございますが、皆さんお揃いなのでただいまより始めさせていただきたいと思います本日は大変お忙しい中、委員会にご出席いただきまして誠にありがとうございます。ただいまから静岡市三原松原保全活用計画推進専門委員会を開催させていただきます。</w:t>
      </w:r>
      <w:r w:rsidR="004564E5" w:rsidRPr="00AF11FE">
        <w:rPr>
          <w:rFonts w:ascii="Times New Roman" w:eastAsia="ＭＳ 明朝" w:hAnsi="Times New Roman" w:cs="ＭＳ 明朝" w:hint="eastAsia"/>
          <w:lang w:eastAsia="ja-JP"/>
        </w:rPr>
        <w:t>本日の出席は</w:t>
      </w:r>
      <w:r w:rsidR="004564E5" w:rsidRPr="00AF11FE">
        <w:rPr>
          <w:rFonts w:ascii="Times New Roman" w:eastAsia="ＭＳ 明朝" w:hAnsi="Times New Roman"/>
          <w:lang w:eastAsia="ja-JP"/>
        </w:rPr>
        <w:t>7</w:t>
      </w:r>
      <w:r w:rsidR="004564E5" w:rsidRPr="00AF11FE">
        <w:rPr>
          <w:rFonts w:ascii="Times New Roman" w:eastAsia="ＭＳ 明朝" w:hAnsi="Times New Roman" w:cs="ＭＳ 明朝" w:hint="eastAsia"/>
          <w:lang w:eastAsia="ja-JP"/>
        </w:rPr>
        <w:t>名でございます。山本委員に</w:t>
      </w:r>
      <w:r w:rsidR="004564E5" w:rsidRPr="00AF11FE">
        <w:rPr>
          <w:rFonts w:ascii="Times New Roman" w:eastAsia="ＭＳ 明朝" w:hAnsi="Times New Roman"/>
          <w:lang w:eastAsia="ja-JP"/>
        </w:rPr>
        <w:t>つきましてはご都合により欠席されていますのでご報告申し上げます。私はこの会の事務局となります鈴木と申します。文化財課三保松原文化</w:t>
      </w:r>
      <w:r w:rsidR="00A70B89">
        <w:rPr>
          <w:rFonts w:ascii="Times New Roman" w:eastAsia="ＭＳ 明朝" w:hAnsi="Times New Roman" w:hint="eastAsia"/>
          <w:lang w:eastAsia="ja-JP"/>
        </w:rPr>
        <w:t>創造</w:t>
      </w:r>
      <w:r w:rsidR="004564E5" w:rsidRPr="00AF11FE">
        <w:rPr>
          <w:rFonts w:ascii="Times New Roman" w:eastAsia="ＭＳ 明朝" w:hAnsi="Times New Roman"/>
          <w:lang w:eastAsia="ja-JP"/>
        </w:rPr>
        <w:t>センター所長に、この</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月から着任をいたしました</w:t>
      </w:r>
      <w:r w:rsidR="000E609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どうぞよろしくお願いします。それでは着座にて進行させていただきます。</w:t>
      </w:r>
      <w:r w:rsidR="00EB3A70" w:rsidRPr="00AF11FE">
        <w:rPr>
          <w:rFonts w:ascii="Times New Roman" w:eastAsia="ＭＳ 明朝" w:hAnsi="Times New Roman" w:cs="ＭＳ 明朝" w:hint="eastAsia"/>
          <w:lang w:eastAsia="ja-JP"/>
        </w:rPr>
        <w:t>次第</w:t>
      </w:r>
      <w:r w:rsidR="004564E5" w:rsidRPr="00AF11FE">
        <w:rPr>
          <w:rFonts w:ascii="Times New Roman" w:eastAsia="ＭＳ 明朝" w:hAnsi="Times New Roman"/>
          <w:lang w:eastAsia="ja-JP"/>
        </w:rPr>
        <w:t>に沿いまして会議の進行を務めさせていただきますのでどうぞよろしくお願い申し上げます。それでは最初に静岡市文化財課長の大村からご挨拶を申し上げます。</w:t>
      </w:r>
    </w:p>
    <w:p w14:paraId="4F8B0FF7" w14:textId="77777777" w:rsidR="00EB3A70" w:rsidRPr="00AF11FE" w:rsidRDefault="00EB3A70" w:rsidP="00B137BE">
      <w:pPr>
        <w:spacing w:after="0"/>
        <w:rPr>
          <w:rFonts w:ascii="Times New Roman" w:eastAsia="ＭＳ 明朝" w:hAnsi="Times New Roman"/>
          <w:lang w:eastAsia="ja-JP"/>
        </w:rPr>
      </w:pPr>
    </w:p>
    <w:p w14:paraId="3CBC6C76" w14:textId="77777777" w:rsidR="00EB3A70" w:rsidRPr="00AF11FE" w:rsidRDefault="00EB3A70" w:rsidP="00B137BE">
      <w:pPr>
        <w:spacing w:after="0"/>
        <w:rPr>
          <w:rFonts w:ascii="Times New Roman" w:eastAsia="ＭＳ 明朝" w:hAnsi="Times New Roman"/>
          <w:lang w:eastAsia="ja-JP"/>
        </w:rPr>
      </w:pPr>
    </w:p>
    <w:p w14:paraId="31BD294F" w14:textId="786496FD" w:rsidR="00EB3A70" w:rsidRPr="00AF11FE" w:rsidRDefault="00EB3A70"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２　あいさつ</w:t>
      </w:r>
    </w:p>
    <w:p w14:paraId="72C5342E" w14:textId="198D44A6" w:rsidR="005A72BE" w:rsidRPr="00AF11FE" w:rsidRDefault="00DA5A62"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大村：</w:t>
      </w:r>
      <w:r w:rsidR="004564E5" w:rsidRPr="00AF11FE">
        <w:rPr>
          <w:rFonts w:ascii="Times New Roman" w:eastAsia="ＭＳ 明朝" w:hAnsi="Times New Roman"/>
          <w:lang w:eastAsia="ja-JP"/>
        </w:rPr>
        <w:t>改めまして本日はお忙しい中、またとても暑い中でお集まりいただきましてありがとうございます。この</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月に文化財課長に着任いたしました大村と申します。よろしくお願いします。本日の専門委員会では現在策定中の名勝三保松原保存活用計画の内容、それから状況をご確認いただき、ご意見を</w:t>
      </w:r>
      <w:r w:rsidRPr="00AF11FE">
        <w:rPr>
          <w:rFonts w:ascii="Times New Roman" w:eastAsia="ＭＳ 明朝" w:hAnsi="Times New Roman" w:cs="ＭＳ 明朝" w:hint="eastAsia"/>
          <w:lang w:eastAsia="ja-JP"/>
        </w:rPr>
        <w:t>うかがいます</w:t>
      </w:r>
      <w:r w:rsidR="004564E5" w:rsidRPr="00AF11FE">
        <w:rPr>
          <w:rFonts w:ascii="Times New Roman" w:eastAsia="ＭＳ 明朝" w:hAnsi="Times New Roman"/>
          <w:lang w:eastAsia="ja-JP"/>
        </w:rPr>
        <w:t>。なお、</w:t>
      </w:r>
      <w:r w:rsidR="004564E5" w:rsidRPr="00AF11FE">
        <w:rPr>
          <w:rFonts w:ascii="Times New Roman" w:eastAsia="ＭＳ 明朝" w:hAnsi="Times New Roman"/>
          <w:lang w:eastAsia="ja-JP"/>
        </w:rPr>
        <w:t>3</w:t>
      </w:r>
      <w:r w:rsidR="004564E5" w:rsidRPr="00AF11FE">
        <w:rPr>
          <w:rFonts w:ascii="Times New Roman" w:eastAsia="ＭＳ 明朝" w:hAnsi="Times New Roman"/>
          <w:lang w:eastAsia="ja-JP"/>
        </w:rPr>
        <w:t>月の委員会開催</w:t>
      </w:r>
      <w:r w:rsidR="00EB3A70" w:rsidRPr="00AF11FE">
        <w:rPr>
          <w:rFonts w:ascii="Times New Roman" w:eastAsia="ＭＳ 明朝" w:hAnsi="Times New Roman" w:cs="ＭＳ 明朝" w:hint="eastAsia"/>
          <w:lang w:eastAsia="ja-JP"/>
        </w:rPr>
        <w:t>時</w:t>
      </w:r>
      <w:r w:rsidR="004564E5" w:rsidRPr="00AF11FE">
        <w:rPr>
          <w:rFonts w:ascii="Times New Roman" w:eastAsia="ＭＳ 明朝" w:hAnsi="Times New Roman"/>
          <w:lang w:eastAsia="ja-JP"/>
        </w:rPr>
        <w:t>には、夏の策定を目指すとご説明をしておりましたが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その後の調整により、現在、年明けのパブリックコメント</w:t>
      </w:r>
      <w:r w:rsidR="00AF11FE">
        <w:rPr>
          <w:rFonts w:ascii="Times New Roman" w:eastAsia="ＭＳ 明朝" w:hAnsi="Times New Roman" w:hint="eastAsia"/>
          <w:lang w:eastAsia="ja-JP"/>
        </w:rPr>
        <w:t>及び</w:t>
      </w:r>
      <w:r w:rsidR="004564E5" w:rsidRPr="00AF11FE">
        <w:rPr>
          <w:rFonts w:ascii="Times New Roman" w:eastAsia="ＭＳ 明朝" w:hAnsi="Times New Roman"/>
          <w:lang w:eastAsia="ja-JP"/>
        </w:rPr>
        <w:t>策定に向けて準備を進めております。</w:t>
      </w:r>
    </w:p>
    <w:p w14:paraId="00AFADE8" w14:textId="77777777" w:rsidR="00AF11FE" w:rsidRDefault="004564E5" w:rsidP="00EB3A70">
      <w:pPr>
        <w:spacing w:after="0"/>
        <w:rPr>
          <w:rFonts w:ascii="Times New Roman" w:eastAsia="ＭＳ 明朝" w:hAnsi="Times New Roman" w:cs="ＭＳ 明朝"/>
          <w:lang w:eastAsia="ja-JP"/>
        </w:rPr>
      </w:pPr>
      <w:r w:rsidRPr="00AF11FE">
        <w:rPr>
          <w:rFonts w:ascii="Times New Roman" w:eastAsia="ＭＳ 明朝" w:hAnsi="Times New Roman"/>
          <w:lang w:eastAsia="ja-JP"/>
        </w:rPr>
        <w:t>文化財課では、一昨年度から、文化財行政のマスタープラン兼アクションプランであります文化財保存活用地域計画の策定に取り組んでおります。こちら先日パブリックコメントを終了し、作業の終盤に差し掛かっているというところでございます。</w:t>
      </w:r>
      <w:r w:rsidRPr="00AF11FE">
        <w:rPr>
          <w:rFonts w:ascii="Times New Roman" w:eastAsia="ＭＳ 明朝" w:hAnsi="Times New Roman" w:cs="ＭＳ 明朝" w:hint="eastAsia"/>
          <w:lang w:eastAsia="ja-JP"/>
        </w:rPr>
        <w:t>また、観光政策課では、観光基本計画の策定も進められており、この中でも</w:t>
      </w:r>
      <w:r w:rsidR="00EB3A70" w:rsidRPr="00AF11FE">
        <w:rPr>
          <w:rFonts w:ascii="Times New Roman" w:eastAsia="ＭＳ 明朝" w:hAnsi="Times New Roman" w:cs="ＭＳ 明朝" w:hint="eastAsia"/>
          <w:lang w:eastAsia="ja-JP"/>
        </w:rPr>
        <w:t>三保</w:t>
      </w:r>
      <w:r w:rsidRPr="00AF11FE">
        <w:rPr>
          <w:rFonts w:ascii="Times New Roman" w:eastAsia="ＭＳ 明朝" w:hAnsi="Times New Roman" w:cs="ＭＳ 明朝" w:hint="eastAsia"/>
          <w:lang w:eastAsia="ja-JP"/>
        </w:rPr>
        <w:t>松原は、本市の代表的な名所、観光地として言及をされております。</w:t>
      </w:r>
    </w:p>
    <w:p w14:paraId="29A2B328" w14:textId="26F784D5" w:rsidR="005A72BE" w:rsidRPr="00AF11FE" w:rsidRDefault="004564E5" w:rsidP="00EB3A70">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対象が広範囲に及ぶ地域計画あるいは観光基本計画と比べますと、この三保松原の計画は対象が絞られているといった部分で書きやすいのではと感じられる方がいらっしゃるかもしれません。しかし担当が、市民の皆さんにわかりやすい計画となるよう、具体的</w:t>
      </w:r>
      <w:r w:rsidRPr="00AF11FE">
        <w:rPr>
          <w:rFonts w:ascii="Times New Roman" w:eastAsia="ＭＳ 明朝" w:hAnsi="Times New Roman" w:cs="ＭＳ 明朝" w:hint="eastAsia"/>
          <w:lang w:eastAsia="ja-JP"/>
        </w:rPr>
        <w:lastRenderedPageBreak/>
        <w:t>にかなり細かくですね、記載をした結果、情報量が非常に膨大となってしまいまして、現在そのスリム化に苦慮しているといった状況にございます。</w:t>
      </w:r>
    </w:p>
    <w:p w14:paraId="1BD8BD1B" w14:textId="6CF5A83F" w:rsidR="00EB3A70"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委</w:t>
      </w:r>
      <w:r w:rsidRPr="00AF11FE">
        <w:rPr>
          <w:rFonts w:ascii="Times New Roman" w:eastAsia="ＭＳ 明朝" w:hAnsi="Times New Roman"/>
          <w:lang w:eastAsia="ja-JP"/>
        </w:rPr>
        <w:t>員、それからオブザーバーの皆様におかれましては、市民の皆様に親しまれる計画を策定するにあたり、専門分野</w:t>
      </w:r>
      <w:r w:rsidR="00EB3A70" w:rsidRPr="00AF11FE">
        <w:rPr>
          <w:rFonts w:ascii="Times New Roman" w:eastAsia="ＭＳ 明朝" w:hAnsi="Times New Roman" w:cs="ＭＳ 明朝" w:hint="eastAsia"/>
          <w:lang w:eastAsia="ja-JP"/>
        </w:rPr>
        <w:t>の観点</w:t>
      </w:r>
      <w:r w:rsidRPr="00AF11FE">
        <w:rPr>
          <w:rFonts w:ascii="Times New Roman" w:eastAsia="ＭＳ 明朝" w:hAnsi="Times New Roman"/>
          <w:lang w:eastAsia="ja-JP"/>
        </w:rPr>
        <w:t>はもちろんのこと、市民目線のわかりやすさ</w:t>
      </w:r>
      <w:r w:rsidR="00EB3A7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こういったものに関しましてもアドバイスをいただければ幸いでございます。本日はどうぞよろしくお願いいたします。</w:t>
      </w:r>
    </w:p>
    <w:p w14:paraId="3C0B4DEE" w14:textId="77777777" w:rsidR="00EB3A70" w:rsidRPr="00AF11FE" w:rsidRDefault="00EB3A70" w:rsidP="00B137BE">
      <w:pPr>
        <w:spacing w:after="0"/>
        <w:rPr>
          <w:rFonts w:ascii="Times New Roman" w:eastAsia="ＭＳ 明朝" w:hAnsi="Times New Roman"/>
          <w:lang w:eastAsia="ja-JP"/>
        </w:rPr>
      </w:pPr>
    </w:p>
    <w:p w14:paraId="79896577" w14:textId="6EBC7C1B" w:rsidR="005A72BE" w:rsidRPr="00AF11FE" w:rsidRDefault="002D0DAD"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鈴木：</w:t>
      </w:r>
      <w:r w:rsidR="004564E5" w:rsidRPr="00AF11FE">
        <w:rPr>
          <w:rFonts w:ascii="Times New Roman" w:eastAsia="ＭＳ 明朝" w:hAnsi="Times New Roman"/>
          <w:lang w:eastAsia="ja-JP"/>
        </w:rPr>
        <w:t>続きまして前回に引き続きオブザーバーとして、文化庁の</w:t>
      </w:r>
      <w:r w:rsidR="00EB3A70" w:rsidRPr="00AF11FE">
        <w:rPr>
          <w:rFonts w:ascii="Times New Roman" w:eastAsia="ＭＳ 明朝" w:hAnsi="Times New Roman" w:cs="ＭＳ 明朝" w:hint="eastAsia"/>
          <w:lang w:eastAsia="ja-JP"/>
        </w:rPr>
        <w:t>名勝を</w:t>
      </w:r>
      <w:r w:rsidR="004564E5" w:rsidRPr="00AF11FE">
        <w:rPr>
          <w:rFonts w:ascii="Times New Roman" w:eastAsia="ＭＳ 明朝" w:hAnsi="Times New Roman"/>
          <w:lang w:eastAsia="ja-JP"/>
        </w:rPr>
        <w:t>所管する</w:t>
      </w:r>
      <w:r w:rsidR="00AF166C" w:rsidRPr="00AF11FE">
        <w:rPr>
          <w:rFonts w:ascii="Times New Roman" w:eastAsia="ＭＳ 明朝" w:hAnsi="Times New Roman" w:cs="ＭＳ 明朝" w:hint="eastAsia"/>
          <w:lang w:eastAsia="ja-JP"/>
        </w:rPr>
        <w:t>文化財第二課の</w:t>
      </w:r>
      <w:bookmarkStart w:id="0" w:name="_Hlk173512722"/>
      <w:r w:rsidR="00AF166C" w:rsidRPr="00AF11FE">
        <w:rPr>
          <w:rFonts w:ascii="Times New Roman" w:eastAsia="ＭＳ 明朝" w:hAnsi="Times New Roman" w:cs="ＭＳ 明朝" w:hint="eastAsia"/>
          <w:lang w:eastAsia="ja-JP"/>
        </w:rPr>
        <w:t>平澤</w:t>
      </w:r>
      <w:bookmarkEnd w:id="0"/>
      <w:r w:rsidR="00AF166C" w:rsidRPr="00AF11FE">
        <w:rPr>
          <w:rFonts w:ascii="Times New Roman" w:eastAsia="ＭＳ 明朝" w:hAnsi="Times New Roman" w:cs="ＭＳ 明朝" w:hint="eastAsia"/>
          <w:lang w:eastAsia="ja-JP"/>
        </w:rPr>
        <w:t>毅</w:t>
      </w:r>
      <w:r w:rsidR="004564E5" w:rsidRPr="00AF11FE">
        <w:rPr>
          <w:rFonts w:ascii="Times New Roman" w:eastAsia="ＭＳ 明朝" w:hAnsi="Times New Roman"/>
          <w:lang w:eastAsia="ja-JP"/>
        </w:rPr>
        <w:t>主任調査官にいらしていただいております。</w:t>
      </w:r>
      <w:r w:rsidR="00AF166C"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様一言ご挨拶をお願いできますでしょうか</w:t>
      </w:r>
      <w:r w:rsidR="00AF166C" w:rsidRPr="00AF11FE">
        <w:rPr>
          <w:rFonts w:ascii="Times New Roman" w:eastAsia="ＭＳ 明朝" w:hAnsi="Times New Roman" w:cs="ＭＳ 明朝" w:hint="eastAsia"/>
          <w:lang w:eastAsia="ja-JP"/>
        </w:rPr>
        <w:t>。</w:t>
      </w:r>
    </w:p>
    <w:p w14:paraId="40EA1BDD" w14:textId="09A529E2" w:rsidR="005A72BE" w:rsidRPr="00AF11FE" w:rsidRDefault="005A72BE" w:rsidP="00B137BE">
      <w:pPr>
        <w:spacing w:after="0"/>
        <w:rPr>
          <w:rFonts w:ascii="Times New Roman" w:eastAsia="ＭＳ 明朝" w:hAnsi="Times New Roman"/>
          <w:lang w:eastAsia="ja-JP"/>
        </w:rPr>
      </w:pPr>
    </w:p>
    <w:p w14:paraId="00B5E343" w14:textId="5B715DE5" w:rsidR="00AF166C" w:rsidRPr="00AF11FE" w:rsidRDefault="00AF166C"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皆さん、大変お暑い中お集まり</w:t>
      </w:r>
      <w:r w:rsidRPr="00AF11FE">
        <w:rPr>
          <w:rFonts w:ascii="Times New Roman" w:eastAsia="ＭＳ 明朝" w:hAnsi="Times New Roman" w:cs="ＭＳ 明朝" w:hint="eastAsia"/>
          <w:lang w:eastAsia="ja-JP"/>
        </w:rPr>
        <w:t>いただきましてありがとうございます。</w:t>
      </w:r>
      <w:r w:rsidR="00AF11FE">
        <w:rPr>
          <w:rFonts w:ascii="Times New Roman" w:eastAsia="ＭＳ 明朝" w:hAnsi="Times New Roman" w:cs="ＭＳ 明朝" w:hint="eastAsia"/>
          <w:lang w:eastAsia="ja-JP"/>
        </w:rPr>
        <w:t>計画策定作業は</w:t>
      </w:r>
      <w:r w:rsidR="004564E5" w:rsidRPr="00AF11FE">
        <w:rPr>
          <w:rFonts w:ascii="Times New Roman" w:eastAsia="ＭＳ 明朝" w:hAnsi="Times New Roman"/>
          <w:lang w:eastAsia="ja-JP"/>
        </w:rPr>
        <w:t>一定程度</w:t>
      </w:r>
      <w:r w:rsidR="004564E5" w:rsidRPr="00AF11FE">
        <w:rPr>
          <w:rFonts w:ascii="Times New Roman" w:eastAsia="ＭＳ 明朝" w:hAnsi="Times New Roman"/>
          <w:color w:val="000000" w:themeColor="text1"/>
          <w:lang w:eastAsia="ja-JP"/>
        </w:rPr>
        <w:t>進みつつ</w:t>
      </w:r>
      <w:r w:rsidRPr="00AF11FE">
        <w:rPr>
          <w:rFonts w:ascii="Times New Roman" w:eastAsia="ＭＳ 明朝" w:hAnsi="Times New Roman" w:cs="ＭＳ 明朝" w:hint="eastAsia"/>
          <w:color w:val="000000" w:themeColor="text1"/>
          <w:lang w:eastAsia="ja-JP"/>
        </w:rPr>
        <w:t>ありま</w:t>
      </w:r>
      <w:r w:rsidR="004564E5" w:rsidRPr="00AF11FE">
        <w:rPr>
          <w:rFonts w:ascii="Times New Roman" w:eastAsia="ＭＳ 明朝" w:hAnsi="Times New Roman"/>
          <w:color w:val="000000" w:themeColor="text1"/>
          <w:lang w:eastAsia="ja-JP"/>
        </w:rPr>
        <w:t>す</w:t>
      </w:r>
      <w:r w:rsidR="00AF11FE" w:rsidRPr="00AF11FE">
        <w:rPr>
          <w:rFonts w:ascii="Times New Roman" w:eastAsia="ＭＳ 明朝" w:hAnsi="Times New Roman" w:hint="eastAsia"/>
          <w:color w:val="000000" w:themeColor="text1"/>
          <w:lang w:eastAsia="ja-JP"/>
        </w:rPr>
        <w:t>が</w:t>
      </w:r>
      <w:r w:rsidR="004564E5" w:rsidRPr="00AF11FE">
        <w:rPr>
          <w:rFonts w:ascii="Times New Roman" w:eastAsia="ＭＳ 明朝" w:hAnsi="Times New Roman"/>
          <w:color w:val="000000" w:themeColor="text1"/>
          <w:lang w:eastAsia="ja-JP"/>
        </w:rPr>
        <w:t>、</w:t>
      </w:r>
      <w:r w:rsidR="00042A9A" w:rsidRPr="00AF11FE">
        <w:rPr>
          <w:rFonts w:ascii="Times New Roman" w:eastAsia="ＭＳ 明朝" w:hAnsi="Times New Roman" w:cs="ＭＳ ゴシック" w:hint="eastAsia"/>
          <w:color w:val="000000" w:themeColor="text1"/>
          <w:lang w:eastAsia="ja-JP"/>
        </w:rPr>
        <w:t>またよくご議論いただ</w:t>
      </w:r>
      <w:r w:rsidR="00AF11FE" w:rsidRPr="00AF11FE">
        <w:rPr>
          <w:rFonts w:ascii="Times New Roman" w:eastAsia="ＭＳ 明朝" w:hAnsi="Times New Roman" w:cs="ＭＳ ゴシック" w:hint="eastAsia"/>
          <w:color w:val="000000" w:themeColor="text1"/>
          <w:lang w:eastAsia="ja-JP"/>
        </w:rPr>
        <w:t>ければと思います。</w:t>
      </w:r>
      <w:r w:rsidR="00AF11FE" w:rsidRPr="00AF11FE">
        <w:rPr>
          <w:rFonts w:ascii="Times New Roman" w:eastAsia="ＭＳ 明朝" w:hAnsi="Times New Roman" w:hint="eastAsia"/>
          <w:color w:val="000000" w:themeColor="text1"/>
          <w:lang w:eastAsia="ja-JP"/>
        </w:rPr>
        <w:t>策定まで</w:t>
      </w:r>
      <w:r w:rsidR="00042A9A" w:rsidRPr="00AF11FE">
        <w:rPr>
          <w:rFonts w:ascii="Times New Roman" w:eastAsia="ＭＳ 明朝" w:hAnsi="Times New Roman" w:hint="eastAsia"/>
          <w:color w:val="000000" w:themeColor="text1"/>
          <w:lang w:eastAsia="ja-JP"/>
        </w:rPr>
        <w:t>あと</w:t>
      </w:r>
      <w:r w:rsidR="004564E5" w:rsidRPr="00AF11FE">
        <w:rPr>
          <w:rFonts w:ascii="Times New Roman" w:eastAsia="ＭＳ 明朝" w:hAnsi="Times New Roman"/>
          <w:color w:val="000000" w:themeColor="text1"/>
          <w:lang w:eastAsia="ja-JP"/>
        </w:rPr>
        <w:t>2</w:t>
      </w:r>
      <w:r w:rsidR="004564E5" w:rsidRPr="00AF11FE">
        <w:rPr>
          <w:rFonts w:ascii="Times New Roman" w:eastAsia="ＭＳ 明朝" w:hAnsi="Times New Roman"/>
          <w:color w:val="000000" w:themeColor="text1"/>
          <w:lang w:eastAsia="ja-JP"/>
        </w:rPr>
        <w:t>回ほど</w:t>
      </w:r>
      <w:r w:rsidR="00AF11FE" w:rsidRPr="00AF11FE">
        <w:rPr>
          <w:rFonts w:ascii="Times New Roman" w:eastAsia="ＭＳ 明朝" w:hAnsi="Times New Roman" w:hint="eastAsia"/>
          <w:color w:val="000000" w:themeColor="text1"/>
          <w:lang w:eastAsia="ja-JP"/>
        </w:rPr>
        <w:t>委員</w:t>
      </w:r>
      <w:r w:rsidR="00AF11FE">
        <w:rPr>
          <w:rFonts w:ascii="Times New Roman" w:eastAsia="ＭＳ 明朝" w:hAnsi="Times New Roman" w:hint="eastAsia"/>
          <w:lang w:eastAsia="ja-JP"/>
        </w:rPr>
        <w:t>会が</w:t>
      </w:r>
      <w:r w:rsidR="004564E5" w:rsidRPr="00AF11FE">
        <w:rPr>
          <w:rFonts w:ascii="Times New Roman" w:eastAsia="ＭＳ 明朝" w:hAnsi="Times New Roman"/>
          <w:lang w:eastAsia="ja-JP"/>
        </w:rPr>
        <w:t>ありますのでぜひよろしくお願いいたします。</w:t>
      </w:r>
    </w:p>
    <w:p w14:paraId="52FC40E1" w14:textId="77777777" w:rsidR="0016327F" w:rsidRPr="00AF11FE" w:rsidRDefault="0016327F" w:rsidP="00B137BE">
      <w:pPr>
        <w:spacing w:after="0"/>
        <w:rPr>
          <w:rFonts w:ascii="Times New Roman" w:eastAsia="ＭＳ 明朝" w:hAnsi="Times New Roman"/>
          <w:lang w:eastAsia="ja-JP"/>
        </w:rPr>
      </w:pPr>
    </w:p>
    <w:p w14:paraId="0FCEABDD" w14:textId="77777777" w:rsidR="002D0DAD" w:rsidRPr="00AF11FE" w:rsidRDefault="002D0DAD" w:rsidP="00B137BE">
      <w:pPr>
        <w:spacing w:after="0"/>
        <w:rPr>
          <w:rFonts w:ascii="Times New Roman" w:eastAsia="ＭＳ 明朝" w:hAnsi="Times New Roman"/>
          <w:lang w:eastAsia="ja-JP"/>
        </w:rPr>
      </w:pPr>
    </w:p>
    <w:p w14:paraId="061410EA" w14:textId="013C46AA" w:rsidR="00AF166C"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３　紹介</w:t>
      </w:r>
    </w:p>
    <w:p w14:paraId="4B936A4F" w14:textId="0638CEAC" w:rsidR="005A72BE" w:rsidRPr="00AF11FE" w:rsidRDefault="00AF166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鈴木：平澤</w:t>
      </w:r>
      <w:r w:rsidR="004564E5" w:rsidRPr="00AF11FE">
        <w:rPr>
          <w:rFonts w:ascii="Times New Roman" w:eastAsia="ＭＳ 明朝" w:hAnsi="Times New Roman"/>
          <w:lang w:eastAsia="ja-JP"/>
        </w:rPr>
        <w:t>様ありがとうございました。今回は</w:t>
      </w:r>
      <w:r w:rsidRPr="00AF11FE">
        <w:rPr>
          <w:rFonts w:ascii="Times New Roman" w:eastAsia="ＭＳ 明朝" w:hAnsi="Times New Roman" w:cs="ＭＳ 明朝" w:hint="eastAsia"/>
          <w:lang w:eastAsia="ja-JP"/>
        </w:rPr>
        <w:t>オブザ</w:t>
      </w:r>
      <w:r w:rsidR="004564E5" w:rsidRPr="00AF11FE">
        <w:rPr>
          <w:rFonts w:ascii="Times New Roman" w:eastAsia="ＭＳ 明朝" w:hAnsi="Times New Roman"/>
          <w:lang w:eastAsia="ja-JP"/>
        </w:rPr>
        <w:t>ーバーとして静岡県より文化財課から</w:t>
      </w:r>
      <w:r w:rsidRPr="00AF11FE">
        <w:rPr>
          <w:rFonts w:ascii="Times New Roman" w:eastAsia="ＭＳ 明朝" w:hAnsi="Times New Roman" w:cs="ＭＳ 明朝" w:hint="eastAsia"/>
          <w:lang w:eastAsia="ja-JP"/>
        </w:rPr>
        <w:t>立木技師</w:t>
      </w:r>
      <w:r w:rsidR="004564E5" w:rsidRPr="00AF11FE">
        <w:rPr>
          <w:rFonts w:ascii="Times New Roman" w:eastAsia="ＭＳ 明朝" w:hAnsi="Times New Roman"/>
          <w:lang w:eastAsia="ja-JP"/>
        </w:rPr>
        <w:t>、富士山世界遺産課から平井主査</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森林整備課から塩坂</w:t>
      </w:r>
      <w:r w:rsidRPr="00AF11FE">
        <w:rPr>
          <w:rFonts w:ascii="Times New Roman" w:eastAsia="ＭＳ 明朝" w:hAnsi="Times New Roman" w:cs="ＭＳ 明朝" w:hint="eastAsia"/>
          <w:lang w:eastAsia="ja-JP"/>
        </w:rPr>
        <w:t>課長代理、河川企画課から柴田班長</w:t>
      </w:r>
      <w:r w:rsidR="002D0DAD"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また一般財団法人三保松原保全研究所からは佐野事務局長にもご出席をいただいております。</w:t>
      </w:r>
    </w:p>
    <w:p w14:paraId="0AA4384F" w14:textId="304D7F02" w:rsidR="00AF166C"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この計画策定支援業務の受託者である一般社団法人地域</w:t>
      </w:r>
      <w:r w:rsidR="00AF166C" w:rsidRPr="00AF11FE">
        <w:rPr>
          <w:rFonts w:ascii="Times New Roman" w:eastAsia="ＭＳ 明朝" w:hAnsi="Times New Roman" w:cs="ＭＳ 明朝" w:hint="eastAsia"/>
          <w:lang w:eastAsia="ja-JP"/>
        </w:rPr>
        <w:t>緑花</w:t>
      </w:r>
      <w:r w:rsidRPr="00AF11FE">
        <w:rPr>
          <w:rFonts w:ascii="Times New Roman" w:eastAsia="ＭＳ 明朝" w:hAnsi="Times New Roman" w:cs="ＭＳ 明朝" w:hint="eastAsia"/>
          <w:lang w:eastAsia="ja-JP"/>
        </w:rPr>
        <w:t>技術普及協会は、今回オンラインで傍聴させていただきます。なお、オンラインで繋いでいる関係上、ご発言時にはマイクの方のご使用をお願いします。それでは、これより議事に入ります。こ</w:t>
      </w:r>
      <w:r w:rsidR="00AF166C" w:rsidRPr="00AF11FE">
        <w:rPr>
          <w:rFonts w:ascii="Times New Roman" w:eastAsia="ＭＳ 明朝" w:hAnsi="Times New Roman" w:cs="ＭＳ 明朝" w:hint="eastAsia"/>
          <w:lang w:eastAsia="ja-JP"/>
        </w:rPr>
        <w:t>こ</w:t>
      </w:r>
      <w:r w:rsidRPr="00AF11FE">
        <w:rPr>
          <w:rFonts w:ascii="Times New Roman" w:eastAsia="ＭＳ 明朝" w:hAnsi="Times New Roman" w:cs="ＭＳ 明朝" w:hint="eastAsia"/>
          <w:lang w:eastAsia="ja-JP"/>
        </w:rPr>
        <w:t>からの進行は、静岡市三保松原保全活用計画推進専門委員会設置要綱第</w:t>
      </w:r>
      <w:r w:rsidRPr="00AF11FE">
        <w:rPr>
          <w:rFonts w:ascii="Times New Roman" w:eastAsia="ＭＳ 明朝" w:hAnsi="Times New Roman"/>
          <w:lang w:eastAsia="ja-JP"/>
        </w:rPr>
        <w:t>5</w:t>
      </w:r>
      <w:r w:rsidRPr="00AF11FE">
        <w:rPr>
          <w:rFonts w:ascii="Times New Roman" w:eastAsia="ＭＳ 明朝" w:hAnsi="Times New Roman" w:cs="ＭＳ 明朝" w:hint="eastAsia"/>
          <w:lang w:eastAsia="ja-JP"/>
        </w:rPr>
        <w:t>条の規定に基づき、川口委員長に議長をお願いいたします。</w:t>
      </w:r>
      <w:r w:rsidRPr="00AF11FE">
        <w:rPr>
          <w:rFonts w:ascii="Times New Roman" w:eastAsia="ＭＳ 明朝" w:hAnsi="Times New Roman"/>
          <w:lang w:eastAsia="ja-JP"/>
        </w:rPr>
        <w:t>進行よろしくお願いします。</w:t>
      </w:r>
    </w:p>
    <w:p w14:paraId="7A510C88" w14:textId="77777777" w:rsidR="00AF166C" w:rsidRPr="00AF11FE" w:rsidRDefault="00AF166C" w:rsidP="00B137BE">
      <w:pPr>
        <w:spacing w:after="0"/>
        <w:rPr>
          <w:rFonts w:ascii="Times New Roman" w:eastAsia="ＭＳ 明朝" w:hAnsi="Times New Roman"/>
          <w:lang w:eastAsia="ja-JP"/>
        </w:rPr>
      </w:pPr>
    </w:p>
    <w:p w14:paraId="0B8DE227" w14:textId="7D25022B" w:rsidR="0016327F"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４　議事</w:t>
      </w:r>
    </w:p>
    <w:p w14:paraId="0B4872B2" w14:textId="5E09C5AA" w:rsidR="005A72BE"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川口：</w:t>
      </w:r>
      <w:r w:rsidR="004564E5" w:rsidRPr="00AF11FE">
        <w:rPr>
          <w:rFonts w:ascii="Times New Roman" w:eastAsia="ＭＳ 明朝" w:hAnsi="Times New Roman"/>
          <w:lang w:eastAsia="ja-JP"/>
        </w:rPr>
        <w:t>早速でありますけれども議事に入らせていただきます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議事の</w:t>
      </w:r>
      <w:r w:rsidR="00AF11FE">
        <w:rPr>
          <w:rFonts w:ascii="Times New Roman" w:eastAsia="ＭＳ 明朝" w:hAnsi="Times New Roman" w:hint="eastAsia"/>
          <w:lang w:eastAsia="ja-JP"/>
        </w:rPr>
        <w:t>（１）</w:t>
      </w:r>
      <w:r w:rsidRPr="00AF11FE">
        <w:rPr>
          <w:rFonts w:ascii="Times New Roman" w:eastAsia="ＭＳ 明朝" w:hAnsi="Times New Roman" w:cs="ＭＳ 明朝" w:hint="eastAsia"/>
          <w:lang w:eastAsia="ja-JP"/>
        </w:rPr>
        <w:t>三保松原保存活用計画について</w:t>
      </w:r>
      <w:r w:rsidR="004564E5" w:rsidRPr="00AF11FE">
        <w:rPr>
          <w:rFonts w:ascii="Times New Roman" w:eastAsia="ＭＳ 明朝" w:hAnsi="Times New Roman"/>
          <w:lang w:eastAsia="ja-JP"/>
        </w:rPr>
        <w:t>事務局から説明をお願いいたします。</w:t>
      </w:r>
    </w:p>
    <w:p w14:paraId="7564CA49" w14:textId="77777777" w:rsidR="005A72BE" w:rsidRPr="00AF11FE" w:rsidRDefault="005A72BE" w:rsidP="00B137BE">
      <w:pPr>
        <w:spacing w:after="0"/>
        <w:rPr>
          <w:rFonts w:ascii="Times New Roman" w:eastAsia="ＭＳ 明朝" w:hAnsi="Times New Roman"/>
          <w:lang w:eastAsia="ja-JP"/>
        </w:rPr>
      </w:pPr>
    </w:p>
    <w:p w14:paraId="29620E26" w14:textId="479F24FC" w:rsidR="005A72BE" w:rsidRPr="00AF11FE" w:rsidRDefault="001632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文化財課</w:t>
      </w:r>
      <w:r w:rsidRPr="00AF11FE">
        <w:rPr>
          <w:rFonts w:ascii="Times New Roman" w:eastAsia="ＭＳ 明朝" w:hAnsi="Times New Roman" w:cs="ＭＳ 明朝" w:hint="eastAsia"/>
          <w:lang w:eastAsia="ja-JP"/>
        </w:rPr>
        <w:t>みほしるべ</w:t>
      </w:r>
      <w:r w:rsidR="004564E5" w:rsidRPr="00AF11FE">
        <w:rPr>
          <w:rFonts w:ascii="Times New Roman" w:eastAsia="ＭＳ 明朝" w:hAnsi="Times New Roman"/>
          <w:lang w:eastAsia="ja-JP"/>
        </w:rPr>
        <w:t>の山田です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説明させていただきます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まず資料の確認をさせていただきます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皆様の左手に次第があって</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その後ろに名簿</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席次表</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設置要綱</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その後ろにオブザーバーの皆様のところは</w:t>
      </w:r>
      <w:r w:rsidR="00DE28BB"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こちらのイラストと写真がついている</w:t>
      </w:r>
      <w:r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松原保存活用計画本体の案</w:t>
      </w:r>
      <w:r w:rsidR="00A7075A">
        <w:rPr>
          <w:rFonts w:ascii="Times New Roman" w:eastAsia="ＭＳ 明朝" w:hAnsi="Times New Roman" w:hint="eastAsia"/>
          <w:lang w:eastAsia="ja-JP"/>
        </w:rPr>
        <w:t>があります。</w:t>
      </w:r>
      <w:r w:rsidR="004564E5" w:rsidRPr="00AF11FE">
        <w:rPr>
          <w:rFonts w:ascii="Times New Roman" w:eastAsia="ＭＳ 明朝" w:hAnsi="Times New Roman"/>
          <w:lang w:eastAsia="ja-JP"/>
        </w:rPr>
        <w:t>委員の先生方には事前に</w:t>
      </w:r>
      <w:r w:rsidR="00A7075A">
        <w:rPr>
          <w:rFonts w:ascii="Times New Roman" w:eastAsia="ＭＳ 明朝" w:hAnsi="Times New Roman" w:hint="eastAsia"/>
          <w:lang w:eastAsia="ja-JP"/>
        </w:rPr>
        <w:t>計画本体の</w:t>
      </w:r>
      <w:r w:rsidR="004564E5" w:rsidRPr="00AF11FE">
        <w:rPr>
          <w:rFonts w:ascii="Times New Roman" w:eastAsia="ＭＳ 明朝" w:hAnsi="Times New Roman"/>
          <w:lang w:eastAsia="ja-JP"/>
        </w:rPr>
        <w:t>案をお送り</w:t>
      </w:r>
      <w:r w:rsidR="0051223D">
        <w:rPr>
          <w:rFonts w:ascii="Times New Roman" w:eastAsia="ＭＳ 明朝" w:hAnsi="Times New Roman" w:hint="eastAsia"/>
          <w:lang w:eastAsia="ja-JP"/>
        </w:rPr>
        <w:t>しておりますが</w:t>
      </w:r>
      <w:r w:rsidR="004564E5" w:rsidRPr="00AF11FE">
        <w:rPr>
          <w:rFonts w:ascii="Times New Roman" w:eastAsia="ＭＳ 明朝" w:hAnsi="Times New Roman"/>
          <w:lang w:eastAsia="ja-JP"/>
        </w:rPr>
        <w:t>、お手元にございますでしょうか</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本日皆さんに配ったものとして</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オブザーバーの皆さんの本体</w:t>
      </w:r>
      <w:r w:rsidRPr="00AF11FE">
        <w:rPr>
          <w:rFonts w:ascii="Times New Roman" w:eastAsia="ＭＳ 明朝" w:hAnsi="Times New Roman" w:cs="ＭＳ 明朝" w:hint="eastAsia"/>
          <w:lang w:eastAsia="ja-JP"/>
        </w:rPr>
        <w:t>の案</w:t>
      </w:r>
      <w:r w:rsidR="004564E5" w:rsidRPr="00AF11FE">
        <w:rPr>
          <w:rFonts w:ascii="Times New Roman" w:eastAsia="ＭＳ 明朝" w:hAnsi="Times New Roman"/>
          <w:lang w:eastAsia="ja-JP"/>
        </w:rPr>
        <w:t>の後ろ</w:t>
      </w:r>
      <w:r w:rsidR="00A7075A">
        <w:rPr>
          <w:rFonts w:ascii="Times New Roman" w:eastAsia="ＭＳ 明朝" w:hAnsi="Times New Roman" w:hint="eastAsia"/>
          <w:lang w:eastAsia="ja-JP"/>
        </w:rPr>
        <w:t>、</w:t>
      </w:r>
      <w:r w:rsidR="00A7075A" w:rsidRPr="00AF11FE">
        <w:rPr>
          <w:rFonts w:ascii="Times New Roman" w:eastAsia="ＭＳ 明朝" w:hAnsi="Times New Roman"/>
          <w:lang w:eastAsia="ja-JP"/>
        </w:rPr>
        <w:t>委員の先生方のところには一番表</w:t>
      </w:r>
      <w:r w:rsidR="004564E5" w:rsidRPr="00AF11FE">
        <w:rPr>
          <w:rFonts w:ascii="Times New Roman" w:eastAsia="ＭＳ 明朝" w:hAnsi="Times New Roman"/>
          <w:lang w:eastAsia="ja-JP"/>
        </w:rPr>
        <w:t>に</w:t>
      </w:r>
      <w:r w:rsidR="00A7075A">
        <w:rPr>
          <w:rFonts w:ascii="Times New Roman" w:eastAsia="ＭＳ 明朝" w:hAnsi="Times New Roman" w:hint="eastAsia"/>
          <w:lang w:eastAsia="ja-JP"/>
        </w:rPr>
        <w:t>なりますが、計画</w:t>
      </w:r>
      <w:r w:rsidR="004564E5" w:rsidRPr="00AF11FE">
        <w:rPr>
          <w:rFonts w:ascii="Times New Roman" w:eastAsia="ＭＳ 明朝" w:hAnsi="Times New Roman"/>
          <w:lang w:eastAsia="ja-JP"/>
        </w:rPr>
        <w:t>資料編</w:t>
      </w:r>
      <w:r w:rsidRPr="00AF11FE">
        <w:rPr>
          <w:rFonts w:ascii="Times New Roman" w:eastAsia="ＭＳ 明朝" w:hAnsi="Times New Roman" w:cs="ＭＳ 明朝" w:hint="eastAsia"/>
          <w:lang w:eastAsia="ja-JP"/>
        </w:rPr>
        <w:t>の案</w:t>
      </w:r>
      <w:r w:rsidR="004564E5" w:rsidRPr="00AF11FE">
        <w:rPr>
          <w:rFonts w:ascii="Times New Roman" w:eastAsia="ＭＳ 明朝" w:hAnsi="Times New Roman"/>
          <w:lang w:eastAsia="ja-JP"/>
        </w:rPr>
        <w:t>、資料編の案の後ろに</w:t>
      </w:r>
      <w:r w:rsidRPr="00AF11FE">
        <w:rPr>
          <w:rFonts w:ascii="Times New Roman" w:eastAsia="ＭＳ 明朝" w:hAnsi="Times New Roman" w:hint="eastAsia"/>
          <w:lang w:eastAsia="ja-JP"/>
        </w:rPr>
        <w:t>A3</w:t>
      </w:r>
      <w:r w:rsidR="004564E5" w:rsidRPr="00AF11FE">
        <w:rPr>
          <w:rFonts w:ascii="Times New Roman" w:eastAsia="ＭＳ 明朝" w:hAnsi="Times New Roman"/>
          <w:lang w:eastAsia="ja-JP"/>
        </w:rPr>
        <w:t>の地図が</w:t>
      </w:r>
      <w:r w:rsidRPr="00AF11FE">
        <w:rPr>
          <w:rFonts w:ascii="Times New Roman" w:eastAsia="ＭＳ 明朝" w:hAnsi="Times New Roman" w:hint="eastAsia"/>
          <w:lang w:eastAsia="ja-JP"/>
        </w:rPr>
        <w:t>4</w:t>
      </w:r>
      <w:r w:rsidR="004564E5" w:rsidRPr="00AF11FE">
        <w:rPr>
          <w:rFonts w:ascii="Times New Roman" w:eastAsia="ＭＳ 明朝" w:hAnsi="Times New Roman"/>
          <w:lang w:eastAsia="ja-JP"/>
        </w:rPr>
        <w:t>枚、見比べやすいように、ホチキス</w:t>
      </w:r>
      <w:r w:rsidRPr="00AF11FE">
        <w:rPr>
          <w:rFonts w:ascii="Times New Roman" w:eastAsia="ＭＳ 明朝" w:hAnsi="Times New Roman" w:cs="ＭＳ 明朝" w:hint="eastAsia"/>
          <w:lang w:eastAsia="ja-JP"/>
        </w:rPr>
        <w:t>留めは</w:t>
      </w:r>
      <w:r w:rsidR="004564E5" w:rsidRPr="00AF11FE">
        <w:rPr>
          <w:rFonts w:ascii="Times New Roman" w:eastAsia="ＭＳ 明朝" w:hAnsi="Times New Roman"/>
          <w:lang w:eastAsia="ja-JP"/>
        </w:rPr>
        <w:t>していないんですが</w:t>
      </w:r>
      <w:r w:rsidR="00DE28BB" w:rsidRPr="00AF11FE">
        <w:rPr>
          <w:rFonts w:ascii="Times New Roman" w:eastAsia="ＭＳ 明朝" w:hAnsi="Times New Roman" w:hint="eastAsia"/>
          <w:lang w:eastAsia="ja-JP"/>
        </w:rPr>
        <w:t>4</w:t>
      </w:r>
      <w:r w:rsidR="00DE28BB" w:rsidRPr="00AF11FE">
        <w:rPr>
          <w:rFonts w:ascii="Times New Roman" w:eastAsia="ＭＳ 明朝" w:hAnsi="Times New Roman" w:hint="eastAsia"/>
          <w:lang w:eastAsia="ja-JP"/>
        </w:rPr>
        <w:t>枚</w:t>
      </w:r>
      <w:r w:rsidR="004564E5" w:rsidRPr="00AF11FE">
        <w:rPr>
          <w:rFonts w:ascii="Times New Roman" w:eastAsia="ＭＳ 明朝" w:hAnsi="Times New Roman"/>
          <w:lang w:eastAsia="ja-JP"/>
        </w:rPr>
        <w:t>あります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それとは別で議事の資料としてホチキス</w:t>
      </w:r>
      <w:r w:rsidRPr="00AF11FE">
        <w:rPr>
          <w:rFonts w:ascii="Times New Roman" w:eastAsia="ＭＳ 明朝" w:hAnsi="Times New Roman" w:cs="ＭＳ 明朝" w:hint="eastAsia"/>
          <w:lang w:eastAsia="ja-JP"/>
        </w:rPr>
        <w:t>留めした</w:t>
      </w:r>
      <w:r w:rsidRPr="00AF11FE">
        <w:rPr>
          <w:rFonts w:ascii="Times New Roman" w:eastAsia="ＭＳ 明朝" w:hAnsi="Times New Roman" w:cs="ＭＳ 明朝" w:hint="eastAsia"/>
          <w:lang w:eastAsia="ja-JP"/>
        </w:rPr>
        <w:t>A4 2</w:t>
      </w:r>
      <w:r w:rsidR="004564E5" w:rsidRPr="00AF11FE">
        <w:rPr>
          <w:rFonts w:ascii="Times New Roman" w:eastAsia="ＭＳ 明朝" w:hAnsi="Times New Roman"/>
          <w:lang w:eastAsia="ja-JP"/>
        </w:rPr>
        <w:t>枚の</w:t>
      </w:r>
      <w:r w:rsidR="00DE28BB" w:rsidRPr="00AF11FE">
        <w:rPr>
          <w:rFonts w:ascii="Times New Roman" w:eastAsia="ＭＳ 明朝" w:hAnsi="Times New Roman" w:hint="eastAsia"/>
          <w:lang w:eastAsia="ja-JP"/>
        </w:rPr>
        <w:t>3</w:t>
      </w:r>
      <w:r w:rsidR="00DE28BB" w:rsidRPr="00AF11FE">
        <w:rPr>
          <w:rFonts w:ascii="Times New Roman" w:eastAsia="ＭＳ 明朝" w:hAnsi="Times New Roman" w:hint="eastAsia"/>
          <w:lang w:eastAsia="ja-JP"/>
        </w:rPr>
        <w:t>ページの</w:t>
      </w:r>
      <w:r w:rsidR="004564E5" w:rsidRPr="00AF11FE">
        <w:rPr>
          <w:rFonts w:ascii="Times New Roman" w:eastAsia="ＭＳ 明朝" w:hAnsi="Times New Roman"/>
          <w:lang w:eastAsia="ja-JP"/>
        </w:rPr>
        <w:t>資料</w:t>
      </w:r>
      <w:r w:rsidR="00A7075A">
        <w:rPr>
          <w:rFonts w:ascii="Times New Roman" w:eastAsia="ＭＳ 明朝" w:hAnsi="Times New Roman" w:hint="eastAsia"/>
          <w:lang w:eastAsia="ja-JP"/>
        </w:rPr>
        <w:t>をお配りしています</w:t>
      </w:r>
      <w:r w:rsidR="004564E5" w:rsidRPr="00AF11FE">
        <w:rPr>
          <w:rFonts w:ascii="Times New Roman" w:eastAsia="ＭＳ 明朝" w:hAnsi="Times New Roman"/>
          <w:lang w:eastAsia="ja-JP"/>
        </w:rPr>
        <w:t>。</w:t>
      </w:r>
    </w:p>
    <w:p w14:paraId="7638A60C" w14:textId="77777777" w:rsidR="005C1303" w:rsidRPr="00AF11FE" w:rsidRDefault="005C1303" w:rsidP="00B137BE">
      <w:pPr>
        <w:spacing w:after="0"/>
        <w:rPr>
          <w:rFonts w:ascii="Times New Roman" w:eastAsia="ＭＳ 明朝" w:hAnsi="Times New Roman"/>
          <w:lang w:eastAsia="ja-JP"/>
        </w:rPr>
      </w:pPr>
    </w:p>
    <w:p w14:paraId="5C5E8D90" w14:textId="77777777" w:rsidR="00A7075A"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まず計画について最初にざっとお話させていただければと思います</w:t>
      </w:r>
      <w:r w:rsidR="00D31F0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計画の全体像について確認させていただきます。</w:t>
      </w:r>
      <w:r w:rsidR="00D31F0A" w:rsidRPr="00AF11FE">
        <w:rPr>
          <w:rFonts w:ascii="Times New Roman" w:eastAsia="ＭＳ 明朝" w:hAnsi="Times New Roman" w:hint="eastAsia"/>
          <w:lang w:eastAsia="ja-JP"/>
        </w:rPr>
        <w:t>1</w:t>
      </w:r>
      <w:r w:rsidRPr="00AF11FE">
        <w:rPr>
          <w:rFonts w:ascii="Times New Roman" w:eastAsia="ＭＳ 明朝" w:hAnsi="Times New Roman"/>
          <w:lang w:eastAsia="ja-JP"/>
        </w:rPr>
        <w:t>章から</w:t>
      </w:r>
      <w:r w:rsidR="00D31F0A" w:rsidRPr="00AF11FE">
        <w:rPr>
          <w:rFonts w:ascii="Times New Roman" w:eastAsia="ＭＳ 明朝" w:hAnsi="Times New Roman" w:hint="eastAsia"/>
          <w:lang w:eastAsia="ja-JP"/>
        </w:rPr>
        <w:t>10</w:t>
      </w:r>
      <w:r w:rsidR="00D31F0A" w:rsidRPr="00AF11FE">
        <w:rPr>
          <w:rFonts w:ascii="Times New Roman" w:eastAsia="ＭＳ 明朝" w:hAnsi="Times New Roman" w:cs="ＭＳ 明朝" w:hint="eastAsia"/>
          <w:lang w:eastAsia="ja-JP"/>
        </w:rPr>
        <w:t>章</w:t>
      </w:r>
      <w:r w:rsidRPr="00AF11FE">
        <w:rPr>
          <w:rFonts w:ascii="Times New Roman" w:eastAsia="ＭＳ 明朝" w:hAnsi="Times New Roman"/>
          <w:lang w:eastAsia="ja-JP"/>
        </w:rPr>
        <w:t>までの章立てについては前回の案と変わってい</w:t>
      </w:r>
      <w:r w:rsidR="00A7075A">
        <w:rPr>
          <w:rFonts w:ascii="Times New Roman" w:eastAsia="ＭＳ 明朝" w:hAnsi="Times New Roman" w:hint="eastAsia"/>
          <w:lang w:eastAsia="ja-JP"/>
        </w:rPr>
        <w:t>ませんが</w:t>
      </w:r>
      <w:r w:rsidRPr="00AF11FE">
        <w:rPr>
          <w:rFonts w:ascii="Times New Roman" w:eastAsia="ＭＳ 明朝" w:hAnsi="Times New Roman"/>
          <w:lang w:eastAsia="ja-JP"/>
        </w:rPr>
        <w:t>、今回は計画本体のページ数を</w:t>
      </w:r>
      <w:r w:rsidRPr="00AF11FE">
        <w:rPr>
          <w:rFonts w:ascii="Times New Roman" w:eastAsia="ＭＳ 明朝" w:hAnsi="Times New Roman"/>
          <w:lang w:eastAsia="ja-JP"/>
        </w:rPr>
        <w:t>40</w:t>
      </w:r>
      <w:r w:rsidRPr="00AF11FE">
        <w:rPr>
          <w:rFonts w:ascii="Times New Roman" w:eastAsia="ＭＳ 明朝" w:hAnsi="Times New Roman"/>
          <w:lang w:eastAsia="ja-JP"/>
        </w:rPr>
        <w:t>ページに抑えることを目標に修正しました</w:t>
      </w:r>
      <w:r w:rsidR="005C1303"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見ていただくと今</w:t>
      </w:r>
      <w:r w:rsidRPr="00AF11FE">
        <w:rPr>
          <w:rFonts w:ascii="Times New Roman" w:eastAsia="ＭＳ 明朝" w:hAnsi="Times New Roman"/>
          <w:lang w:eastAsia="ja-JP"/>
        </w:rPr>
        <w:t>46</w:t>
      </w:r>
      <w:r w:rsidRPr="00AF11FE">
        <w:rPr>
          <w:rFonts w:ascii="Times New Roman" w:eastAsia="ＭＳ 明朝" w:hAnsi="Times New Roman"/>
          <w:lang w:eastAsia="ja-JP"/>
        </w:rPr>
        <w:t>ページになって</w:t>
      </w:r>
      <w:r w:rsidR="00A7075A">
        <w:rPr>
          <w:rFonts w:ascii="Times New Roman" w:eastAsia="ＭＳ 明朝" w:hAnsi="Times New Roman" w:hint="eastAsia"/>
          <w:lang w:eastAsia="ja-JP"/>
        </w:rPr>
        <w:t>いますが、</w:t>
      </w:r>
      <w:r w:rsidRPr="00AF11FE">
        <w:rPr>
          <w:rFonts w:ascii="Times New Roman" w:eastAsia="ＭＳ 明朝" w:hAnsi="Times New Roman"/>
          <w:lang w:eastAsia="ja-JP"/>
        </w:rPr>
        <w:t>まず</w:t>
      </w:r>
      <w:r w:rsidRPr="00AF11FE">
        <w:rPr>
          <w:rFonts w:ascii="Times New Roman" w:eastAsia="ＭＳ 明朝" w:hAnsi="Times New Roman"/>
          <w:lang w:eastAsia="ja-JP"/>
        </w:rPr>
        <w:t>1</w:t>
      </w:r>
      <w:r w:rsidRPr="00AF11FE">
        <w:rPr>
          <w:rFonts w:ascii="Times New Roman" w:eastAsia="ＭＳ 明朝" w:hAnsi="Times New Roman"/>
          <w:lang w:eastAsia="ja-JP"/>
        </w:rPr>
        <w:t>章では、保全も活用もすることで、三保松原を後世に引き継ぐという目的についてと、あと他の計画との相関、計画策定までの市民意見の聴取やこの委員専門委員会の開催についてあわせて</w:t>
      </w:r>
      <w:r w:rsidRPr="00AF11FE">
        <w:rPr>
          <w:rFonts w:ascii="Times New Roman" w:eastAsia="ＭＳ 明朝" w:hAnsi="Times New Roman"/>
          <w:lang w:eastAsia="ja-JP"/>
        </w:rPr>
        <w:t>2</w:t>
      </w:r>
      <w:r w:rsidRPr="00AF11FE">
        <w:rPr>
          <w:rFonts w:ascii="Times New Roman" w:eastAsia="ＭＳ 明朝" w:hAnsi="Times New Roman"/>
          <w:lang w:eastAsia="ja-JP"/>
        </w:rPr>
        <w:t>ページ使っています</w:t>
      </w:r>
      <w:r w:rsidR="005C1303" w:rsidRPr="00AF11FE">
        <w:rPr>
          <w:rFonts w:ascii="Times New Roman" w:eastAsia="ＭＳ 明朝" w:hAnsi="Times New Roman" w:cs="ＭＳ 明朝" w:hint="eastAsia"/>
          <w:lang w:eastAsia="ja-JP"/>
        </w:rPr>
        <w:t>。</w:t>
      </w:r>
    </w:p>
    <w:p w14:paraId="1E18487C" w14:textId="3521FBDC" w:rsidR="00A7075A"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2</w:t>
      </w:r>
      <w:r w:rsidRPr="00AF11FE">
        <w:rPr>
          <w:rFonts w:ascii="Times New Roman" w:eastAsia="ＭＳ 明朝" w:hAnsi="Times New Roman"/>
          <w:lang w:eastAsia="ja-JP"/>
        </w:rPr>
        <w:t>章は</w:t>
      </w:r>
      <w:r w:rsidR="009D11B6" w:rsidRPr="00AF11FE">
        <w:rPr>
          <w:rFonts w:ascii="Times New Roman" w:eastAsia="ＭＳ 明朝" w:hAnsi="Times New Roman" w:cs="ＭＳ 明朝" w:hint="eastAsia"/>
          <w:lang w:eastAsia="ja-JP"/>
        </w:rPr>
        <w:t>名勝の</w:t>
      </w:r>
      <w:r w:rsidRPr="00AF11FE">
        <w:rPr>
          <w:rFonts w:ascii="Times New Roman" w:eastAsia="ＭＳ 明朝" w:hAnsi="Times New Roman"/>
          <w:lang w:eastAsia="ja-JP"/>
        </w:rPr>
        <w:t>概要ということで、トータル</w:t>
      </w:r>
      <w:r w:rsidRPr="00AF11FE">
        <w:rPr>
          <w:rFonts w:ascii="Times New Roman" w:eastAsia="ＭＳ 明朝" w:hAnsi="Times New Roman"/>
          <w:lang w:eastAsia="ja-JP"/>
        </w:rPr>
        <w:t>8</w:t>
      </w:r>
      <w:r w:rsidRPr="00AF11FE">
        <w:rPr>
          <w:rFonts w:ascii="Times New Roman" w:eastAsia="ＭＳ 明朝" w:hAnsi="Times New Roman"/>
          <w:lang w:eastAsia="ja-JP"/>
        </w:rPr>
        <w:t>ページあ</w:t>
      </w:r>
      <w:r w:rsidR="0051223D">
        <w:rPr>
          <w:rFonts w:ascii="Times New Roman" w:eastAsia="ＭＳ 明朝" w:hAnsi="Times New Roman" w:hint="eastAsia"/>
          <w:lang w:eastAsia="ja-JP"/>
        </w:rPr>
        <w:t>りま</w:t>
      </w:r>
      <w:r w:rsidRPr="00AF11FE">
        <w:rPr>
          <w:rFonts w:ascii="Times New Roman" w:eastAsia="ＭＳ 明朝" w:hAnsi="Times New Roman"/>
          <w:lang w:eastAsia="ja-JP"/>
        </w:rPr>
        <w:t>すが</w:t>
      </w:r>
      <w:r w:rsidRPr="00AF11FE">
        <w:rPr>
          <w:rFonts w:ascii="Times New Roman" w:eastAsia="ＭＳ 明朝" w:hAnsi="Times New Roman"/>
          <w:lang w:eastAsia="ja-JP"/>
        </w:rPr>
        <w:t>4</w:t>
      </w:r>
      <w:r w:rsidRPr="00AF11FE">
        <w:rPr>
          <w:rFonts w:ascii="Times New Roman" w:eastAsia="ＭＳ 明朝" w:hAnsi="Times New Roman"/>
          <w:lang w:eastAsia="ja-JP"/>
        </w:rPr>
        <w:t>ページ</w:t>
      </w:r>
      <w:r w:rsidR="005C1303" w:rsidRPr="00AF11FE">
        <w:rPr>
          <w:rFonts w:ascii="Times New Roman" w:eastAsia="ＭＳ 明朝" w:hAnsi="Times New Roman" w:cs="ＭＳ 明朝" w:hint="eastAsia"/>
          <w:lang w:eastAsia="ja-JP"/>
        </w:rPr>
        <w:t>が三保松原</w:t>
      </w:r>
      <w:r w:rsidRPr="00AF11FE">
        <w:rPr>
          <w:rFonts w:ascii="Times New Roman" w:eastAsia="ＭＳ 明朝" w:hAnsi="Times New Roman"/>
          <w:lang w:eastAsia="ja-JP"/>
        </w:rPr>
        <w:t>の基本情報、</w:t>
      </w:r>
      <w:r w:rsidRPr="00AF11FE">
        <w:rPr>
          <w:rFonts w:ascii="Times New Roman" w:eastAsia="ＭＳ 明朝" w:hAnsi="Times New Roman"/>
          <w:lang w:eastAsia="ja-JP"/>
        </w:rPr>
        <w:t>5</w:t>
      </w:r>
      <w:r w:rsidRPr="00AF11FE">
        <w:rPr>
          <w:rFonts w:ascii="Times New Roman" w:eastAsia="ＭＳ 明朝" w:hAnsi="Times New Roman"/>
          <w:lang w:eastAsia="ja-JP"/>
        </w:rPr>
        <w:t>ページが大正</w:t>
      </w:r>
      <w:r w:rsidRPr="00AF11FE">
        <w:rPr>
          <w:rFonts w:ascii="Times New Roman" w:eastAsia="ＭＳ 明朝" w:hAnsi="Times New Roman"/>
          <w:lang w:eastAsia="ja-JP"/>
        </w:rPr>
        <w:t>11</w:t>
      </w:r>
      <w:r w:rsidRPr="00AF11FE">
        <w:rPr>
          <w:rFonts w:ascii="Times New Roman" w:eastAsia="ＭＳ 明朝" w:hAnsi="Times New Roman"/>
          <w:lang w:eastAsia="ja-JP"/>
        </w:rPr>
        <w:t>年の指定当時のこと</w:t>
      </w:r>
      <w:r w:rsidR="00A7075A">
        <w:rPr>
          <w:rFonts w:ascii="Times New Roman" w:eastAsia="ＭＳ 明朝" w:hAnsi="Times New Roman" w:cs="ＭＳ 明朝" w:hint="eastAsia"/>
          <w:lang w:eastAsia="ja-JP"/>
        </w:rPr>
        <w:t>、</w:t>
      </w:r>
      <w:r w:rsidRPr="00AF11FE">
        <w:rPr>
          <w:rFonts w:ascii="Times New Roman" w:eastAsia="ＭＳ 明朝" w:hAnsi="Times New Roman"/>
          <w:lang w:eastAsia="ja-JP"/>
        </w:rPr>
        <w:t>6</w:t>
      </w:r>
      <w:r w:rsidRPr="00AF11FE">
        <w:rPr>
          <w:rFonts w:ascii="Times New Roman" w:eastAsia="ＭＳ 明朝" w:hAnsi="Times New Roman"/>
          <w:lang w:eastAsia="ja-JP"/>
        </w:rPr>
        <w:t>から</w:t>
      </w:r>
      <w:r w:rsidRPr="00AF11FE">
        <w:rPr>
          <w:rFonts w:ascii="Times New Roman" w:eastAsia="ＭＳ 明朝" w:hAnsi="Times New Roman"/>
          <w:lang w:eastAsia="ja-JP"/>
        </w:rPr>
        <w:t>10</w:t>
      </w:r>
      <w:r w:rsidRPr="00AF11FE">
        <w:rPr>
          <w:rFonts w:ascii="Times New Roman" w:eastAsia="ＭＳ 明朝" w:hAnsi="Times New Roman"/>
          <w:lang w:eastAsia="ja-JP"/>
        </w:rPr>
        <w:t>ページで指定当時から現在までの規制地区の変化を地図で示しながら説明して</w:t>
      </w:r>
      <w:r w:rsidR="005C1303"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最後</w:t>
      </w:r>
      <w:r w:rsidRPr="00AF11FE">
        <w:rPr>
          <w:rFonts w:ascii="Times New Roman" w:eastAsia="ＭＳ 明朝" w:hAnsi="Times New Roman"/>
          <w:lang w:eastAsia="ja-JP"/>
        </w:rPr>
        <w:t>11</w:t>
      </w:r>
      <w:r w:rsidRPr="00AF11FE">
        <w:rPr>
          <w:rFonts w:ascii="Times New Roman" w:eastAsia="ＭＳ 明朝" w:hAnsi="Times New Roman"/>
          <w:lang w:eastAsia="ja-JP"/>
        </w:rPr>
        <w:t>ページに指定から今までの経緯をまとめています</w:t>
      </w:r>
      <w:r w:rsidR="005C1303" w:rsidRPr="00AF11FE">
        <w:rPr>
          <w:rFonts w:ascii="Times New Roman" w:eastAsia="ＭＳ 明朝" w:hAnsi="Times New Roman" w:cs="ＭＳ 明朝" w:hint="eastAsia"/>
          <w:lang w:eastAsia="ja-JP"/>
        </w:rPr>
        <w:t>。</w:t>
      </w:r>
    </w:p>
    <w:p w14:paraId="3EA1289E" w14:textId="24A175FF"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3</w:t>
      </w:r>
      <w:r w:rsidRPr="00AF11FE">
        <w:rPr>
          <w:rFonts w:ascii="Times New Roman" w:eastAsia="ＭＳ 明朝" w:hAnsi="Times New Roman"/>
          <w:lang w:eastAsia="ja-JP"/>
        </w:rPr>
        <w:t>章が、後世に引き継ぐべき本質的価値について</w:t>
      </w:r>
      <w:r w:rsidRPr="00AF11FE">
        <w:rPr>
          <w:rFonts w:ascii="Times New Roman" w:eastAsia="ＭＳ 明朝" w:hAnsi="Times New Roman"/>
          <w:lang w:eastAsia="ja-JP"/>
        </w:rPr>
        <w:t>12</w:t>
      </w:r>
      <w:r w:rsidRPr="00AF11FE">
        <w:rPr>
          <w:rFonts w:ascii="Times New Roman" w:eastAsia="ＭＳ 明朝" w:hAnsi="Times New Roman"/>
          <w:lang w:eastAsia="ja-JP"/>
        </w:rPr>
        <w:t>ページ目のところで要素を整理して、そのうち重要なものについて説明や写真を</w:t>
      </w:r>
      <w:r w:rsidR="00CE76FB" w:rsidRPr="00AF11FE">
        <w:rPr>
          <w:rFonts w:ascii="Times New Roman" w:eastAsia="ＭＳ 明朝" w:hAnsi="Times New Roman" w:hint="eastAsia"/>
          <w:lang w:eastAsia="ja-JP"/>
        </w:rPr>
        <w:t>13</w:t>
      </w:r>
      <w:r w:rsidR="00CE76FB" w:rsidRPr="00AF11FE">
        <w:rPr>
          <w:rFonts w:ascii="Times New Roman" w:eastAsia="ＭＳ 明朝" w:hAnsi="Times New Roman" w:hint="eastAsia"/>
          <w:lang w:eastAsia="ja-JP"/>
        </w:rPr>
        <w:t>・</w:t>
      </w:r>
      <w:r w:rsidR="00CE76FB" w:rsidRPr="00AF11FE">
        <w:rPr>
          <w:rFonts w:ascii="Times New Roman" w:eastAsia="ＭＳ 明朝" w:hAnsi="Times New Roman" w:hint="eastAsia"/>
          <w:lang w:eastAsia="ja-JP"/>
        </w:rPr>
        <w:t>14</w:t>
      </w:r>
      <w:r w:rsidRPr="00AF11FE">
        <w:rPr>
          <w:rFonts w:ascii="Times New Roman" w:eastAsia="ＭＳ 明朝" w:hAnsi="Times New Roman"/>
          <w:lang w:eastAsia="ja-JP"/>
        </w:rPr>
        <w:t>ページにまとめて掲載しています。</w:t>
      </w:r>
    </w:p>
    <w:p w14:paraId="1610C946" w14:textId="4CC37973"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4</w:t>
      </w:r>
      <w:r w:rsidRPr="00AF11FE">
        <w:rPr>
          <w:rFonts w:ascii="Times New Roman" w:eastAsia="ＭＳ 明朝" w:hAnsi="Times New Roman"/>
          <w:lang w:eastAsia="ja-JP"/>
        </w:rPr>
        <w:t>章</w:t>
      </w:r>
      <w:r w:rsidR="001E6F18">
        <w:rPr>
          <w:rFonts w:ascii="Times New Roman" w:eastAsia="ＭＳ 明朝" w:hAnsi="Times New Roman" w:hint="eastAsia"/>
          <w:lang w:eastAsia="ja-JP"/>
        </w:rPr>
        <w:t>は</w:t>
      </w:r>
      <w:r w:rsidRPr="00AF11FE">
        <w:rPr>
          <w:rFonts w:ascii="Times New Roman" w:eastAsia="ＭＳ 明朝" w:hAnsi="Times New Roman"/>
          <w:lang w:eastAsia="ja-JP"/>
        </w:rPr>
        <w:t>現状と課題ということで、広い三保松原では場所</w:t>
      </w:r>
      <w:r w:rsidR="001E6F18">
        <w:rPr>
          <w:rFonts w:ascii="Times New Roman" w:eastAsia="ＭＳ 明朝" w:hAnsi="Times New Roman" w:hint="eastAsia"/>
          <w:lang w:eastAsia="ja-JP"/>
        </w:rPr>
        <w:t>ごとに</w:t>
      </w:r>
      <w:r w:rsidRPr="00AF11FE">
        <w:rPr>
          <w:rFonts w:ascii="Times New Roman" w:eastAsia="ＭＳ 明朝" w:hAnsi="Times New Roman"/>
          <w:lang w:eastAsia="ja-JP"/>
        </w:rPr>
        <w:t>現状と課題が大きく異なりますので、前回の案では</w:t>
      </w:r>
      <w:r w:rsidRPr="00AF11FE">
        <w:rPr>
          <w:rFonts w:ascii="Times New Roman" w:eastAsia="ＭＳ 明朝" w:hAnsi="Times New Roman"/>
          <w:lang w:eastAsia="ja-JP"/>
        </w:rPr>
        <w:t>16</w:t>
      </w:r>
      <w:r w:rsidRPr="00AF11FE">
        <w:rPr>
          <w:rFonts w:ascii="Times New Roman" w:eastAsia="ＭＳ 明朝" w:hAnsi="Times New Roman"/>
          <w:lang w:eastAsia="ja-JP"/>
        </w:rPr>
        <w:t>のエリアに分けてい</w:t>
      </w:r>
      <w:r w:rsidR="0051223D">
        <w:rPr>
          <w:rFonts w:ascii="Times New Roman" w:eastAsia="ＭＳ 明朝" w:hAnsi="Times New Roman" w:hint="eastAsia"/>
          <w:lang w:eastAsia="ja-JP"/>
        </w:rPr>
        <w:t>ましたが</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さすがにそれは細か過ぎるということで、今回</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つのエリアに再編しました</w:t>
      </w:r>
      <w:r w:rsidR="009D11B6" w:rsidRPr="00AF11FE">
        <w:rPr>
          <w:rFonts w:ascii="Times New Roman" w:eastAsia="ＭＳ 明朝" w:hAnsi="Times New Roman" w:cs="ＭＳ 明朝" w:hint="eastAsia"/>
          <w:lang w:eastAsia="ja-JP"/>
        </w:rPr>
        <w:t>。</w:t>
      </w:r>
      <w:r w:rsidR="00A7075A">
        <w:rPr>
          <w:rFonts w:ascii="Times New Roman" w:eastAsia="ＭＳ 明朝" w:hAnsi="Times New Roman" w:hint="eastAsia"/>
          <w:lang w:eastAsia="ja-JP"/>
        </w:rPr>
        <w:t>まず</w:t>
      </w:r>
      <w:r w:rsidRPr="00AF11FE">
        <w:rPr>
          <w:rFonts w:ascii="Times New Roman" w:eastAsia="ＭＳ 明朝" w:hAnsi="Times New Roman"/>
          <w:lang w:eastAsia="ja-JP"/>
        </w:rPr>
        <w:t>地図に</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つのエリアを示し、その後、エリアごと所有者のわかる地図と規制のわかる地図を示して、それと文章で現状と課題、理想の姿を記載して、一つのエリアにつき</w:t>
      </w:r>
      <w:r w:rsidRPr="00AF11FE">
        <w:rPr>
          <w:rFonts w:ascii="Times New Roman" w:eastAsia="ＭＳ 明朝" w:hAnsi="Times New Roman"/>
          <w:lang w:eastAsia="ja-JP"/>
        </w:rPr>
        <w:t>2</w:t>
      </w:r>
      <w:r w:rsidRPr="00AF11FE">
        <w:rPr>
          <w:rFonts w:ascii="Times New Roman" w:eastAsia="ＭＳ 明朝" w:hAnsi="Times New Roman"/>
          <w:lang w:eastAsia="ja-JP"/>
        </w:rPr>
        <w:t>ページにまとめることを目指し</w:t>
      </w:r>
      <w:r w:rsidR="00A7075A">
        <w:rPr>
          <w:rFonts w:ascii="Times New Roman" w:eastAsia="ＭＳ 明朝" w:hAnsi="Times New Roman" w:hint="eastAsia"/>
          <w:lang w:eastAsia="ja-JP"/>
        </w:rPr>
        <w:t>ました。しかし、</w:t>
      </w:r>
      <w:r w:rsidRPr="00AF11FE">
        <w:rPr>
          <w:rFonts w:ascii="Times New Roman" w:eastAsia="ＭＳ 明朝" w:hAnsi="Times New Roman"/>
          <w:lang w:eastAsia="ja-JP"/>
        </w:rPr>
        <w:t>羽衣の松周辺</w:t>
      </w:r>
      <w:r w:rsidR="00A7075A">
        <w:rPr>
          <w:rFonts w:ascii="Times New Roman" w:eastAsia="ＭＳ 明朝" w:hAnsi="Times New Roman" w:hint="eastAsia"/>
          <w:lang w:eastAsia="ja-JP"/>
        </w:rPr>
        <w:t>に</w:t>
      </w:r>
      <w:r w:rsidRPr="00AF11FE">
        <w:rPr>
          <w:rFonts w:ascii="Times New Roman" w:eastAsia="ＭＳ 明朝" w:hAnsi="Times New Roman"/>
          <w:lang w:eastAsia="ja-JP"/>
        </w:rPr>
        <w:t>ついては、どうしても書くべきことがたくさんあって、文章が</w:t>
      </w:r>
      <w:r w:rsidRPr="00AF11FE">
        <w:rPr>
          <w:rFonts w:ascii="Times New Roman" w:eastAsia="ＭＳ 明朝" w:hAnsi="Times New Roman"/>
          <w:lang w:eastAsia="ja-JP"/>
        </w:rPr>
        <w:t>1</w:t>
      </w:r>
      <w:r w:rsidRPr="00AF11FE">
        <w:rPr>
          <w:rFonts w:ascii="Times New Roman" w:eastAsia="ＭＳ 明朝" w:hAnsi="Times New Roman"/>
          <w:lang w:eastAsia="ja-JP"/>
        </w:rPr>
        <w:t>ページにまとまらず、</w:t>
      </w:r>
      <w:r w:rsidRPr="00AF11FE">
        <w:rPr>
          <w:rFonts w:ascii="Times New Roman" w:eastAsia="ＭＳ 明朝" w:hAnsi="Times New Roman"/>
          <w:lang w:eastAsia="ja-JP"/>
        </w:rPr>
        <w:t>23</w:t>
      </w:r>
      <w:r w:rsidRPr="00AF11FE">
        <w:rPr>
          <w:rFonts w:ascii="Times New Roman" w:eastAsia="ＭＳ 明朝" w:hAnsi="Times New Roman"/>
          <w:lang w:eastAsia="ja-JP"/>
        </w:rPr>
        <w:t>から</w:t>
      </w:r>
      <w:r w:rsidRPr="00AF11FE">
        <w:rPr>
          <w:rFonts w:ascii="Times New Roman" w:eastAsia="ＭＳ 明朝" w:hAnsi="Times New Roman"/>
          <w:lang w:eastAsia="ja-JP"/>
        </w:rPr>
        <w:t>28</w:t>
      </w:r>
      <w:r w:rsidRPr="00AF11FE">
        <w:rPr>
          <w:rFonts w:ascii="Times New Roman" w:eastAsia="ＭＳ 明朝" w:hAnsi="Times New Roman"/>
          <w:lang w:eastAsia="ja-JP"/>
        </w:rPr>
        <w:t>ページの</w:t>
      </w:r>
      <w:r w:rsidRPr="00AF11FE">
        <w:rPr>
          <w:rFonts w:ascii="Times New Roman" w:eastAsia="ＭＳ 明朝" w:hAnsi="Times New Roman"/>
          <w:lang w:eastAsia="ja-JP"/>
        </w:rPr>
        <w:t>6</w:t>
      </w:r>
      <w:r w:rsidRPr="00AF11FE">
        <w:rPr>
          <w:rFonts w:ascii="Times New Roman" w:eastAsia="ＭＳ 明朝" w:hAnsi="Times New Roman"/>
          <w:lang w:eastAsia="ja-JP"/>
        </w:rPr>
        <w:t>ページに渡ってしまっています</w:t>
      </w:r>
      <w:r w:rsidR="009D11B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合計</w:t>
      </w:r>
      <w:r w:rsidR="00A7075A">
        <w:rPr>
          <w:rFonts w:ascii="Times New Roman" w:eastAsia="ＭＳ 明朝" w:hAnsi="Times New Roman" w:cs="ＭＳ 明朝" w:hint="eastAsia"/>
          <w:lang w:eastAsia="ja-JP"/>
        </w:rPr>
        <w:t>5</w:t>
      </w:r>
      <w:r w:rsidRPr="00AF11FE">
        <w:rPr>
          <w:rFonts w:ascii="Times New Roman" w:eastAsia="ＭＳ 明朝" w:hAnsi="Times New Roman"/>
          <w:lang w:eastAsia="ja-JP"/>
        </w:rPr>
        <w:t>つのエリアについてそれぞれ</w:t>
      </w:r>
      <w:r w:rsidRPr="00AF11FE">
        <w:rPr>
          <w:rFonts w:ascii="Times New Roman" w:eastAsia="ＭＳ 明朝" w:hAnsi="Times New Roman"/>
          <w:lang w:eastAsia="ja-JP"/>
        </w:rPr>
        <w:t>2</w:t>
      </w:r>
      <w:r w:rsidRPr="00AF11FE">
        <w:rPr>
          <w:rFonts w:ascii="Times New Roman" w:eastAsia="ＭＳ 明朝" w:hAnsi="Times New Roman"/>
          <w:lang w:eastAsia="ja-JP"/>
        </w:rPr>
        <w:t>ページで</w:t>
      </w:r>
      <w:r w:rsidRPr="00AF11FE">
        <w:rPr>
          <w:rFonts w:ascii="Times New Roman" w:eastAsia="ＭＳ 明朝" w:hAnsi="Times New Roman"/>
          <w:lang w:eastAsia="ja-JP"/>
        </w:rPr>
        <w:t>10</w:t>
      </w:r>
      <w:r w:rsidRPr="00AF11FE">
        <w:rPr>
          <w:rFonts w:ascii="Times New Roman" w:eastAsia="ＭＳ 明朝" w:hAnsi="Times New Roman"/>
          <w:lang w:eastAsia="ja-JP"/>
        </w:rPr>
        <w:t>ページというふうに抑えたかったところが今</w:t>
      </w:r>
      <w:r w:rsidRPr="00AF11FE">
        <w:rPr>
          <w:rFonts w:ascii="Times New Roman" w:eastAsia="ＭＳ 明朝" w:hAnsi="Times New Roman"/>
          <w:lang w:eastAsia="ja-JP"/>
        </w:rPr>
        <w:t>15</w:t>
      </w:r>
      <w:r w:rsidRPr="00AF11FE">
        <w:rPr>
          <w:rFonts w:ascii="Times New Roman" w:eastAsia="ＭＳ 明朝" w:hAnsi="Times New Roman"/>
          <w:lang w:eastAsia="ja-JP"/>
        </w:rPr>
        <w:t>ページになってしまっています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この現状と課題の章の最後</w:t>
      </w:r>
      <w:r w:rsidRPr="00AF11FE">
        <w:rPr>
          <w:rFonts w:ascii="Times New Roman" w:eastAsia="ＭＳ 明朝" w:hAnsi="Times New Roman"/>
          <w:lang w:eastAsia="ja-JP"/>
        </w:rPr>
        <w:t>31</w:t>
      </w:r>
      <w:r w:rsidRPr="00AF11FE">
        <w:rPr>
          <w:rFonts w:ascii="Times New Roman" w:eastAsia="ＭＳ 明朝" w:hAnsi="Times New Roman"/>
          <w:lang w:eastAsia="ja-JP"/>
        </w:rPr>
        <w:t>ページに過去</w:t>
      </w:r>
      <w:r w:rsidRPr="00AF11FE">
        <w:rPr>
          <w:rFonts w:ascii="Times New Roman" w:eastAsia="ＭＳ 明朝" w:hAnsi="Times New Roman"/>
          <w:lang w:eastAsia="ja-JP"/>
        </w:rPr>
        <w:t>10</w:t>
      </w:r>
      <w:r w:rsidRPr="00AF11FE">
        <w:rPr>
          <w:rFonts w:ascii="Times New Roman" w:eastAsia="ＭＳ 明朝" w:hAnsi="Times New Roman"/>
          <w:lang w:eastAsia="ja-JP"/>
        </w:rPr>
        <w:t>年の現状変更許可申請の件数のグラフと、文化財保護法以外のいろいろな規制について一覧で掲載しています。</w:t>
      </w:r>
    </w:p>
    <w:p w14:paraId="1CF9397C" w14:textId="32C67CB1"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ここまで、</w:t>
      </w:r>
      <w:r w:rsidRPr="00AF11FE">
        <w:rPr>
          <w:rFonts w:ascii="Times New Roman" w:eastAsia="ＭＳ 明朝" w:hAnsi="Times New Roman"/>
          <w:lang w:eastAsia="ja-JP"/>
        </w:rPr>
        <w:t>1</w:t>
      </w:r>
      <w:r w:rsidRPr="00AF11FE">
        <w:rPr>
          <w:rFonts w:ascii="Times New Roman" w:eastAsia="ＭＳ 明朝" w:hAnsi="Times New Roman"/>
          <w:lang w:eastAsia="ja-JP"/>
        </w:rPr>
        <w:t>から</w:t>
      </w:r>
      <w:r w:rsidRPr="00AF11FE">
        <w:rPr>
          <w:rFonts w:ascii="Times New Roman" w:eastAsia="ＭＳ 明朝" w:hAnsi="Times New Roman"/>
          <w:lang w:eastAsia="ja-JP"/>
        </w:rPr>
        <w:t>3</w:t>
      </w:r>
      <w:r w:rsidRPr="00AF11FE">
        <w:rPr>
          <w:rFonts w:ascii="Times New Roman" w:eastAsia="ＭＳ 明朝" w:hAnsi="Times New Roman"/>
          <w:lang w:eastAsia="ja-JP"/>
        </w:rPr>
        <w:t>章で守るべき本質的価値</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4</w:t>
      </w:r>
      <w:r w:rsidRPr="00AF11FE">
        <w:rPr>
          <w:rFonts w:ascii="Times New Roman" w:eastAsia="ＭＳ 明朝" w:hAnsi="Times New Roman"/>
          <w:lang w:eastAsia="ja-JP"/>
        </w:rPr>
        <w:t>章でそれに対する現状というのを書いたところで、この後これからやるべきことを書いていく章にな</w:t>
      </w:r>
      <w:r w:rsidR="00A7075A">
        <w:rPr>
          <w:rFonts w:ascii="Times New Roman" w:eastAsia="ＭＳ 明朝" w:hAnsi="Times New Roman" w:hint="eastAsia"/>
          <w:lang w:eastAsia="ja-JP"/>
        </w:rPr>
        <w:t>ります。</w:t>
      </w:r>
      <w:r w:rsidRPr="00AF11FE">
        <w:rPr>
          <w:rFonts w:ascii="Times New Roman" w:eastAsia="ＭＳ 明朝" w:hAnsi="Times New Roman"/>
          <w:lang w:eastAsia="ja-JP"/>
        </w:rPr>
        <w:t>5</w:t>
      </w:r>
      <w:r w:rsidRPr="00AF11FE">
        <w:rPr>
          <w:rFonts w:ascii="Times New Roman" w:eastAsia="ＭＳ 明朝" w:hAnsi="Times New Roman"/>
          <w:lang w:eastAsia="ja-JP"/>
        </w:rPr>
        <w:t>章に保全と活用の基本方針ということで、</w:t>
      </w:r>
      <w:r w:rsidRPr="00AF11FE">
        <w:rPr>
          <w:rFonts w:ascii="Times New Roman" w:eastAsia="ＭＳ 明朝" w:hAnsi="Times New Roman"/>
          <w:lang w:eastAsia="ja-JP"/>
        </w:rPr>
        <w:t>1</w:t>
      </w:r>
      <w:r w:rsidRPr="00AF11FE">
        <w:rPr>
          <w:rFonts w:ascii="Times New Roman" w:eastAsia="ＭＳ 明朝" w:hAnsi="Times New Roman"/>
          <w:lang w:eastAsia="ja-JP"/>
        </w:rPr>
        <w:t>ページにまとめています。</w:t>
      </w:r>
    </w:p>
    <w:p w14:paraId="2F920891" w14:textId="77777777" w:rsid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6</w:t>
      </w:r>
      <w:r w:rsidRPr="00AF11FE">
        <w:rPr>
          <w:rFonts w:ascii="Times New Roman" w:eastAsia="ＭＳ 明朝" w:hAnsi="Times New Roman"/>
          <w:lang w:eastAsia="ja-JP"/>
        </w:rPr>
        <w:t>章</w:t>
      </w:r>
      <w:r w:rsidR="00CE76FB" w:rsidRPr="00AF11FE">
        <w:rPr>
          <w:rFonts w:ascii="Times New Roman" w:eastAsia="ＭＳ 明朝" w:hAnsi="Times New Roman" w:cs="ＭＳ 明朝" w:hint="eastAsia"/>
          <w:lang w:eastAsia="ja-JP"/>
        </w:rPr>
        <w:t>保全の</w:t>
      </w:r>
      <w:r w:rsidRPr="00AF11FE">
        <w:rPr>
          <w:rFonts w:ascii="Times New Roman" w:eastAsia="ＭＳ 明朝" w:hAnsi="Times New Roman"/>
          <w:lang w:eastAsia="ja-JP"/>
        </w:rPr>
        <w:t>ページがどうしてもボリューム大きめで全部で</w:t>
      </w:r>
      <w:r w:rsidRPr="00AF11FE">
        <w:rPr>
          <w:rFonts w:ascii="Times New Roman" w:eastAsia="ＭＳ 明朝" w:hAnsi="Times New Roman"/>
          <w:lang w:eastAsia="ja-JP"/>
        </w:rPr>
        <w:t>7</w:t>
      </w:r>
      <w:r w:rsidRPr="00AF11FE">
        <w:rPr>
          <w:rFonts w:ascii="Times New Roman" w:eastAsia="ＭＳ 明朝" w:hAnsi="Times New Roman"/>
          <w:lang w:eastAsia="ja-JP"/>
        </w:rPr>
        <w:t>ページあるんですけども、まず</w:t>
      </w:r>
      <w:r w:rsidRPr="00AF11FE">
        <w:rPr>
          <w:rFonts w:ascii="Times New Roman" w:eastAsia="ＭＳ 明朝" w:hAnsi="Times New Roman"/>
          <w:lang w:eastAsia="ja-JP"/>
        </w:rPr>
        <w:t>33</w:t>
      </w:r>
      <w:r w:rsidRPr="00AF11FE">
        <w:rPr>
          <w:rFonts w:ascii="Times New Roman" w:eastAsia="ＭＳ 明朝" w:hAnsi="Times New Roman"/>
          <w:lang w:eastAsia="ja-JP"/>
        </w:rPr>
        <w:t>ページに基本方針と地区分け、</w:t>
      </w:r>
      <w:r w:rsidR="00CE76FB" w:rsidRPr="00AF11FE">
        <w:rPr>
          <w:rFonts w:ascii="Times New Roman" w:eastAsia="ＭＳ 明朝" w:hAnsi="Times New Roman" w:cs="ＭＳ 明朝" w:hint="eastAsia"/>
          <w:lang w:eastAsia="ja-JP"/>
        </w:rPr>
        <w:t>名勝</w:t>
      </w:r>
      <w:r w:rsidRPr="00AF11FE">
        <w:rPr>
          <w:rFonts w:ascii="Times New Roman" w:eastAsia="ＭＳ 明朝" w:hAnsi="Times New Roman"/>
          <w:lang w:eastAsia="ja-JP"/>
        </w:rPr>
        <w:t>規制地区を三つの地区に分けてそれぞれの</w:t>
      </w:r>
      <w:r w:rsidR="00CE76FB" w:rsidRPr="00AF11FE">
        <w:rPr>
          <w:rFonts w:ascii="Times New Roman" w:eastAsia="ＭＳ 明朝" w:hAnsi="Times New Roman" w:cs="ＭＳ 明朝" w:hint="eastAsia"/>
          <w:lang w:eastAsia="ja-JP"/>
        </w:rPr>
        <w:t>地区</w:t>
      </w:r>
      <w:r w:rsidRPr="00AF11FE">
        <w:rPr>
          <w:rFonts w:ascii="Times New Roman" w:eastAsia="ＭＳ 明朝" w:hAnsi="Times New Roman"/>
          <w:lang w:eastAsia="ja-JP"/>
        </w:rPr>
        <w:t>についての説明をしています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34</w:t>
      </w:r>
      <w:r w:rsidRPr="00AF11FE">
        <w:rPr>
          <w:rFonts w:ascii="Times New Roman" w:eastAsia="ＭＳ 明朝" w:hAnsi="Times New Roman"/>
          <w:lang w:eastAsia="ja-JP"/>
        </w:rPr>
        <w:t>ページにその維持すべき現状がどういう状態なのか</w:t>
      </w:r>
      <w:r w:rsidR="00CE76FB" w:rsidRPr="00AF11FE">
        <w:rPr>
          <w:rFonts w:ascii="Times New Roman" w:eastAsia="ＭＳ 明朝" w:hAnsi="Times New Roman" w:cs="ＭＳ 明朝" w:hint="eastAsia"/>
          <w:lang w:eastAsia="ja-JP"/>
        </w:rPr>
        <w:t>ということ</w:t>
      </w:r>
      <w:r w:rsidRPr="00AF11FE">
        <w:rPr>
          <w:rFonts w:ascii="Times New Roman" w:eastAsia="ＭＳ 明朝" w:hAnsi="Times New Roman"/>
          <w:lang w:eastAsia="ja-JP"/>
        </w:rPr>
        <w:t>を記載し</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35</w:t>
      </w:r>
      <w:r w:rsidRPr="00AF11FE">
        <w:rPr>
          <w:rFonts w:ascii="Times New Roman" w:eastAsia="ＭＳ 明朝" w:hAnsi="Times New Roman"/>
          <w:lang w:eastAsia="ja-JP"/>
        </w:rPr>
        <w:t>から</w:t>
      </w:r>
      <w:r w:rsidRPr="00AF11FE">
        <w:rPr>
          <w:rFonts w:ascii="Times New Roman" w:eastAsia="ＭＳ 明朝" w:hAnsi="Times New Roman"/>
          <w:lang w:eastAsia="ja-JP"/>
        </w:rPr>
        <w:t>37</w:t>
      </w:r>
      <w:r w:rsidRPr="00AF11FE">
        <w:rPr>
          <w:rFonts w:ascii="Times New Roman" w:eastAsia="ＭＳ 明朝" w:hAnsi="Times New Roman"/>
          <w:lang w:eastAsia="ja-JP"/>
        </w:rPr>
        <w:t>ページで現状変更の考え方や具体例</w:t>
      </w:r>
      <w:r w:rsidR="00A7075A">
        <w:rPr>
          <w:rFonts w:ascii="Times New Roman" w:eastAsia="ＭＳ 明朝" w:hAnsi="Times New Roman" w:hint="eastAsia"/>
          <w:lang w:eastAsia="ja-JP"/>
        </w:rPr>
        <w:t>を記載し</w:t>
      </w:r>
      <w:r w:rsidRPr="00AF11FE">
        <w:rPr>
          <w:rFonts w:ascii="Times New Roman" w:eastAsia="ＭＳ 明朝" w:hAnsi="Times New Roman"/>
          <w:lang w:eastAsia="ja-JP"/>
        </w:rPr>
        <w:t>、この章の最後</w:t>
      </w:r>
      <w:r w:rsidRPr="00AF11FE">
        <w:rPr>
          <w:rFonts w:ascii="Times New Roman" w:eastAsia="ＭＳ 明朝" w:hAnsi="Times New Roman"/>
          <w:lang w:eastAsia="ja-JP"/>
        </w:rPr>
        <w:t>38</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39</w:t>
      </w:r>
      <w:r w:rsidRPr="00AF11FE">
        <w:rPr>
          <w:rFonts w:ascii="Times New Roman" w:eastAsia="ＭＳ 明朝" w:hAnsi="Times New Roman"/>
          <w:lang w:eastAsia="ja-JP"/>
        </w:rPr>
        <w:t>ページに防災防犯の計画について記載しています。防災</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防犯の計画がこれまでの三保松原の計画にあまりなかったところなので、</w:t>
      </w:r>
      <w:r w:rsidR="00CE76FB" w:rsidRPr="00AF11FE">
        <w:rPr>
          <w:rFonts w:ascii="Times New Roman" w:eastAsia="ＭＳ 明朝" w:hAnsi="Times New Roman" w:cs="ＭＳ 明朝" w:hint="eastAsia"/>
          <w:lang w:eastAsia="ja-JP"/>
        </w:rPr>
        <w:t>書くトーン</w:t>
      </w:r>
      <w:r w:rsidR="00A7075A">
        <w:rPr>
          <w:rFonts w:ascii="Times New Roman" w:eastAsia="ＭＳ 明朝" w:hAnsi="Times New Roman" w:hint="eastAsia"/>
          <w:lang w:eastAsia="ja-JP"/>
        </w:rPr>
        <w:t>の</w:t>
      </w:r>
      <w:r w:rsidRPr="00AF11FE">
        <w:rPr>
          <w:rFonts w:ascii="Times New Roman" w:eastAsia="ＭＳ 明朝" w:hAnsi="Times New Roman"/>
          <w:lang w:eastAsia="ja-JP"/>
        </w:rPr>
        <w:t>バランスが</w:t>
      </w:r>
      <w:r w:rsidR="00A7075A">
        <w:rPr>
          <w:rFonts w:ascii="Times New Roman" w:eastAsia="ＭＳ 明朝" w:hAnsi="Times New Roman" w:hint="eastAsia"/>
          <w:lang w:eastAsia="ja-JP"/>
        </w:rPr>
        <w:t>異なり</w:t>
      </w:r>
      <w:r w:rsidRPr="00AF11FE">
        <w:rPr>
          <w:rFonts w:ascii="Times New Roman" w:eastAsia="ＭＳ 明朝" w:hAnsi="Times New Roman"/>
          <w:lang w:eastAsia="ja-JP"/>
        </w:rPr>
        <w:t>気になっているところです</w:t>
      </w:r>
      <w:r w:rsidR="00A7075A">
        <w:rPr>
          <w:rFonts w:ascii="Times New Roman" w:eastAsia="ＭＳ 明朝" w:hAnsi="Times New Roman" w:hint="eastAsia"/>
          <w:lang w:eastAsia="ja-JP"/>
        </w:rPr>
        <w:t>。</w:t>
      </w:r>
    </w:p>
    <w:p w14:paraId="3963920E" w14:textId="13668FFB" w:rsidR="005A72BE" w:rsidRPr="00A7075A"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7</w:t>
      </w:r>
      <w:r w:rsidRPr="00AF11FE">
        <w:rPr>
          <w:rFonts w:ascii="Times New Roman" w:eastAsia="ＭＳ 明朝" w:hAnsi="Times New Roman"/>
          <w:lang w:eastAsia="ja-JP"/>
        </w:rPr>
        <w:t>章が活用になります</w:t>
      </w:r>
      <w:r w:rsidR="00CE76FB"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40</w:t>
      </w:r>
      <w:r w:rsidRPr="00AF11FE">
        <w:rPr>
          <w:rFonts w:ascii="Times New Roman" w:eastAsia="ＭＳ 明朝" w:hAnsi="Times New Roman"/>
          <w:lang w:eastAsia="ja-JP"/>
        </w:rPr>
        <w:t>ページに活用の方法を整理して、</w:t>
      </w:r>
      <w:r w:rsidRPr="00AF11FE">
        <w:rPr>
          <w:rFonts w:ascii="Times New Roman" w:eastAsia="ＭＳ 明朝" w:hAnsi="Times New Roman"/>
          <w:lang w:eastAsia="ja-JP"/>
        </w:rPr>
        <w:t>41</w:t>
      </w:r>
      <w:r w:rsidRPr="00AF11FE">
        <w:rPr>
          <w:rFonts w:ascii="Times New Roman" w:eastAsia="ＭＳ 明朝" w:hAnsi="Times New Roman"/>
          <w:lang w:eastAsia="ja-JP"/>
        </w:rPr>
        <w:t>ページに活用のうち様々な人がとり取り組む可能性があるイベントの開催について手続きをフローチャートで示しています。この計画</w:t>
      </w:r>
      <w:r w:rsidR="00A7075A">
        <w:rPr>
          <w:rFonts w:ascii="Times New Roman" w:eastAsia="ＭＳ 明朝" w:hAnsi="Times New Roman" w:hint="eastAsia"/>
          <w:lang w:eastAsia="ja-JP"/>
        </w:rPr>
        <w:t>は、</w:t>
      </w:r>
      <w:r w:rsidRPr="00AF11FE">
        <w:rPr>
          <w:rFonts w:ascii="Times New Roman" w:eastAsia="ＭＳ 明朝" w:hAnsi="Times New Roman"/>
          <w:lang w:eastAsia="ja-JP"/>
        </w:rPr>
        <w:t>今まで保存ばかりだったけれども活用もしっかり</w:t>
      </w:r>
      <w:r w:rsidR="00A7075A">
        <w:rPr>
          <w:rFonts w:ascii="Times New Roman" w:eastAsia="ＭＳ 明朝" w:hAnsi="Times New Roman" w:hint="eastAsia"/>
          <w:lang w:eastAsia="ja-JP"/>
        </w:rPr>
        <w:t>やっていこ</w:t>
      </w:r>
      <w:r w:rsidR="00A7075A">
        <w:rPr>
          <w:rFonts w:ascii="Times New Roman" w:eastAsia="ＭＳ 明朝" w:hAnsi="Times New Roman" w:hint="eastAsia"/>
          <w:lang w:eastAsia="ja-JP"/>
        </w:rPr>
        <w:lastRenderedPageBreak/>
        <w:t>うと</w:t>
      </w:r>
      <w:r w:rsidRPr="00AF11FE">
        <w:rPr>
          <w:rFonts w:ascii="Times New Roman" w:eastAsia="ＭＳ 明朝" w:hAnsi="Times New Roman"/>
          <w:lang w:eastAsia="ja-JP"/>
        </w:rPr>
        <w:t>いう趣旨もありまして、活用についてもっと内容を厚くした方がいい、民間による活用を促せるような計画にした方がいいという意見も内部であるところですが</w:t>
      </w:r>
      <w:r w:rsidR="00AD61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それについてまた後ほど触れたいと思います。</w:t>
      </w:r>
    </w:p>
    <w:p w14:paraId="21D99BEF" w14:textId="18525CF9" w:rsidR="00C14086" w:rsidRPr="00A7075A" w:rsidRDefault="00AD6178"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8</w:t>
      </w:r>
      <w:r w:rsidRPr="00AF11FE">
        <w:rPr>
          <w:rFonts w:ascii="Times New Roman" w:eastAsia="ＭＳ 明朝" w:hAnsi="Times New Roman" w:cs="ＭＳ 明朝" w:hint="eastAsia"/>
          <w:lang w:eastAsia="ja-JP"/>
        </w:rPr>
        <w:t>章は</w:t>
      </w:r>
      <w:r w:rsidR="004564E5" w:rsidRPr="00AF11FE">
        <w:rPr>
          <w:rFonts w:ascii="Times New Roman" w:eastAsia="ＭＳ 明朝" w:hAnsi="Times New Roman"/>
          <w:lang w:eastAsia="ja-JP"/>
        </w:rPr>
        <w:t>整備について</w:t>
      </w:r>
      <w:r w:rsidR="004564E5" w:rsidRPr="00AF11FE">
        <w:rPr>
          <w:rFonts w:ascii="Times New Roman" w:eastAsia="ＭＳ 明朝" w:hAnsi="Times New Roman"/>
          <w:lang w:eastAsia="ja-JP"/>
        </w:rPr>
        <w:t>1</w:t>
      </w:r>
      <w:r w:rsidR="004564E5" w:rsidRPr="00AF11FE">
        <w:rPr>
          <w:rFonts w:ascii="Times New Roman" w:eastAsia="ＭＳ 明朝" w:hAnsi="Times New Roman"/>
          <w:lang w:eastAsia="ja-JP"/>
        </w:rPr>
        <w:t>ページにまとめています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前回の委員会でもちょっとかなり話題に上った飛行場の利活用計画についても、ここのページに掲載予定です。</w:t>
      </w:r>
    </w:p>
    <w:p w14:paraId="7FA62C77" w14:textId="1F0CA717"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9</w:t>
      </w:r>
      <w:r w:rsidRPr="00AF11FE">
        <w:rPr>
          <w:rFonts w:ascii="Times New Roman" w:eastAsia="ＭＳ 明朝" w:hAnsi="Times New Roman"/>
          <w:lang w:eastAsia="ja-JP"/>
        </w:rPr>
        <w:t>章の運営体制では</w:t>
      </w:r>
      <w:r w:rsidRPr="00AF11FE">
        <w:rPr>
          <w:rFonts w:ascii="Times New Roman" w:eastAsia="ＭＳ 明朝" w:hAnsi="Times New Roman"/>
          <w:lang w:eastAsia="ja-JP"/>
        </w:rPr>
        <w:t>43</w:t>
      </w:r>
      <w:r w:rsidRPr="00AF11FE">
        <w:rPr>
          <w:rFonts w:ascii="Times New Roman" w:eastAsia="ＭＳ 明朝" w:hAnsi="Times New Roman"/>
          <w:lang w:eastAsia="ja-JP"/>
        </w:rPr>
        <w:t>ページに、関係者ごとの役割を示し、</w:t>
      </w:r>
      <w:r w:rsidRPr="00AF11FE">
        <w:rPr>
          <w:rFonts w:ascii="Times New Roman" w:eastAsia="ＭＳ 明朝" w:hAnsi="Times New Roman"/>
          <w:lang w:eastAsia="ja-JP"/>
        </w:rPr>
        <w:t>44</w:t>
      </w:r>
      <w:r w:rsidRPr="00AF11FE">
        <w:rPr>
          <w:rFonts w:ascii="Times New Roman" w:eastAsia="ＭＳ 明朝" w:hAnsi="Times New Roman"/>
          <w:lang w:eastAsia="ja-JP"/>
        </w:rPr>
        <w:t>ページに</w:t>
      </w:r>
      <w:r w:rsidR="00AD6178" w:rsidRPr="00AF11FE">
        <w:rPr>
          <w:rFonts w:ascii="Times New Roman" w:eastAsia="ＭＳ 明朝" w:hAnsi="Times New Roman" w:cs="ＭＳ 明朝" w:hint="eastAsia"/>
          <w:lang w:eastAsia="ja-JP"/>
        </w:rPr>
        <w:t>市民</w:t>
      </w:r>
      <w:r w:rsidRPr="00AF11FE">
        <w:rPr>
          <w:rFonts w:ascii="Times New Roman" w:eastAsia="ＭＳ 明朝" w:hAnsi="Times New Roman"/>
          <w:lang w:eastAsia="ja-JP"/>
        </w:rPr>
        <w:t>と情報共有する場としての三保松原保全育成連絡協議会のことと、この専門委員会のことを掲載しています。</w:t>
      </w:r>
    </w:p>
    <w:p w14:paraId="4616B2DC" w14:textId="28621EDF" w:rsidR="00C14086" w:rsidRPr="00AF11FE" w:rsidRDefault="00AD6178" w:rsidP="00B137BE">
      <w:pPr>
        <w:spacing w:after="0"/>
        <w:rPr>
          <w:rFonts w:ascii="Times New Roman" w:eastAsia="ＭＳ 明朝" w:hAnsi="Times New Roman" w:cs="ＭＳ 明朝"/>
          <w:lang w:eastAsia="ja-JP"/>
        </w:rPr>
      </w:pPr>
      <w:r w:rsidRPr="00AF11FE">
        <w:rPr>
          <w:rFonts w:ascii="Times New Roman" w:eastAsia="ＭＳ 明朝" w:hAnsi="Times New Roman" w:hint="eastAsia"/>
          <w:lang w:eastAsia="ja-JP"/>
        </w:rPr>
        <w:t>10</w:t>
      </w:r>
      <w:r w:rsidRPr="00AF11FE">
        <w:rPr>
          <w:rFonts w:ascii="Times New Roman" w:eastAsia="ＭＳ 明朝" w:hAnsi="Times New Roman" w:cs="ＭＳ 明朝" w:hint="eastAsia"/>
          <w:lang w:eastAsia="ja-JP"/>
        </w:rPr>
        <w:t>章</w:t>
      </w:r>
      <w:r w:rsidR="004564E5" w:rsidRPr="00AF11FE">
        <w:rPr>
          <w:rFonts w:ascii="Times New Roman" w:eastAsia="ＭＳ 明朝" w:hAnsi="Times New Roman"/>
          <w:lang w:eastAsia="ja-JP"/>
        </w:rPr>
        <w:t>の実施計画ではこれまでの</w:t>
      </w:r>
      <w:r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松原保全活用計画の</w:t>
      </w:r>
      <w:r w:rsidRPr="00AF11FE">
        <w:rPr>
          <w:rFonts w:ascii="Times New Roman" w:eastAsia="ＭＳ 明朝" w:hAnsi="Times New Roman" w:cs="ＭＳ 明朝" w:hint="eastAsia"/>
          <w:lang w:eastAsia="ja-JP"/>
        </w:rPr>
        <w:t>個票</w:t>
      </w:r>
      <w:r w:rsidR="004564E5" w:rsidRPr="00AF11FE">
        <w:rPr>
          <w:rFonts w:ascii="Times New Roman" w:eastAsia="ＭＳ 明朝" w:hAnsi="Times New Roman"/>
          <w:lang w:eastAsia="ja-JP"/>
        </w:rPr>
        <w:t>をもとに</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再編する</w:t>
      </w:r>
      <w:r w:rsidRPr="00AF11FE">
        <w:rPr>
          <w:rFonts w:ascii="Times New Roman" w:eastAsia="ＭＳ 明朝" w:hAnsi="Times New Roman" w:cs="ＭＳ 明朝" w:hint="eastAsia"/>
          <w:lang w:eastAsia="ja-JP"/>
        </w:rPr>
        <w:t>個</w:t>
      </w:r>
      <w:r w:rsidR="004564E5" w:rsidRPr="00AF11FE">
        <w:rPr>
          <w:rFonts w:ascii="Times New Roman" w:eastAsia="ＭＳ 明朝" w:hAnsi="Times New Roman"/>
          <w:lang w:eastAsia="ja-JP"/>
        </w:rPr>
        <w:t>表の一覧を</w:t>
      </w:r>
      <w:r w:rsidR="004564E5" w:rsidRPr="00AF11FE">
        <w:rPr>
          <w:rFonts w:ascii="Times New Roman" w:eastAsia="ＭＳ 明朝" w:hAnsi="Times New Roman"/>
          <w:lang w:eastAsia="ja-JP"/>
        </w:rPr>
        <w:t>45</w:t>
      </w:r>
      <w:r w:rsidR="004564E5" w:rsidRPr="00AF11FE">
        <w:rPr>
          <w:rFonts w:ascii="Times New Roman" w:eastAsia="ＭＳ 明朝" w:hAnsi="Times New Roman"/>
          <w:lang w:eastAsia="ja-JP"/>
        </w:rPr>
        <w:t>ページに保全</w:t>
      </w:r>
      <w:r w:rsidR="004564E5" w:rsidRPr="00AF11FE">
        <w:rPr>
          <w:rFonts w:ascii="Times New Roman" w:eastAsia="ＭＳ 明朝" w:hAnsi="Times New Roman"/>
          <w:lang w:eastAsia="ja-JP"/>
        </w:rPr>
        <w:t>46</w:t>
      </w:r>
      <w:r w:rsidR="004564E5" w:rsidRPr="00AF11FE">
        <w:rPr>
          <w:rFonts w:ascii="Times New Roman" w:eastAsia="ＭＳ 明朝" w:hAnsi="Times New Roman"/>
          <w:lang w:eastAsia="ja-JP"/>
        </w:rPr>
        <w:t>ページに活用と分けて掲載します。計画本体について今ざっと説明させていただきました</w:t>
      </w:r>
      <w:r w:rsidRPr="00AF11FE">
        <w:rPr>
          <w:rFonts w:ascii="Times New Roman" w:eastAsia="ＭＳ 明朝" w:hAnsi="Times New Roman" w:cs="ＭＳ 明朝" w:hint="eastAsia"/>
          <w:lang w:eastAsia="ja-JP"/>
        </w:rPr>
        <w:t>。</w:t>
      </w:r>
    </w:p>
    <w:p w14:paraId="6069A9FE" w14:textId="77777777" w:rsidR="00C14086" w:rsidRPr="00AF11FE" w:rsidRDefault="00C14086" w:rsidP="00B137BE">
      <w:pPr>
        <w:spacing w:after="0"/>
        <w:rPr>
          <w:rFonts w:ascii="Times New Roman" w:eastAsia="ＭＳ 明朝" w:hAnsi="Times New Roman" w:cs="ＭＳ 明朝"/>
          <w:lang w:eastAsia="ja-JP"/>
        </w:rPr>
      </w:pPr>
    </w:p>
    <w:p w14:paraId="318209DB" w14:textId="0925F7B1" w:rsidR="00AE668D"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続いて、ホチキス</w:t>
      </w:r>
      <w:r w:rsidR="00C14086" w:rsidRPr="00AF11FE">
        <w:rPr>
          <w:rFonts w:ascii="Times New Roman" w:eastAsia="ＭＳ 明朝" w:hAnsi="Times New Roman" w:cs="ＭＳ 明朝" w:hint="eastAsia"/>
          <w:lang w:eastAsia="ja-JP"/>
        </w:rPr>
        <w:t>留の</w:t>
      </w:r>
      <w:r w:rsidR="00A7075A">
        <w:rPr>
          <w:rFonts w:ascii="Times New Roman" w:eastAsia="ＭＳ 明朝" w:hAnsi="Times New Roman" w:cs="ＭＳ 明朝" w:hint="eastAsia"/>
          <w:lang w:eastAsia="ja-JP"/>
        </w:rPr>
        <w:t xml:space="preserve">A4 </w:t>
      </w:r>
      <w:r w:rsidRPr="00AF11FE">
        <w:rPr>
          <w:rFonts w:ascii="Times New Roman" w:eastAsia="ＭＳ 明朝" w:hAnsi="Times New Roman"/>
          <w:lang w:eastAsia="ja-JP"/>
        </w:rPr>
        <w:t>2</w:t>
      </w:r>
      <w:r w:rsidRPr="00AF11FE">
        <w:rPr>
          <w:rFonts w:ascii="Times New Roman" w:eastAsia="ＭＳ 明朝" w:hAnsi="Times New Roman"/>
          <w:lang w:eastAsia="ja-JP"/>
        </w:rPr>
        <w:t>枚の議事資料の内容について説明させていただきます。</w:t>
      </w:r>
      <w:r w:rsidRPr="00AF11FE">
        <w:rPr>
          <w:rFonts w:ascii="Times New Roman" w:eastAsia="ＭＳ 明朝" w:hAnsi="Times New Roman"/>
          <w:lang w:eastAsia="ja-JP"/>
        </w:rPr>
        <w:t>1</w:t>
      </w:r>
      <w:r w:rsidRPr="00AF11FE">
        <w:rPr>
          <w:rFonts w:ascii="Times New Roman" w:eastAsia="ＭＳ 明朝" w:hAnsi="Times New Roman"/>
          <w:lang w:eastAsia="ja-JP"/>
        </w:rPr>
        <w:t>から</w:t>
      </w:r>
      <w:r w:rsidRPr="00AF11FE">
        <w:rPr>
          <w:rFonts w:ascii="Times New Roman" w:eastAsia="ＭＳ 明朝" w:hAnsi="Times New Roman"/>
          <w:lang w:eastAsia="ja-JP"/>
        </w:rPr>
        <w:t>5</w:t>
      </w:r>
      <w:r w:rsidRPr="00AF11FE">
        <w:rPr>
          <w:rFonts w:ascii="Times New Roman" w:eastAsia="ＭＳ 明朝" w:hAnsi="Times New Roman"/>
          <w:lang w:eastAsia="ja-JP"/>
        </w:rPr>
        <w:t>まで</w:t>
      </w:r>
      <w:r w:rsidR="00A7075A">
        <w:rPr>
          <w:rFonts w:ascii="Times New Roman" w:eastAsia="ＭＳ 明朝" w:hAnsi="Times New Roman" w:hint="eastAsia"/>
          <w:lang w:eastAsia="ja-JP"/>
        </w:rPr>
        <w:t>の項目について順番に説明します</w:t>
      </w:r>
      <w:r w:rsidR="00C1408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前回</w:t>
      </w:r>
      <w:r w:rsidRPr="00AF11FE">
        <w:rPr>
          <w:rFonts w:ascii="Times New Roman" w:eastAsia="ＭＳ 明朝" w:hAnsi="Times New Roman"/>
          <w:lang w:eastAsia="ja-JP"/>
        </w:rPr>
        <w:t>3</w:t>
      </w:r>
      <w:r w:rsidRPr="00AF11FE">
        <w:rPr>
          <w:rFonts w:ascii="Times New Roman" w:eastAsia="ＭＳ 明朝" w:hAnsi="Times New Roman"/>
          <w:lang w:eastAsia="ja-JP"/>
        </w:rPr>
        <w:t>月</w:t>
      </w:r>
      <w:r w:rsidRPr="00AF11FE">
        <w:rPr>
          <w:rFonts w:ascii="Times New Roman" w:eastAsia="ＭＳ 明朝" w:hAnsi="Times New Roman"/>
          <w:lang w:eastAsia="ja-JP"/>
        </w:rPr>
        <w:t>21</w:t>
      </w:r>
      <w:r w:rsidRPr="00AF11FE">
        <w:rPr>
          <w:rFonts w:ascii="Times New Roman" w:eastAsia="ＭＳ 明朝" w:hAnsi="Times New Roman"/>
          <w:lang w:eastAsia="ja-JP"/>
        </w:rPr>
        <w:t>日の開催時がこの計画の策定に向けての最初の委員会</w:t>
      </w:r>
      <w:r w:rsidR="00A7075A">
        <w:rPr>
          <w:rFonts w:ascii="Times New Roman" w:eastAsia="ＭＳ 明朝" w:hAnsi="Times New Roman" w:hint="eastAsia"/>
          <w:lang w:eastAsia="ja-JP"/>
        </w:rPr>
        <w:t>でしたが</w:t>
      </w:r>
      <w:r w:rsidR="00C14086"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そのときに計画の趣旨と素案を私の方から説明しまして、それについて委員の先生方からご質問やご助言などをいただきました</w:t>
      </w:r>
      <w:r w:rsidR="00AD61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その場で十分に回答できてなかったもの</w:t>
      </w:r>
      <w:r w:rsidR="00AE668D">
        <w:rPr>
          <w:rFonts w:ascii="Times New Roman" w:eastAsia="ＭＳ 明朝" w:hAnsi="Times New Roman" w:hint="eastAsia"/>
          <w:lang w:eastAsia="ja-JP"/>
        </w:rPr>
        <w:t>や</w:t>
      </w:r>
      <w:r w:rsidRPr="00AF11FE">
        <w:rPr>
          <w:rFonts w:ascii="Times New Roman" w:eastAsia="ＭＳ 明朝" w:hAnsi="Times New Roman"/>
          <w:lang w:eastAsia="ja-JP"/>
        </w:rPr>
        <w:t>、その後進捗があったもののなかなか進まず悩んでいることなど</w:t>
      </w:r>
      <w:r w:rsidR="00AD6178" w:rsidRPr="00AF11FE">
        <w:rPr>
          <w:rFonts w:ascii="Times New Roman" w:eastAsia="ＭＳ 明朝" w:hAnsi="Times New Roman" w:cs="ＭＳ 明朝" w:hint="eastAsia"/>
          <w:lang w:eastAsia="ja-JP"/>
        </w:rPr>
        <w:t>、</w:t>
      </w:r>
      <w:r w:rsidR="00AE668D" w:rsidRPr="00AF11FE">
        <w:rPr>
          <w:rFonts w:ascii="Times New Roman" w:eastAsia="ＭＳ 明朝" w:hAnsi="Times New Roman"/>
          <w:lang w:eastAsia="ja-JP"/>
        </w:rPr>
        <w:t>いくつかピックアップ</w:t>
      </w:r>
      <w:r w:rsidR="00AE668D">
        <w:rPr>
          <w:rFonts w:ascii="Times New Roman" w:eastAsia="ＭＳ 明朝" w:hAnsi="Times New Roman" w:hint="eastAsia"/>
          <w:lang w:eastAsia="ja-JP"/>
        </w:rPr>
        <w:t>して</w:t>
      </w:r>
      <w:r w:rsidRPr="00AF11FE">
        <w:rPr>
          <w:rFonts w:ascii="Times New Roman" w:eastAsia="ＭＳ 明朝" w:hAnsi="Times New Roman"/>
          <w:lang w:eastAsia="ja-JP"/>
        </w:rPr>
        <w:t>項目</w:t>
      </w:r>
      <w:r w:rsidRPr="00AF11FE">
        <w:rPr>
          <w:rFonts w:ascii="Times New Roman" w:eastAsia="ＭＳ 明朝" w:hAnsi="Times New Roman"/>
          <w:lang w:eastAsia="ja-JP"/>
        </w:rPr>
        <w:t>1</w:t>
      </w:r>
      <w:r w:rsidRPr="00AF11FE">
        <w:rPr>
          <w:rFonts w:ascii="Times New Roman" w:eastAsia="ＭＳ 明朝" w:hAnsi="Times New Roman"/>
          <w:lang w:eastAsia="ja-JP"/>
        </w:rPr>
        <w:t>に書かせてもらっています。</w:t>
      </w:r>
    </w:p>
    <w:p w14:paraId="76C8FFDB" w14:textId="6AAE8BDE"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①</w:t>
      </w:r>
      <w:r w:rsidRPr="00AF11FE">
        <w:rPr>
          <w:rFonts w:ascii="Times New Roman" w:eastAsia="ＭＳ 明朝" w:hAnsi="Times New Roman"/>
          <w:lang w:eastAsia="ja-JP"/>
        </w:rPr>
        <w:t>三保松原保存活用計画の対象について、</w:t>
      </w:r>
      <w:r w:rsidR="00AE668D">
        <w:rPr>
          <w:rFonts w:ascii="Times New Roman" w:eastAsia="ＭＳ 明朝" w:hAnsi="Times New Roman" w:cs="ＭＳ 明朝" w:hint="eastAsia"/>
          <w:lang w:eastAsia="ja-JP"/>
        </w:rPr>
        <w:t>みほ</w:t>
      </w:r>
      <w:r w:rsidR="0093404A"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が将来の</w:t>
      </w:r>
      <w:r w:rsidR="0093404A"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全体の方向性について戦略を作って引っ張っていくのかという中村先生のご質問</w:t>
      </w:r>
      <w:r w:rsidR="00A34A26" w:rsidRPr="00AF11FE">
        <w:rPr>
          <w:rFonts w:ascii="Times New Roman" w:eastAsia="ＭＳ 明朝" w:hAnsi="Times New Roman" w:cs="ＭＳ 明朝" w:hint="eastAsia"/>
          <w:lang w:eastAsia="ja-JP"/>
        </w:rPr>
        <w:t>に</w:t>
      </w:r>
      <w:r w:rsidRPr="00AF11FE">
        <w:rPr>
          <w:rFonts w:ascii="Times New Roman" w:eastAsia="ＭＳ 明朝" w:hAnsi="Times New Roman"/>
          <w:lang w:eastAsia="ja-JP"/>
        </w:rPr>
        <w:t>うまく答えられてい</w:t>
      </w:r>
      <w:r w:rsidR="00AE668D">
        <w:rPr>
          <w:rFonts w:ascii="Times New Roman" w:eastAsia="ＭＳ 明朝" w:hAnsi="Times New Roman" w:hint="eastAsia"/>
          <w:lang w:eastAsia="ja-JP"/>
        </w:rPr>
        <w:t>ませんでした。</w:t>
      </w:r>
      <w:r w:rsidRPr="00AF11FE">
        <w:rPr>
          <w:rFonts w:ascii="Times New Roman" w:eastAsia="ＭＳ 明朝" w:hAnsi="Times New Roman"/>
          <w:lang w:eastAsia="ja-JP"/>
        </w:rPr>
        <w:t>課長の最初の挨拶でもかぶってくるんですが、文化財</w:t>
      </w:r>
      <w:r w:rsidR="0093404A" w:rsidRPr="00AF11FE">
        <w:rPr>
          <w:rFonts w:ascii="Times New Roman" w:eastAsia="ＭＳ 明朝" w:hAnsi="Times New Roman" w:cs="ＭＳ 明朝" w:hint="eastAsia"/>
          <w:lang w:eastAsia="ja-JP"/>
        </w:rPr>
        <w:t>課</w:t>
      </w:r>
      <w:r w:rsidR="00AE668D">
        <w:rPr>
          <w:rFonts w:ascii="Times New Roman" w:eastAsia="ＭＳ 明朝" w:hAnsi="Times New Roman" w:cs="ＭＳ 明朝" w:hint="eastAsia"/>
          <w:lang w:eastAsia="ja-JP"/>
        </w:rPr>
        <w:t>みほ</w:t>
      </w:r>
      <w:r w:rsidR="0093404A"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としては、三保松原の価値を発信しながら関係者と密な連携を図り名勝エリア外も含めた三保松原周辺の様々な計画に関わり、本計画に基づく適切な保全活用を促していきますということで</w:t>
      </w:r>
      <w:r w:rsidR="0093404A" w:rsidRPr="00AF11FE">
        <w:rPr>
          <w:rFonts w:ascii="Times New Roman" w:eastAsia="ＭＳ 明朝" w:hAnsi="Times New Roman" w:cs="ＭＳ 明朝" w:hint="eastAsia"/>
          <w:lang w:eastAsia="ja-JP"/>
        </w:rPr>
        <w:t>、三保の</w:t>
      </w:r>
      <w:r w:rsidRPr="00AF11FE">
        <w:rPr>
          <w:rFonts w:ascii="Times New Roman" w:eastAsia="ＭＳ 明朝" w:hAnsi="Times New Roman"/>
          <w:lang w:eastAsia="ja-JP"/>
        </w:rPr>
        <w:t>全てをこの計画が決めるわけではないということになります</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市役所の中だけでも今</w:t>
      </w:r>
      <w:r w:rsidR="0093404A"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に関わる複数の計画が動いて</w:t>
      </w:r>
      <w:r w:rsidR="00AE668D">
        <w:rPr>
          <w:rFonts w:ascii="Times New Roman" w:eastAsia="ＭＳ 明朝" w:hAnsi="Times New Roman" w:hint="eastAsia"/>
          <w:lang w:eastAsia="ja-JP"/>
        </w:rPr>
        <w:t>いますが</w:t>
      </w:r>
      <w:r w:rsidRPr="00AF11FE">
        <w:rPr>
          <w:rFonts w:ascii="Times New Roman" w:eastAsia="ＭＳ 明朝" w:hAnsi="Times New Roman"/>
          <w:lang w:eastAsia="ja-JP"/>
        </w:rPr>
        <w:t>、現在策定中の文化財保存活用地域計画においては、三保松原は静岡市の歴史文化の特徴のうち海と共存する歴史文化に係る主要な文化財となっており、保全活用事業や文化創造センター運営を市民とも協働しながら取り組むということが記載されています</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同じく現在策定中の観光基本計画では、日本</w:t>
      </w:r>
      <w:r w:rsidR="0093404A" w:rsidRPr="00AF11FE">
        <w:rPr>
          <w:rFonts w:ascii="Times New Roman" w:eastAsia="ＭＳ 明朝" w:hAnsi="Times New Roman" w:cs="ＭＳ 明朝" w:hint="eastAsia"/>
          <w:lang w:eastAsia="ja-JP"/>
        </w:rPr>
        <w:t>平、久能、</w:t>
      </w:r>
      <w:r w:rsidRPr="00AF11FE">
        <w:rPr>
          <w:rFonts w:ascii="Times New Roman" w:eastAsia="ＭＳ 明朝" w:hAnsi="Times New Roman"/>
          <w:lang w:eastAsia="ja-JP"/>
        </w:rPr>
        <w:t>清水港</w:t>
      </w:r>
      <w:r w:rsidR="0093404A"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三保松原</w:t>
      </w:r>
      <w:r w:rsidR="00AE668D">
        <w:rPr>
          <w:rFonts w:ascii="Times New Roman" w:eastAsia="ＭＳ 明朝" w:hAnsi="Times New Roman" w:hint="eastAsia"/>
          <w:lang w:eastAsia="ja-JP"/>
        </w:rPr>
        <w:t>の</w:t>
      </w:r>
      <w:r w:rsidR="00AE668D">
        <w:rPr>
          <w:rFonts w:ascii="Times New Roman" w:eastAsia="ＭＳ 明朝" w:hAnsi="Times New Roman" w:hint="eastAsia"/>
          <w:lang w:eastAsia="ja-JP"/>
        </w:rPr>
        <w:t>4</w:t>
      </w:r>
      <w:r w:rsidRPr="00AF11FE">
        <w:rPr>
          <w:rFonts w:ascii="Times New Roman" w:eastAsia="ＭＳ 明朝" w:hAnsi="Times New Roman"/>
          <w:lang w:eastAsia="ja-JP"/>
        </w:rPr>
        <w:t>つを一体的なエリアと捉え、回遊性を高める交通手段の確保、飲食販売宿泊事業者との連携の促進や一体的プロモーションを行うことが検討されています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その中で</w:t>
      </w:r>
      <w:r w:rsidR="00AE668D">
        <w:rPr>
          <w:rFonts w:ascii="Times New Roman" w:eastAsia="ＭＳ 明朝" w:hAnsi="Times New Roman" w:cs="ＭＳ 明朝" w:hint="eastAsia"/>
          <w:lang w:eastAsia="ja-JP"/>
        </w:rPr>
        <w:t>みほ</w:t>
      </w:r>
      <w:r w:rsidR="00746582" w:rsidRPr="00AF11FE">
        <w:rPr>
          <w:rFonts w:ascii="Times New Roman" w:eastAsia="ＭＳ 明朝" w:hAnsi="Times New Roman" w:cs="ＭＳ 明朝" w:hint="eastAsia"/>
          <w:lang w:eastAsia="ja-JP"/>
        </w:rPr>
        <w:t>しるべ</w:t>
      </w:r>
      <w:r w:rsidRPr="00AF11FE">
        <w:rPr>
          <w:rFonts w:ascii="Times New Roman" w:eastAsia="ＭＳ 明朝" w:hAnsi="Times New Roman"/>
          <w:lang w:eastAsia="ja-JP"/>
        </w:rPr>
        <w:t>は特にサステナブルツーリズムの拠点となることが求められているところです。また、現在改訂化作業が行われている清水みなとまちづくりグランドデザインで</w:t>
      </w:r>
      <w:r w:rsidR="00AE668D">
        <w:rPr>
          <w:rFonts w:ascii="Times New Roman" w:eastAsia="ＭＳ 明朝" w:hAnsi="Times New Roman" w:hint="eastAsia"/>
          <w:lang w:eastAsia="ja-JP"/>
        </w:rPr>
        <w:t>は</w:t>
      </w:r>
      <w:r w:rsidR="00746582"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の</w:t>
      </w:r>
      <w:r w:rsidR="00746582" w:rsidRPr="00AF11FE">
        <w:rPr>
          <w:rFonts w:ascii="Times New Roman" w:eastAsia="ＭＳ 明朝" w:hAnsi="Times New Roman" w:cs="ＭＳ 明朝" w:hint="eastAsia"/>
          <w:lang w:eastAsia="ja-JP"/>
        </w:rPr>
        <w:t>内</w:t>
      </w:r>
      <w:r w:rsidRPr="00AF11FE">
        <w:rPr>
          <w:rFonts w:ascii="Times New Roman" w:eastAsia="ＭＳ 明朝" w:hAnsi="Times New Roman"/>
          <w:lang w:eastAsia="ja-JP"/>
        </w:rPr>
        <w:t>浜</w:t>
      </w:r>
      <w:r w:rsidR="00746582" w:rsidRPr="00AF11FE">
        <w:rPr>
          <w:rFonts w:ascii="Times New Roman" w:eastAsia="ＭＳ 明朝" w:hAnsi="Times New Roman" w:cs="ＭＳ 明朝" w:hint="eastAsia"/>
          <w:lang w:eastAsia="ja-JP"/>
        </w:rPr>
        <w:t>の</w:t>
      </w:r>
      <w:r w:rsidRPr="00AF11FE">
        <w:rPr>
          <w:rFonts w:ascii="Times New Roman" w:eastAsia="ＭＳ 明朝" w:hAnsi="Times New Roman"/>
          <w:lang w:eastAsia="ja-JP"/>
        </w:rPr>
        <w:t>エリアの方がメインにな</w:t>
      </w:r>
      <w:r w:rsidR="00AE668D">
        <w:rPr>
          <w:rFonts w:ascii="Times New Roman" w:eastAsia="ＭＳ 明朝" w:hAnsi="Times New Roman" w:hint="eastAsia"/>
          <w:lang w:eastAsia="ja-JP"/>
        </w:rPr>
        <w:t>りますが、</w:t>
      </w:r>
      <w:r w:rsidRPr="00AF11FE">
        <w:rPr>
          <w:rFonts w:ascii="Times New Roman" w:eastAsia="ＭＳ 明朝" w:hAnsi="Times New Roman"/>
          <w:lang w:eastAsia="ja-JP"/>
        </w:rPr>
        <w:t>リーディングプロジェクトに選ばれてい</w:t>
      </w:r>
      <w:r w:rsidR="00AE668D">
        <w:rPr>
          <w:rFonts w:ascii="Times New Roman" w:eastAsia="ＭＳ 明朝" w:hAnsi="Times New Roman" w:hint="eastAsia"/>
          <w:lang w:eastAsia="ja-JP"/>
        </w:rPr>
        <w:t>ま</w:t>
      </w:r>
      <w:r w:rsidRPr="00AF11FE">
        <w:rPr>
          <w:rFonts w:ascii="Times New Roman" w:eastAsia="ＭＳ 明朝" w:hAnsi="Times New Roman"/>
          <w:lang w:eastAsia="ja-JP"/>
        </w:rPr>
        <w:t>す。</w:t>
      </w:r>
    </w:p>
    <w:p w14:paraId="2EAEE550" w14:textId="301FFD76"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②</w:t>
      </w:r>
      <w:r w:rsidRPr="00AF11FE">
        <w:rPr>
          <w:rFonts w:ascii="Times New Roman" w:eastAsia="ＭＳ 明朝" w:hAnsi="Times New Roman"/>
          <w:lang w:eastAsia="ja-JP"/>
        </w:rPr>
        <w:t>に進みまして、</w:t>
      </w:r>
      <w:r w:rsidRPr="00AF11FE">
        <w:rPr>
          <w:rFonts w:ascii="Times New Roman" w:eastAsia="ＭＳ 明朝" w:hAnsi="Times New Roman"/>
          <w:lang w:eastAsia="ja-JP"/>
        </w:rPr>
        <w:t>SDGs</w:t>
      </w:r>
      <w:r w:rsidRPr="00AF11FE">
        <w:rPr>
          <w:rFonts w:ascii="Times New Roman" w:eastAsia="ＭＳ 明朝" w:hAnsi="Times New Roman"/>
          <w:lang w:eastAsia="ja-JP"/>
        </w:rPr>
        <w:t>サステナブルツーリズムの生物多様性枠組みの流れについてということで</w:t>
      </w:r>
      <w:r w:rsidR="00F86FB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前回お読みいただいた計画の素案が非常に長くて混乱していた中で、</w:t>
      </w:r>
      <w:r w:rsidRPr="00AF11FE">
        <w:rPr>
          <w:rFonts w:ascii="Times New Roman" w:eastAsia="ＭＳ 明朝" w:hAnsi="Times New Roman"/>
          <w:lang w:eastAsia="ja-JP"/>
        </w:rPr>
        <w:t>SDGs</w:t>
      </w:r>
      <w:r w:rsidRPr="00AF11FE">
        <w:rPr>
          <w:rFonts w:ascii="Times New Roman" w:eastAsia="ＭＳ 明朝" w:hAnsi="Times New Roman"/>
          <w:lang w:eastAsia="ja-JP"/>
        </w:rPr>
        <w:t>などをキーワードに整理してはどうかというご助言を太田先生や山本先生にいただきました</w:t>
      </w:r>
      <w:r w:rsidR="00AE668D">
        <w:rPr>
          <w:rFonts w:ascii="Times New Roman" w:eastAsia="ＭＳ 明朝" w:hAnsi="Times New Roman" w:hint="eastAsia"/>
          <w:lang w:eastAsia="ja-JP"/>
        </w:rPr>
        <w:t>。</w:t>
      </w:r>
      <w:r w:rsidRPr="00AF11FE">
        <w:rPr>
          <w:rFonts w:ascii="Times New Roman" w:eastAsia="ＭＳ 明朝" w:hAnsi="Times New Roman"/>
          <w:lang w:eastAsia="ja-JP"/>
        </w:rPr>
        <w:t>部分的な話になってしまうんですけども、</w:t>
      </w:r>
      <w:r w:rsidRPr="00AF11FE">
        <w:rPr>
          <w:rFonts w:ascii="Cambria Math" w:eastAsia="ＭＳ 明朝" w:hAnsi="Cambria Math" w:cs="Cambria Math"/>
          <w:lang w:eastAsia="ja-JP"/>
        </w:rPr>
        <w:t>①</w:t>
      </w:r>
      <w:r w:rsidRPr="00AF11FE">
        <w:rPr>
          <w:rFonts w:ascii="Times New Roman" w:eastAsia="ＭＳ 明朝" w:hAnsi="Times New Roman"/>
          <w:lang w:eastAsia="ja-JP"/>
        </w:rPr>
        <w:t>にも出てきたように観光基本計画でもサステナブルツーリズムとしての三保松原の保全に言及しているものですか</w:t>
      </w:r>
      <w:r w:rsidRPr="00AF11FE">
        <w:rPr>
          <w:rFonts w:ascii="Times New Roman" w:eastAsia="ＭＳ 明朝" w:hAnsi="Times New Roman"/>
          <w:lang w:eastAsia="ja-JP"/>
        </w:rPr>
        <w:lastRenderedPageBreak/>
        <w:t>ら、活用の基本計画に今回来訪者を巻き込んだ松原保全活動というのを追加しているところです。ただ全体を通しての持続可能な保全活用を推進する姿勢の見せ方については、ちょっとまだこれから調整が必要と考えており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書き方についてご助言をお願いできればと思います。</w:t>
      </w:r>
    </w:p>
    <w:p w14:paraId="1879586F" w14:textId="04CA3993" w:rsidR="00F86FB2" w:rsidRPr="007D3C75" w:rsidRDefault="004564E5" w:rsidP="00B137BE">
      <w:pPr>
        <w:spacing w:after="0"/>
        <w:rPr>
          <w:rFonts w:ascii="Times New Roman" w:eastAsia="ＭＳ 明朝" w:hAnsi="Times New Roman" w:cs="ＭＳ 明朝"/>
          <w:lang w:eastAsia="ja-JP"/>
        </w:rPr>
      </w:pPr>
      <w:r w:rsidRPr="00AF11FE">
        <w:rPr>
          <w:rFonts w:ascii="Cambria Math" w:eastAsia="ＭＳ 明朝" w:hAnsi="Cambria Math" w:cs="Cambria Math"/>
          <w:lang w:eastAsia="ja-JP"/>
        </w:rPr>
        <w:t>③</w:t>
      </w:r>
      <w:r w:rsidRPr="00AF11FE">
        <w:rPr>
          <w:rFonts w:ascii="Times New Roman" w:eastAsia="ＭＳ 明朝" w:hAnsi="Times New Roman" w:cs="ＭＳ 明朝" w:hint="eastAsia"/>
          <w:lang w:eastAsia="ja-JP"/>
        </w:rPr>
        <w:t>旧飛行場の利活用についてですけども、うまく活用してはどうかと中村先生からご助言いただきました</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当時まだいろいろ動き始めていなかったんですが、現在庁内のプロジェクトチーム</w:t>
      </w:r>
      <w:r w:rsidR="007D3C75">
        <w:rPr>
          <w:rFonts w:ascii="Times New Roman" w:eastAsia="ＭＳ 明朝" w:hAnsi="Times New Roman" w:cs="ＭＳ 明朝" w:hint="eastAsia"/>
          <w:lang w:eastAsia="ja-JP"/>
        </w:rPr>
        <w:t>「</w:t>
      </w:r>
      <w:r w:rsidR="00746582" w:rsidRPr="00AF11FE">
        <w:rPr>
          <w:rFonts w:ascii="Times New Roman" w:eastAsia="ＭＳ 明朝" w:hAnsi="Times New Roman" w:cs="ＭＳ 明朝" w:hint="eastAsia"/>
          <w:lang w:eastAsia="ja-JP"/>
        </w:rPr>
        <w:t>三</w:t>
      </w:r>
      <w:r w:rsidR="00746582" w:rsidRPr="0051223D">
        <w:rPr>
          <w:rFonts w:ascii="Times New Roman" w:eastAsia="ＭＳ 明朝" w:hAnsi="Times New Roman" w:cs="ＭＳ 明朝" w:hint="eastAsia"/>
          <w:color w:val="000000" w:themeColor="text1"/>
          <w:lang w:eastAsia="ja-JP"/>
        </w:rPr>
        <w:t>保</w:t>
      </w:r>
      <w:r w:rsidR="00363482" w:rsidRPr="0051223D">
        <w:rPr>
          <w:rFonts w:ascii="Times New Roman" w:eastAsia="ＭＳ 明朝" w:hAnsi="Times New Roman" w:cs="ＭＳ 明朝" w:hint="eastAsia"/>
          <w:color w:val="000000" w:themeColor="text1"/>
          <w:lang w:eastAsia="ja-JP"/>
        </w:rPr>
        <w:t>スカイ</w:t>
      </w:r>
      <w:r w:rsidRPr="0051223D">
        <w:rPr>
          <w:rFonts w:ascii="Times New Roman" w:eastAsia="ＭＳ 明朝" w:hAnsi="Times New Roman" w:cs="ＭＳ 明朝" w:hint="eastAsia"/>
          <w:color w:val="000000" w:themeColor="text1"/>
          <w:lang w:eastAsia="ja-JP"/>
        </w:rPr>
        <w:t>イノベーションプロジェクトチーム</w:t>
      </w:r>
      <w:r w:rsidR="007D3C75"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が</w:t>
      </w:r>
      <w:r w:rsidR="007D3C75"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旧飛行場の施設</w:t>
      </w:r>
      <w:r w:rsidR="007D3C75" w:rsidRPr="0051223D">
        <w:rPr>
          <w:rFonts w:ascii="Times New Roman" w:eastAsia="ＭＳ 明朝" w:hAnsi="Times New Roman" w:cs="ＭＳ 明朝" w:hint="eastAsia"/>
          <w:color w:val="000000" w:themeColor="text1"/>
          <w:lang w:eastAsia="ja-JP"/>
        </w:rPr>
        <w:t>（</w:t>
      </w:r>
      <w:r w:rsidR="00746582" w:rsidRPr="0051223D">
        <w:rPr>
          <w:rFonts w:ascii="Times New Roman" w:eastAsia="ＭＳ 明朝" w:hAnsi="Times New Roman" w:cs="ＭＳ 明朝" w:hint="eastAsia"/>
          <w:color w:val="000000" w:themeColor="text1"/>
          <w:lang w:eastAsia="ja-JP"/>
        </w:rPr>
        <w:t>滑走路</w:t>
      </w:r>
      <w:r w:rsidR="007D3C75" w:rsidRPr="0051223D">
        <w:rPr>
          <w:rFonts w:ascii="Times New Roman" w:eastAsia="ＭＳ 明朝" w:hAnsi="Times New Roman" w:cs="ＭＳ 明朝" w:hint="eastAsia"/>
          <w:color w:val="000000" w:themeColor="text1"/>
          <w:lang w:eastAsia="ja-JP"/>
        </w:rPr>
        <w:t>等）の</w:t>
      </w:r>
      <w:r w:rsidRPr="0051223D">
        <w:rPr>
          <w:rFonts w:ascii="Times New Roman" w:eastAsia="ＭＳ 明朝" w:hAnsi="Times New Roman" w:cs="ＭＳ 明朝" w:hint="eastAsia"/>
          <w:color w:val="000000" w:themeColor="text1"/>
          <w:lang w:eastAsia="ja-JP"/>
        </w:rPr>
        <w:t>取得</w:t>
      </w:r>
      <w:r w:rsidR="00746582" w:rsidRPr="0051223D">
        <w:rPr>
          <w:rFonts w:ascii="Times New Roman" w:eastAsia="ＭＳ 明朝" w:hAnsi="Times New Roman" w:cs="ＭＳ 明朝" w:hint="eastAsia"/>
          <w:color w:val="000000" w:themeColor="text1"/>
          <w:lang w:eastAsia="ja-JP"/>
        </w:rPr>
        <w:t>、</w:t>
      </w:r>
      <w:r w:rsidRPr="0051223D">
        <w:rPr>
          <w:rFonts w:ascii="Times New Roman" w:eastAsia="ＭＳ 明朝" w:hAnsi="Times New Roman" w:cs="ＭＳ 明朝" w:hint="eastAsia"/>
          <w:color w:val="000000" w:themeColor="text1"/>
          <w:lang w:eastAsia="ja-JP"/>
        </w:rPr>
        <w:t>利活用計画の策</w:t>
      </w:r>
      <w:r w:rsidRPr="00AF11FE">
        <w:rPr>
          <w:rFonts w:ascii="Times New Roman" w:eastAsia="ＭＳ 明朝" w:hAnsi="Times New Roman" w:cs="ＭＳ 明朝" w:hint="eastAsia"/>
          <w:lang w:eastAsia="ja-JP"/>
        </w:rPr>
        <w:t>定に向けて準備を進めています。利</w:t>
      </w:r>
      <w:r w:rsidRPr="00AF11FE">
        <w:rPr>
          <w:rFonts w:ascii="Times New Roman" w:eastAsia="ＭＳ 明朝" w:hAnsi="Times New Roman"/>
          <w:lang w:eastAsia="ja-JP"/>
        </w:rPr>
        <w:t>活用の内容については、基本的には現状の施設の拡大をせず、公益的な利用に向けた整備が実現できるよう</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民間も含めた利用者の様々な可能性について探っているところです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9</w:t>
      </w:r>
      <w:r w:rsidRPr="00AF11FE">
        <w:rPr>
          <w:rFonts w:ascii="Times New Roman" w:eastAsia="ＭＳ 明朝" w:hAnsi="Times New Roman"/>
          <w:lang w:eastAsia="ja-JP"/>
        </w:rPr>
        <w:t>月頃に利活用計画の素案が出来上がってくるのでそこからこの保存活用計画とのすり合わせをする予定となっています。文化財課としては、新しい飛行場の施設が技術革新や地域振興観光コンテンツとしてだけでなく、松原保全の拠点としても機能するような計画となるよう導きたいと考えております。</w:t>
      </w:r>
    </w:p>
    <w:p w14:paraId="671777AC" w14:textId="1AC7EF1A"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④</w:t>
      </w:r>
      <w:r w:rsidR="007D3C75">
        <w:rPr>
          <w:rFonts w:ascii="Times New Roman" w:eastAsia="ＭＳ 明朝" w:hAnsi="Times New Roman" w:cs="ＭＳ 明朝" w:hint="eastAsia"/>
          <w:lang w:eastAsia="ja-JP"/>
        </w:rPr>
        <w:t>の</w:t>
      </w:r>
      <w:r w:rsidRPr="00AF11FE">
        <w:rPr>
          <w:rFonts w:ascii="Times New Roman" w:eastAsia="ＭＳ 明朝" w:hAnsi="Times New Roman"/>
          <w:lang w:eastAsia="ja-JP"/>
        </w:rPr>
        <w:t>地図上に所有者を掲載するとわかりやすいという湯浅先生からのご提言ですがこれについては地元の皆様からも常々強く要望されておりま</w:t>
      </w:r>
      <w:r w:rsidR="007D3C75">
        <w:rPr>
          <w:rFonts w:ascii="Times New Roman" w:eastAsia="ＭＳ 明朝" w:hAnsi="Times New Roman" w:hint="eastAsia"/>
          <w:lang w:eastAsia="ja-JP"/>
        </w:rPr>
        <w:t>す。</w:t>
      </w:r>
      <w:r w:rsidRPr="00AF11FE">
        <w:rPr>
          <w:rFonts w:ascii="Times New Roman" w:eastAsia="ＭＳ 明朝" w:hAnsi="Times New Roman"/>
          <w:lang w:eastAsia="ja-JP"/>
        </w:rPr>
        <w:t>既存の計画にも一応</w:t>
      </w:r>
      <w:r w:rsidR="007D3C75">
        <w:rPr>
          <w:rFonts w:ascii="Times New Roman" w:eastAsia="ＭＳ 明朝" w:hAnsi="Times New Roman" w:hint="eastAsia"/>
          <w:lang w:eastAsia="ja-JP"/>
        </w:rPr>
        <w:t>A4</w:t>
      </w:r>
      <w:r w:rsidR="007D3C75">
        <w:rPr>
          <w:rFonts w:ascii="Times New Roman" w:eastAsia="ＭＳ 明朝" w:hAnsi="Times New Roman" w:hint="eastAsia"/>
          <w:lang w:eastAsia="ja-JP"/>
        </w:rPr>
        <w:t>サイズの所有者別地図が掲載され、</w:t>
      </w:r>
      <w:r w:rsidR="00F86FB2"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半島全域についてどこが誰の所有地</w:t>
      </w:r>
      <w:r w:rsidR="00746582" w:rsidRPr="00AF11FE">
        <w:rPr>
          <w:rFonts w:ascii="Times New Roman" w:eastAsia="ＭＳ 明朝" w:hAnsi="Times New Roman" w:cs="ＭＳ 明朝" w:hint="eastAsia"/>
          <w:lang w:eastAsia="ja-JP"/>
        </w:rPr>
        <w:t>か</w:t>
      </w:r>
      <w:r w:rsidRPr="00AF11FE">
        <w:rPr>
          <w:rFonts w:ascii="Times New Roman" w:eastAsia="ＭＳ 明朝" w:hAnsi="Times New Roman"/>
          <w:lang w:eastAsia="ja-JP"/>
        </w:rPr>
        <w:t>民有地</w:t>
      </w:r>
      <w:r w:rsidR="00F86FB2" w:rsidRPr="00AF11FE">
        <w:rPr>
          <w:rFonts w:ascii="Times New Roman" w:eastAsia="ＭＳ 明朝" w:hAnsi="Times New Roman" w:cs="ＭＳ 明朝" w:hint="eastAsia"/>
          <w:lang w:eastAsia="ja-JP"/>
        </w:rPr>
        <w:t>か行政</w:t>
      </w:r>
      <w:r w:rsidRPr="00AF11FE">
        <w:rPr>
          <w:rFonts w:ascii="Times New Roman" w:eastAsia="ＭＳ 明朝" w:hAnsi="Times New Roman"/>
          <w:lang w:eastAsia="ja-JP"/>
        </w:rPr>
        <w:t>かというようなことを書かれていたんですけれども、それよりも一歩踏み込んで、計画を見ればそこを管理しているのは誰かわかるという状態に持っていきたいと考えております。</w:t>
      </w:r>
      <w:r w:rsidR="00746582" w:rsidRPr="00AF11FE">
        <w:rPr>
          <w:rFonts w:ascii="Times New Roman" w:eastAsia="ＭＳ 明朝" w:hAnsi="Times New Roman" w:hint="eastAsia"/>
          <w:lang w:eastAsia="ja-JP"/>
        </w:rPr>
        <w:t>A</w:t>
      </w:r>
      <w:r w:rsidRPr="00AF11FE">
        <w:rPr>
          <w:rFonts w:ascii="Times New Roman" w:eastAsia="ＭＳ 明朝" w:hAnsi="Times New Roman"/>
          <w:lang w:eastAsia="ja-JP"/>
        </w:rPr>
        <w:t>3</w:t>
      </w:r>
      <w:r w:rsidRPr="00AF11FE">
        <w:rPr>
          <w:rFonts w:ascii="Times New Roman" w:eastAsia="ＭＳ 明朝" w:hAnsi="Times New Roman"/>
          <w:lang w:eastAsia="ja-JP"/>
        </w:rPr>
        <w:t>の地図の</w:t>
      </w:r>
      <w:r w:rsidRPr="00AF11FE">
        <w:rPr>
          <w:rFonts w:ascii="Cambria Math" w:eastAsia="ＭＳ 明朝" w:hAnsi="Cambria Math" w:cs="Cambria Math"/>
          <w:lang w:eastAsia="ja-JP"/>
        </w:rPr>
        <w:t>④</w:t>
      </w:r>
      <w:r w:rsidRPr="00AF11FE">
        <w:rPr>
          <w:rFonts w:ascii="Times New Roman" w:eastAsia="ＭＳ 明朝" w:hAnsi="Times New Roman"/>
          <w:lang w:eastAsia="ja-JP"/>
        </w:rPr>
        <w:t>が所有者別に土地を示したもの</w:t>
      </w:r>
      <w:r w:rsidR="00746582" w:rsidRPr="00AF11FE">
        <w:rPr>
          <w:rFonts w:ascii="Times New Roman" w:eastAsia="ＭＳ 明朝" w:hAnsi="Times New Roman" w:hint="eastAsia"/>
          <w:lang w:eastAsia="ja-JP"/>
        </w:rPr>
        <w:t>、</w:t>
      </w:r>
      <w:r w:rsidRPr="00AF11FE">
        <w:rPr>
          <w:rFonts w:ascii="Times New Roman" w:eastAsia="ＭＳ 明朝" w:hAnsi="Times New Roman"/>
          <w:lang w:eastAsia="ja-JP"/>
        </w:rPr>
        <w:t>計画本体にも掲載</w:t>
      </w:r>
      <w:r w:rsidR="007D3C75">
        <w:rPr>
          <w:rFonts w:ascii="Times New Roman" w:eastAsia="ＭＳ 明朝" w:hAnsi="Times New Roman" w:hint="eastAsia"/>
          <w:lang w:eastAsia="ja-JP"/>
        </w:rPr>
        <w:t>していますが、</w:t>
      </w:r>
      <w:r w:rsidR="00746582" w:rsidRPr="00AF11FE">
        <w:rPr>
          <w:rFonts w:ascii="Times New Roman" w:eastAsia="ＭＳ 明朝" w:hAnsi="Times New Roman" w:cs="ＭＳ 明朝" w:hint="eastAsia"/>
          <w:lang w:eastAsia="ja-JP"/>
        </w:rPr>
        <w:t>A3</w:t>
      </w:r>
      <w:r w:rsidRPr="00AF11FE">
        <w:rPr>
          <w:rFonts w:ascii="Times New Roman" w:eastAsia="ＭＳ 明朝" w:hAnsi="Times New Roman"/>
          <w:lang w:eastAsia="ja-JP"/>
        </w:rPr>
        <w:t>の方がわかりやすく見ていただけるかと思います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これが</w:t>
      </w:r>
      <w:r w:rsidR="00746582" w:rsidRPr="00AF11FE">
        <w:rPr>
          <w:rFonts w:ascii="Times New Roman" w:eastAsia="ＭＳ 明朝" w:hAnsi="Times New Roman" w:cs="ＭＳ 明朝" w:hint="eastAsia"/>
          <w:lang w:eastAsia="ja-JP"/>
        </w:rPr>
        <w:t>公図に</w:t>
      </w:r>
      <w:r w:rsidRPr="00AF11FE">
        <w:rPr>
          <w:rFonts w:ascii="Times New Roman" w:eastAsia="ＭＳ 明朝" w:hAnsi="Times New Roman"/>
          <w:lang w:eastAsia="ja-JP"/>
        </w:rPr>
        <w:t>より位置を示すことができる国有地</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私有地</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堤に加えて、</w:t>
      </w:r>
      <w:r w:rsidR="00746582" w:rsidRPr="00AF11FE">
        <w:rPr>
          <w:rFonts w:ascii="Times New Roman" w:eastAsia="ＭＳ 明朝" w:hAnsi="Times New Roman" w:cs="ＭＳ 明朝" w:hint="eastAsia"/>
          <w:lang w:eastAsia="ja-JP"/>
        </w:rPr>
        <w:t>公図に</w:t>
      </w:r>
      <w:r w:rsidRPr="00AF11FE">
        <w:rPr>
          <w:rFonts w:ascii="Times New Roman" w:eastAsia="ＭＳ 明朝" w:hAnsi="Times New Roman"/>
          <w:lang w:eastAsia="ja-JP"/>
        </w:rPr>
        <w:t>よらず管理されている</w:t>
      </w:r>
      <w:r w:rsidR="00746582" w:rsidRPr="00AF11FE">
        <w:rPr>
          <w:rFonts w:ascii="Times New Roman" w:eastAsia="ＭＳ 明朝" w:hAnsi="Times New Roman" w:cs="ＭＳ 明朝" w:hint="eastAsia"/>
          <w:lang w:eastAsia="ja-JP"/>
        </w:rPr>
        <w:t>県有林</w:t>
      </w:r>
      <w:r w:rsidRPr="00AF11FE">
        <w:rPr>
          <w:rFonts w:ascii="Times New Roman" w:eastAsia="ＭＳ 明朝" w:hAnsi="Times New Roman"/>
          <w:lang w:eastAsia="ja-JP"/>
        </w:rPr>
        <w:t>と海岸保全区域と港湾隣接地域</w:t>
      </w:r>
      <w:r w:rsidR="00746582" w:rsidRPr="00AF11FE">
        <w:rPr>
          <w:rFonts w:ascii="Times New Roman" w:eastAsia="ＭＳ 明朝" w:hAnsi="Times New Roman" w:cs="ＭＳ 明朝" w:hint="eastAsia"/>
          <w:lang w:eastAsia="ja-JP"/>
        </w:rPr>
        <w:t>、あ</w:t>
      </w:r>
      <w:r w:rsidRPr="00AF11FE">
        <w:rPr>
          <w:rFonts w:ascii="Times New Roman" w:eastAsia="ＭＳ 明朝" w:hAnsi="Times New Roman"/>
          <w:lang w:eastAsia="ja-JP"/>
        </w:rPr>
        <w:t>と市道を</w:t>
      </w:r>
      <w:r w:rsidRPr="00AF11FE">
        <w:rPr>
          <w:rFonts w:ascii="Times New Roman" w:eastAsia="ＭＳ 明朝" w:hAnsi="Times New Roman"/>
          <w:lang w:eastAsia="ja-JP"/>
        </w:rPr>
        <w:t>1</w:t>
      </w:r>
      <w:r w:rsidRPr="00AF11FE">
        <w:rPr>
          <w:rFonts w:ascii="Times New Roman" w:eastAsia="ＭＳ 明朝" w:hAnsi="Times New Roman"/>
          <w:lang w:eastAsia="ja-JP"/>
        </w:rPr>
        <w:t>枚の地図に重ねて表しています</w:t>
      </w:r>
      <w:r w:rsidR="0074658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この地図の境界線等を保証するのでのではなく、あくまで目安を示すものとして扱う予定です。ちなみに海岸保全区域や港湾隣接地域には民有地も多く含まれているんですが</w:t>
      </w:r>
      <w:r w:rsidR="00F86FB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その一方で</w:t>
      </w:r>
      <w:r w:rsidR="00746582" w:rsidRPr="00AF11FE">
        <w:rPr>
          <w:rFonts w:ascii="Times New Roman" w:eastAsia="ＭＳ 明朝" w:hAnsi="Times New Roman" w:cs="ＭＳ 明朝" w:hint="eastAsia"/>
          <w:lang w:eastAsia="ja-JP"/>
        </w:rPr>
        <w:t>公図上では</w:t>
      </w:r>
      <w:r w:rsidRPr="00AF11FE">
        <w:rPr>
          <w:rFonts w:ascii="Times New Roman" w:eastAsia="ＭＳ 明朝" w:hAnsi="Times New Roman"/>
          <w:lang w:eastAsia="ja-JP"/>
        </w:rPr>
        <w:t>堤でも海岸保全区域や港湾隣接地域に含まれていないという場所もあって、現在その場所の管理が整理されてないんですけども、この計画策定までに整理して、堤のそういうところの取り扱いについても記載したいと考えております。</w:t>
      </w:r>
    </w:p>
    <w:p w14:paraId="186B694E" w14:textId="3A05A102" w:rsidR="00F86FB2"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なお、</w:t>
      </w:r>
      <w:r w:rsidR="00C22868" w:rsidRPr="00AF11FE">
        <w:rPr>
          <w:rFonts w:ascii="Times New Roman" w:eastAsia="ＭＳ 明朝" w:hAnsi="Times New Roman" w:cs="ＭＳ 明朝" w:hint="eastAsia"/>
          <w:lang w:eastAsia="ja-JP"/>
        </w:rPr>
        <w:t>名勝、</w:t>
      </w:r>
      <w:r w:rsidRPr="00AF11FE">
        <w:rPr>
          <w:rFonts w:ascii="Times New Roman" w:eastAsia="ＭＳ 明朝" w:hAnsi="Times New Roman"/>
          <w:lang w:eastAsia="ja-JP"/>
        </w:rPr>
        <w:t>自然公園都市計画の用途地区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風致地区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景観重点地区などの規制についても、</w:t>
      </w:r>
      <w:r w:rsidRPr="00AF11FE">
        <w:rPr>
          <w:rFonts w:ascii="Times New Roman" w:eastAsia="ＭＳ 明朝" w:hAnsi="Times New Roman"/>
          <w:lang w:eastAsia="ja-JP"/>
        </w:rPr>
        <w:t>1</w:t>
      </w:r>
      <w:r w:rsidRPr="00AF11FE">
        <w:rPr>
          <w:rFonts w:ascii="Times New Roman" w:eastAsia="ＭＳ 明朝" w:hAnsi="Times New Roman"/>
          <w:lang w:eastAsia="ja-JP"/>
        </w:rPr>
        <w:t>枚の地図に重ねて表そうとしてい</w:t>
      </w:r>
      <w:r w:rsidR="007D3C75">
        <w:rPr>
          <w:rFonts w:ascii="Times New Roman" w:eastAsia="ＭＳ 明朝" w:hAnsi="Times New Roman" w:hint="eastAsia"/>
          <w:lang w:eastAsia="ja-JP"/>
        </w:rPr>
        <w:t>ますが</w:t>
      </w:r>
      <w:r w:rsidRPr="00AF11FE">
        <w:rPr>
          <w:rFonts w:ascii="Times New Roman" w:eastAsia="ＭＳ 明朝" w:hAnsi="Times New Roman"/>
          <w:lang w:eastAsia="ja-JP"/>
        </w:rPr>
        <w:t>、複数の規制が何層にも重なるので、なかなかわかりやすく表現できずにいます</w:t>
      </w:r>
      <w:r w:rsidR="00C22868" w:rsidRPr="00AF11FE">
        <w:rPr>
          <w:rFonts w:ascii="Times New Roman" w:eastAsia="ＭＳ 明朝" w:hAnsi="Times New Roman" w:cs="ＭＳ 明朝" w:hint="eastAsia"/>
          <w:lang w:eastAsia="ja-JP"/>
        </w:rPr>
        <w:t>。</w:t>
      </w:r>
      <w:r w:rsidR="00C22868" w:rsidRPr="00AF11FE">
        <w:rPr>
          <w:rFonts w:ascii="Times New Roman" w:eastAsia="ＭＳ 明朝" w:hAnsi="Times New Roman" w:hint="eastAsia"/>
          <w:lang w:eastAsia="ja-JP"/>
        </w:rPr>
        <w:t>A3</w:t>
      </w:r>
      <w:r w:rsidR="00C22868" w:rsidRPr="00AF11FE">
        <w:rPr>
          <w:rFonts w:ascii="Times New Roman" w:eastAsia="ＭＳ 明朝" w:hAnsi="Times New Roman" w:hint="eastAsia"/>
          <w:lang w:eastAsia="ja-JP"/>
        </w:rPr>
        <w:t>の</w:t>
      </w:r>
      <w:r w:rsidRPr="00AF11FE">
        <w:rPr>
          <w:rFonts w:ascii="Times New Roman" w:eastAsia="ＭＳ 明朝" w:hAnsi="Times New Roman"/>
          <w:lang w:eastAsia="ja-JP"/>
        </w:rPr>
        <w:t>地図では、</w:t>
      </w:r>
      <w:r w:rsidRPr="00AF11FE">
        <w:rPr>
          <w:rFonts w:ascii="Cambria Math" w:eastAsia="ＭＳ 明朝" w:hAnsi="Cambria Math" w:cs="Cambria Math"/>
          <w:lang w:eastAsia="ja-JP"/>
        </w:rPr>
        <w:t>①</w:t>
      </w:r>
      <w:r w:rsidRPr="00AF11FE">
        <w:rPr>
          <w:rFonts w:ascii="Times New Roman" w:eastAsia="ＭＳ 明朝" w:hAnsi="Times New Roman"/>
          <w:lang w:eastAsia="ja-JP"/>
        </w:rPr>
        <w:t>が名勝と世界遺産</w:t>
      </w:r>
      <w:r w:rsidR="007D3C75">
        <w:rPr>
          <w:rFonts w:ascii="Times New Roman" w:eastAsia="ＭＳ 明朝" w:hAnsi="Times New Roman" w:hint="eastAsia"/>
          <w:lang w:eastAsia="ja-JP"/>
        </w:rPr>
        <w:t>、</w:t>
      </w:r>
      <w:r w:rsidRPr="00AF11FE">
        <w:rPr>
          <w:rFonts w:ascii="Cambria Math" w:eastAsia="ＭＳ 明朝" w:hAnsi="Cambria Math" w:cs="Cambria Math"/>
          <w:lang w:eastAsia="ja-JP"/>
        </w:rPr>
        <w:t>②</w:t>
      </w:r>
      <w:r w:rsidRPr="00AF11FE">
        <w:rPr>
          <w:rFonts w:ascii="Times New Roman" w:eastAsia="ＭＳ 明朝" w:hAnsi="Times New Roman"/>
          <w:lang w:eastAsia="ja-JP"/>
        </w:rPr>
        <w:t>が海岸保全地区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港湾隣接地域に加えて、港色彩計画</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風致地区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景観重点地区</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保安林</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都市計画に基づく規制が書き込まれていて</w:t>
      </w:r>
      <w:r w:rsidR="00C22868" w:rsidRPr="00AF11FE">
        <w:rPr>
          <w:rFonts w:ascii="Times New Roman" w:eastAsia="ＭＳ 明朝" w:hAnsi="Times New Roman" w:cs="ＭＳ 明朝" w:hint="eastAsia"/>
          <w:lang w:eastAsia="ja-JP"/>
        </w:rPr>
        <w:t>、</w:t>
      </w:r>
      <w:r w:rsidRPr="00AF11FE">
        <w:rPr>
          <w:rFonts w:ascii="Cambria Math" w:eastAsia="ＭＳ 明朝" w:hAnsi="Cambria Math" w:cs="Cambria Math"/>
          <w:lang w:eastAsia="ja-JP"/>
        </w:rPr>
        <w:t>③</w:t>
      </w:r>
      <w:r w:rsidRPr="00AF11FE">
        <w:rPr>
          <w:rFonts w:ascii="Times New Roman" w:eastAsia="ＭＳ 明朝" w:hAnsi="Times New Roman"/>
          <w:lang w:eastAsia="ja-JP"/>
        </w:rPr>
        <w:t>は自然公園になっています。参考にご覧ください。</w:t>
      </w:r>
    </w:p>
    <w:p w14:paraId="1E9264FD" w14:textId="26BBB393"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⑤</w:t>
      </w:r>
      <w:r w:rsidRPr="00AF11FE">
        <w:rPr>
          <w:rFonts w:ascii="Times New Roman" w:eastAsia="ＭＳ 明朝" w:hAnsi="Times New Roman"/>
          <w:lang w:eastAsia="ja-JP"/>
        </w:rPr>
        <w:t>記載する植物名の取捨選択ということで、湯浅先生から植物の一覧をただ載せるのではなく、保全すべき植物</w:t>
      </w:r>
      <w:r w:rsidR="00C22868" w:rsidRPr="00AF11FE">
        <w:rPr>
          <w:rFonts w:ascii="Times New Roman" w:eastAsia="ＭＳ 明朝" w:hAnsi="Times New Roman" w:cs="ＭＳ 明朝" w:hint="eastAsia"/>
          <w:lang w:eastAsia="ja-JP"/>
        </w:rPr>
        <w:t>と</w:t>
      </w:r>
      <w:r w:rsidRPr="00AF11FE">
        <w:rPr>
          <w:rFonts w:ascii="Times New Roman" w:eastAsia="ＭＳ 明朝" w:hAnsi="Times New Roman"/>
          <w:lang w:eastAsia="ja-JP"/>
        </w:rPr>
        <w:t>駆除すべき植物を分けて記載してはどうかということのご助言をいただいておりました</w:t>
      </w:r>
      <w:r w:rsidR="00C22868" w:rsidRPr="00AF11FE">
        <w:rPr>
          <w:rFonts w:ascii="Times New Roman" w:eastAsia="ＭＳ 明朝" w:hAnsi="Times New Roman" w:cs="ＭＳ 明朝" w:hint="eastAsia"/>
          <w:lang w:eastAsia="ja-JP"/>
        </w:rPr>
        <w:t>。</w:t>
      </w:r>
      <w:r w:rsidR="007D3C75">
        <w:rPr>
          <w:rFonts w:ascii="Times New Roman" w:eastAsia="ＭＳ 明朝" w:hAnsi="Times New Roman" w:hint="eastAsia"/>
          <w:lang w:eastAsia="ja-JP"/>
        </w:rPr>
        <w:t>現時点の</w:t>
      </w:r>
      <w:r w:rsidRPr="00AF11FE">
        <w:rPr>
          <w:rFonts w:ascii="Times New Roman" w:eastAsia="ＭＳ 明朝" w:hAnsi="Times New Roman"/>
          <w:lang w:eastAsia="ja-JP"/>
        </w:rPr>
        <w:t>案では、資料編の方に少し掲載して</w:t>
      </w:r>
      <w:r w:rsidR="0051223D">
        <w:rPr>
          <w:rFonts w:ascii="Times New Roman" w:eastAsia="ＭＳ 明朝" w:hAnsi="Times New Roman" w:hint="eastAsia"/>
          <w:lang w:eastAsia="ja-JP"/>
        </w:rPr>
        <w:t>いますが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県のレッドデータブックに掲載されている貴重種を保全すべき植物として、</w:t>
      </w:r>
      <w:r w:rsidR="00F86FB2" w:rsidRPr="00AF11FE">
        <w:rPr>
          <w:rFonts w:ascii="Times New Roman" w:eastAsia="ＭＳ 明朝" w:hAnsi="Times New Roman" w:cs="ＭＳ 明朝" w:hint="eastAsia"/>
          <w:lang w:eastAsia="ja-JP"/>
        </w:rPr>
        <w:t>国の</w:t>
      </w:r>
      <w:r w:rsidRPr="00AF11FE">
        <w:rPr>
          <w:rFonts w:ascii="Times New Roman" w:eastAsia="ＭＳ 明朝" w:hAnsi="Times New Roman"/>
          <w:lang w:eastAsia="ja-JP"/>
        </w:rPr>
        <w:t>外来種一覧に掲載されているものを駆除や</w:t>
      </w:r>
      <w:r w:rsidR="00C22868" w:rsidRPr="00AF11FE">
        <w:rPr>
          <w:rFonts w:ascii="Times New Roman" w:eastAsia="ＭＳ 明朝" w:hAnsi="Times New Roman" w:cs="ＭＳ 明朝" w:hint="eastAsia"/>
          <w:lang w:eastAsia="ja-JP"/>
        </w:rPr>
        <w:t>注視が</w:t>
      </w:r>
      <w:r w:rsidRPr="00AF11FE">
        <w:rPr>
          <w:rFonts w:ascii="Times New Roman" w:eastAsia="ＭＳ 明朝" w:hAnsi="Times New Roman"/>
          <w:lang w:eastAsia="ja-JP"/>
        </w:rPr>
        <w:t>必要な植物として記載しています。これまでに</w:t>
      </w:r>
      <w:r w:rsidRPr="00AF11FE">
        <w:rPr>
          <w:rFonts w:ascii="Times New Roman" w:eastAsia="ＭＳ 明朝" w:hAnsi="Times New Roman"/>
          <w:lang w:eastAsia="ja-JP"/>
        </w:rPr>
        <w:lastRenderedPageBreak/>
        <w:t>生育が確認されているものについては資料編のさらに資料編っていうのを今ちょっと設定して</w:t>
      </w:r>
      <w:r w:rsidR="0051223D">
        <w:rPr>
          <w:rFonts w:ascii="Times New Roman" w:eastAsia="ＭＳ 明朝" w:hAnsi="Times New Roman" w:hint="eastAsia"/>
          <w:lang w:eastAsia="ja-JP"/>
        </w:rPr>
        <w:t>います</w:t>
      </w:r>
      <w:r w:rsidRPr="00AF11FE">
        <w:rPr>
          <w:rFonts w:ascii="Times New Roman" w:eastAsia="ＭＳ 明朝" w:hAnsi="Times New Roman"/>
          <w:lang w:eastAsia="ja-JP"/>
        </w:rPr>
        <w:t>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そこに掲載したいと考えているところです。計画の方体に本当はその場所そのエリアごとの場所の環境を知る目安となる植物をピックアップして</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名前だけでなく写真も掲載したいという計画もあ</w:t>
      </w:r>
      <w:r w:rsidR="0051223D">
        <w:rPr>
          <w:rFonts w:ascii="Times New Roman" w:eastAsia="ＭＳ 明朝" w:hAnsi="Times New Roman" w:hint="eastAsia"/>
          <w:lang w:eastAsia="ja-JP"/>
        </w:rPr>
        <w:t>りました</w:t>
      </w:r>
      <w:r w:rsidRPr="00AF11FE">
        <w:rPr>
          <w:rFonts w:ascii="Times New Roman" w:eastAsia="ＭＳ 明朝" w:hAnsi="Times New Roman"/>
          <w:lang w:eastAsia="ja-JP"/>
        </w:rPr>
        <w:t>が、現状スペースの確保が難しい状態で</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書けていない状態です。</w:t>
      </w:r>
    </w:p>
    <w:p w14:paraId="466AF6B6" w14:textId="24F26BBE" w:rsidR="007D3C75" w:rsidRDefault="004564E5" w:rsidP="00B137BE">
      <w:pPr>
        <w:spacing w:after="0"/>
        <w:rPr>
          <w:rFonts w:ascii="Times New Roman" w:eastAsia="ＭＳ 明朝" w:hAnsi="Times New Roman" w:cs="ＭＳ 明朝"/>
          <w:lang w:eastAsia="ja-JP"/>
        </w:rPr>
      </w:pPr>
      <w:r w:rsidRPr="00AF11FE">
        <w:rPr>
          <w:rFonts w:ascii="Cambria Math" w:eastAsia="ＭＳ 明朝" w:hAnsi="Cambria Math" w:cs="Cambria Math"/>
          <w:lang w:eastAsia="ja-JP"/>
        </w:rPr>
        <w:t>⑥</w:t>
      </w:r>
      <w:r w:rsidRPr="00AF11FE">
        <w:rPr>
          <w:rFonts w:ascii="Times New Roman" w:eastAsia="ＭＳ 明朝" w:hAnsi="Times New Roman"/>
          <w:lang w:eastAsia="ja-JP"/>
        </w:rPr>
        <w:t>似たような話にな</w:t>
      </w:r>
      <w:r w:rsidR="0051223D">
        <w:rPr>
          <w:rFonts w:ascii="Times New Roman" w:eastAsia="ＭＳ 明朝" w:hAnsi="Times New Roman" w:hint="eastAsia"/>
          <w:lang w:eastAsia="ja-JP"/>
        </w:rPr>
        <w:t>りますが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田中先生から、三島由紀夫や</w:t>
      </w:r>
      <w:r w:rsidR="00C22868" w:rsidRPr="00AF11FE">
        <w:rPr>
          <w:rFonts w:ascii="Times New Roman" w:eastAsia="ＭＳ 明朝" w:hAnsi="Times New Roman" w:cs="ＭＳ 明朝" w:hint="eastAsia"/>
          <w:lang w:eastAsia="ja-JP"/>
        </w:rPr>
        <w:t>最勝閣</w:t>
      </w:r>
      <w:r w:rsidRPr="00AF11FE">
        <w:rPr>
          <w:rFonts w:ascii="Times New Roman" w:eastAsia="ＭＳ 明朝" w:hAnsi="Times New Roman"/>
          <w:lang w:eastAsia="ja-JP"/>
        </w:rPr>
        <w:t>など思想的</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宗教的</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精神的な部分を</w:t>
      </w:r>
      <w:r w:rsidR="00C22868" w:rsidRPr="00AF11FE">
        <w:rPr>
          <w:rFonts w:ascii="Times New Roman" w:eastAsia="ＭＳ 明朝" w:hAnsi="Times New Roman" w:cs="ＭＳ 明朝" w:hint="eastAsia"/>
          <w:lang w:eastAsia="ja-JP"/>
        </w:rPr>
        <w:t>三保</w:t>
      </w:r>
      <w:r w:rsidRPr="00AF11FE">
        <w:rPr>
          <w:rFonts w:ascii="Times New Roman" w:eastAsia="ＭＳ 明朝" w:hAnsi="Times New Roman"/>
          <w:lang w:eastAsia="ja-JP"/>
        </w:rPr>
        <w:t>に携わる人には学んでおいてほしいので計画にも書いてあると良いかもしれないというようなご助言いただいたんですが、植物だけでなく、芸術作品や文学作品についても、計画本体をスリム化したいという中で</w:t>
      </w:r>
      <w:r w:rsidR="007D3C75">
        <w:rPr>
          <w:rFonts w:ascii="Times New Roman" w:eastAsia="ＭＳ 明朝" w:hAnsi="Times New Roman" w:hint="eastAsia"/>
          <w:lang w:eastAsia="ja-JP"/>
        </w:rPr>
        <w:t>、</w:t>
      </w:r>
      <w:r w:rsidRPr="00AF11FE">
        <w:rPr>
          <w:rFonts w:ascii="Times New Roman" w:eastAsia="ＭＳ 明朝" w:hAnsi="Times New Roman"/>
          <w:lang w:eastAsia="ja-JP"/>
        </w:rPr>
        <w:t>どこまで掲載するか、その取捨選択についてご助言いただければと考えております</w:t>
      </w:r>
      <w:r w:rsidR="00C22868" w:rsidRPr="00AF11FE">
        <w:rPr>
          <w:rFonts w:ascii="Times New Roman" w:eastAsia="ＭＳ 明朝" w:hAnsi="Times New Roman" w:cs="ＭＳ 明朝" w:hint="eastAsia"/>
          <w:lang w:eastAsia="ja-JP"/>
        </w:rPr>
        <w:t>。</w:t>
      </w:r>
    </w:p>
    <w:p w14:paraId="71390640" w14:textId="776417EA" w:rsidR="005A72BE" w:rsidRPr="00AF11FE" w:rsidRDefault="004564E5" w:rsidP="00B137BE">
      <w:pPr>
        <w:spacing w:after="0"/>
        <w:rPr>
          <w:rFonts w:ascii="Times New Roman" w:eastAsia="ＭＳ 明朝" w:hAnsi="Times New Roman"/>
          <w:lang w:eastAsia="ja-JP"/>
        </w:rPr>
      </w:pPr>
      <w:r w:rsidRPr="00AF11FE">
        <w:rPr>
          <w:rFonts w:ascii="Cambria Math" w:eastAsia="ＭＳ 明朝" w:hAnsi="Cambria Math" w:cs="Cambria Math"/>
          <w:lang w:eastAsia="ja-JP"/>
        </w:rPr>
        <w:t>⑦</w:t>
      </w:r>
      <w:r w:rsidRPr="00AF11FE">
        <w:rPr>
          <w:rFonts w:ascii="Times New Roman" w:eastAsia="ＭＳ 明朝" w:hAnsi="Times New Roman"/>
          <w:lang w:eastAsia="ja-JP"/>
        </w:rPr>
        <w:t>面白い計画ということ</w:t>
      </w:r>
      <w:r w:rsidR="0051223D">
        <w:rPr>
          <w:rFonts w:ascii="Times New Roman" w:eastAsia="ＭＳ 明朝" w:hAnsi="Times New Roman" w:hint="eastAsia"/>
          <w:lang w:eastAsia="ja-JP"/>
        </w:rPr>
        <w:t>ですが</w:t>
      </w:r>
      <w:r w:rsidRPr="00AF11FE">
        <w:rPr>
          <w:rFonts w:ascii="Times New Roman" w:eastAsia="ＭＳ 明朝" w:hAnsi="Times New Roman"/>
          <w:lang w:eastAsia="ja-JP"/>
        </w:rPr>
        <w:t>、中村先生からもう少し夢があってもいいのではないか、市民が読むときに面白さがあった方が良いっていうことをご助言いただきまして、まだそういう面白さを出すというようなレベルに到達できていないんですけれども今回、まずは多くの方に読んでいただくためにページ数の削減</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文字数の削減というのを試みました。文字数の削減として</w:t>
      </w:r>
      <w:r w:rsidRPr="00AF11FE">
        <w:rPr>
          <w:rFonts w:ascii="Times New Roman" w:eastAsia="ＭＳ 明朝" w:hAnsi="Times New Roman"/>
          <w:lang w:eastAsia="ja-JP"/>
        </w:rPr>
        <w:t>1</w:t>
      </w:r>
      <w:r w:rsidRPr="00AF11FE">
        <w:rPr>
          <w:rFonts w:ascii="Times New Roman" w:eastAsia="ＭＳ 明朝" w:hAnsi="Times New Roman"/>
          <w:lang w:eastAsia="ja-JP"/>
        </w:rPr>
        <w:t>ページが全て文字で埋まることがないように</w:t>
      </w:r>
      <w:r w:rsidR="0051223D">
        <w:rPr>
          <w:rFonts w:ascii="Times New Roman" w:eastAsia="ＭＳ 明朝" w:hAnsi="Times New Roman" w:hint="eastAsia"/>
          <w:lang w:eastAsia="ja-JP"/>
        </w:rPr>
        <w:t>とい</w:t>
      </w:r>
      <w:r w:rsidRPr="00AF11FE">
        <w:rPr>
          <w:rFonts w:ascii="Times New Roman" w:eastAsia="ＭＳ 明朝" w:hAnsi="Times New Roman"/>
          <w:lang w:eastAsia="ja-JP"/>
        </w:rPr>
        <w:t>うのも考慮しつつやっているところです</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また面白さの投入方法についても、ご助言いただければと思います。</w:t>
      </w:r>
    </w:p>
    <w:p w14:paraId="33B1C09F" w14:textId="77777777" w:rsidR="005A72BE" w:rsidRPr="00AF11FE" w:rsidRDefault="005A72BE" w:rsidP="00B137BE">
      <w:pPr>
        <w:spacing w:after="0"/>
        <w:rPr>
          <w:rFonts w:ascii="Times New Roman" w:eastAsia="ＭＳ 明朝" w:hAnsi="Times New Roman"/>
          <w:lang w:eastAsia="ja-JP"/>
        </w:rPr>
      </w:pPr>
    </w:p>
    <w:p w14:paraId="2F9846C1" w14:textId="109C0411" w:rsidR="00AF14FB"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項目</w:t>
      </w:r>
      <w:r w:rsidRPr="00AF11FE">
        <w:rPr>
          <w:rFonts w:ascii="Times New Roman" w:eastAsia="ＭＳ 明朝" w:hAnsi="Times New Roman"/>
          <w:lang w:eastAsia="ja-JP"/>
        </w:rPr>
        <w:t>1</w:t>
      </w:r>
      <w:r w:rsidRPr="00AF11FE">
        <w:rPr>
          <w:rFonts w:ascii="Times New Roman" w:eastAsia="ＭＳ 明朝" w:hAnsi="Times New Roman" w:cs="ＭＳ 明朝" w:hint="eastAsia"/>
          <w:lang w:eastAsia="ja-JP"/>
        </w:rPr>
        <w:t>の方で前回の先生方からのご助言で変更した部分について少し触れ</w:t>
      </w:r>
      <w:r w:rsidR="0051223D">
        <w:rPr>
          <w:rFonts w:ascii="Times New Roman" w:eastAsia="ＭＳ 明朝" w:hAnsi="Times New Roman" w:cs="ＭＳ 明朝" w:hint="eastAsia"/>
          <w:lang w:eastAsia="ja-JP"/>
        </w:rPr>
        <w:t>ましたが</w:t>
      </w:r>
      <w:r w:rsidR="00C22868" w:rsidRPr="00AF11FE">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それ以外の大きな変更点について項目</w:t>
      </w:r>
      <w:r w:rsidR="00C22868" w:rsidRPr="00AF11FE">
        <w:rPr>
          <w:rFonts w:ascii="Times New Roman" w:eastAsia="ＭＳ 明朝" w:hAnsi="Times New Roman" w:hint="eastAsia"/>
          <w:lang w:eastAsia="ja-JP"/>
        </w:rPr>
        <w:t>2</w:t>
      </w:r>
      <w:r w:rsidRPr="00AF11FE">
        <w:rPr>
          <w:rFonts w:ascii="Times New Roman" w:eastAsia="ＭＳ 明朝" w:hAnsi="Times New Roman" w:cs="ＭＳ 明朝" w:hint="eastAsia"/>
          <w:lang w:eastAsia="ja-JP"/>
        </w:rPr>
        <w:t>に</w:t>
      </w:r>
      <w:r w:rsidR="00AF14FB">
        <w:rPr>
          <w:rFonts w:ascii="Times New Roman" w:eastAsia="ＭＳ 明朝" w:hAnsi="Times New Roman" w:cs="ＭＳ 明朝" w:hint="eastAsia"/>
          <w:lang w:eastAsia="ja-JP"/>
        </w:rPr>
        <w:t>記載して</w:t>
      </w:r>
      <w:r w:rsidRPr="00AF11FE">
        <w:rPr>
          <w:rFonts w:ascii="Times New Roman" w:eastAsia="ＭＳ 明朝" w:hAnsi="Times New Roman" w:cs="ＭＳ 明朝" w:hint="eastAsia"/>
          <w:lang w:eastAsia="ja-JP"/>
        </w:rPr>
        <w:t>います。</w:t>
      </w:r>
    </w:p>
    <w:p w14:paraId="0609D4BC" w14:textId="58606571"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まず、これからの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年でやるべきことを具体的に示すため基本方針を前回から刷新しました</w:t>
      </w:r>
      <w:r w:rsidR="00AF14FB">
        <w:rPr>
          <w:rFonts w:ascii="Times New Roman" w:eastAsia="ＭＳ 明朝" w:hAnsi="Times New Roman" w:cs="ＭＳ 明朝" w:hint="eastAsia"/>
          <w:lang w:eastAsia="ja-JP"/>
        </w:rPr>
        <w:t>。</w:t>
      </w:r>
      <w:r w:rsidRPr="00AF11FE">
        <w:rPr>
          <w:rFonts w:ascii="Times New Roman" w:eastAsia="ＭＳ 明朝" w:hAnsi="Times New Roman" w:cs="ＭＳ 明朝" w:hint="eastAsia"/>
          <w:lang w:eastAsia="ja-JP"/>
        </w:rPr>
        <w:t>基本方針の保全と活用と整備と</w:t>
      </w:r>
      <w:r w:rsidR="00FB5288" w:rsidRPr="00AF11FE">
        <w:rPr>
          <w:rFonts w:ascii="Times New Roman" w:eastAsia="ＭＳ 明朝" w:hAnsi="Times New Roman" w:cs="ＭＳ 明朝" w:hint="eastAsia"/>
          <w:lang w:eastAsia="ja-JP"/>
        </w:rPr>
        <w:t>運営、</w:t>
      </w:r>
      <w:r w:rsidRPr="00AF11FE">
        <w:rPr>
          <w:rFonts w:ascii="Times New Roman" w:eastAsia="ＭＳ 明朝" w:hAnsi="Times New Roman" w:cs="ＭＳ 明朝" w:hint="eastAsia"/>
          <w:lang w:eastAsia="ja-JP"/>
        </w:rPr>
        <w:t>前回の案では、計画の基本方針として計画期間の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年に限らない普遍的な方針だと思って</w:t>
      </w:r>
      <w:r w:rsidR="00AF14FB">
        <w:rPr>
          <w:rFonts w:ascii="Times New Roman" w:eastAsia="ＭＳ 明朝" w:hAnsi="Times New Roman" w:cs="ＭＳ 明朝" w:hint="eastAsia"/>
          <w:lang w:eastAsia="ja-JP"/>
        </w:rPr>
        <w:t>設定して</w:t>
      </w:r>
      <w:r w:rsidRPr="00AF11FE">
        <w:rPr>
          <w:rFonts w:ascii="Times New Roman" w:eastAsia="ＭＳ 明朝" w:hAnsi="Times New Roman" w:cs="ＭＳ 明朝" w:hint="eastAsia"/>
          <w:lang w:eastAsia="ja-JP"/>
        </w:rPr>
        <w:t>いたんですけれども、この計画で示すべき方針は、この</w:t>
      </w:r>
      <w:r w:rsidRPr="00AF11FE">
        <w:rPr>
          <w:rFonts w:ascii="Times New Roman" w:eastAsia="ＭＳ 明朝" w:hAnsi="Times New Roman"/>
          <w:lang w:eastAsia="ja-JP"/>
        </w:rPr>
        <w:t>10</w:t>
      </w:r>
      <w:r w:rsidRPr="00AF11FE">
        <w:rPr>
          <w:rFonts w:ascii="Times New Roman" w:eastAsia="ＭＳ 明朝" w:hAnsi="Times New Roman" w:cs="ＭＳ 明朝" w:hint="eastAsia"/>
          <w:lang w:eastAsia="ja-JP"/>
        </w:rPr>
        <w:t>年間でやるべきことを具体的に示すということでしたので、それを踏まえて今回作り直し</w:t>
      </w:r>
      <w:r w:rsidR="00AF14FB">
        <w:rPr>
          <w:rFonts w:ascii="Times New Roman" w:eastAsia="ＭＳ 明朝" w:hAnsi="Times New Roman" w:cs="ＭＳ 明朝" w:hint="eastAsia"/>
          <w:lang w:eastAsia="ja-JP"/>
        </w:rPr>
        <w:t>ました</w:t>
      </w:r>
      <w:r w:rsidRPr="00AF11FE">
        <w:rPr>
          <w:rFonts w:ascii="Times New Roman" w:eastAsia="ＭＳ 明朝" w:hAnsi="Times New Roman" w:cs="ＭＳ 明朝" w:hint="eastAsia"/>
          <w:lang w:eastAsia="ja-JP"/>
        </w:rPr>
        <w:t>。た</w:t>
      </w:r>
      <w:r w:rsidRPr="00AF11FE">
        <w:rPr>
          <w:rFonts w:ascii="Times New Roman" w:eastAsia="ＭＳ 明朝" w:hAnsi="Times New Roman"/>
          <w:lang w:eastAsia="ja-JP"/>
        </w:rPr>
        <w:t>だ、保全や整備については事業の実施者としてある程度</w:t>
      </w:r>
      <w:r w:rsidR="00AF14FB">
        <w:rPr>
          <w:rFonts w:ascii="Times New Roman" w:eastAsia="ＭＳ 明朝" w:hAnsi="Times New Roman" w:cs="ＭＳ 明朝" w:hint="eastAsia"/>
          <w:lang w:eastAsia="ja-JP"/>
        </w:rPr>
        <w:t>みほ</w:t>
      </w:r>
      <w:r w:rsidRPr="00AF11FE">
        <w:rPr>
          <w:rFonts w:ascii="Times New Roman" w:eastAsia="ＭＳ 明朝" w:hAnsi="Times New Roman"/>
          <w:lang w:eastAsia="ja-JP"/>
        </w:rPr>
        <w:t>しるべとして市として具体的に考えることができ</w:t>
      </w:r>
      <w:r w:rsidR="00AF14FB">
        <w:rPr>
          <w:rFonts w:ascii="Times New Roman" w:eastAsia="ＭＳ 明朝" w:hAnsi="Times New Roman" w:hint="eastAsia"/>
          <w:lang w:eastAsia="ja-JP"/>
        </w:rPr>
        <w:t>ますが</w:t>
      </w:r>
      <w:r w:rsidRPr="00AF11FE">
        <w:rPr>
          <w:rFonts w:ascii="Times New Roman" w:eastAsia="ＭＳ 明朝" w:hAnsi="Times New Roman"/>
          <w:lang w:eastAsia="ja-JP"/>
        </w:rPr>
        <w:t>、活用や運営の体制になってくると、私達が市として主体的に予算を獲得して実行するもの以外のものが増えてきまして、他の担当部署や地域の皆さんとか民間の皆さんに動いてもらわないといけない部分が多いので、そのあたりを具体的に書くのにちょっと踏み込みきれずにいるところです。</w:t>
      </w:r>
    </w:p>
    <w:p w14:paraId="37E29760" w14:textId="18C2FFAE"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次に現状と課題について</w:t>
      </w:r>
      <w:r w:rsidR="00FB528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最初の計画の説明の中でもあったように</w:t>
      </w:r>
      <w:r w:rsidR="00FB528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かなり削って短くしたんですけども羽衣の松周辺についてはどうしても分量が多くなってしまっていて、別の章にした方が良いとか、資料編にした方が良いとか、そういったご助言などありましたらお願いします。</w:t>
      </w:r>
    </w:p>
    <w:p w14:paraId="50AF2C4B" w14:textId="361F2F5B" w:rsidR="005A72BE" w:rsidRPr="00AF11FE" w:rsidRDefault="005A72BE" w:rsidP="00B137BE">
      <w:pPr>
        <w:spacing w:after="0"/>
        <w:rPr>
          <w:rFonts w:ascii="Times New Roman" w:eastAsia="ＭＳ 明朝" w:hAnsi="Times New Roman"/>
          <w:lang w:eastAsia="ja-JP"/>
        </w:rPr>
      </w:pPr>
    </w:p>
    <w:p w14:paraId="420BC97D" w14:textId="10315618"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項目</w:t>
      </w:r>
      <w:r w:rsidRPr="00AF11FE">
        <w:rPr>
          <w:rFonts w:ascii="Times New Roman" w:eastAsia="ＭＳ 明朝" w:hAnsi="Times New Roman"/>
          <w:lang w:eastAsia="ja-JP"/>
        </w:rPr>
        <w:t>3</w:t>
      </w:r>
      <w:r w:rsidR="00AF14FB">
        <w:rPr>
          <w:rFonts w:ascii="Times New Roman" w:eastAsia="ＭＳ 明朝" w:hAnsi="Times New Roman" w:cs="ＭＳ 明朝" w:hint="eastAsia"/>
          <w:lang w:eastAsia="ja-JP"/>
        </w:rPr>
        <w:t>は</w:t>
      </w:r>
      <w:r w:rsidRPr="00AF11FE">
        <w:rPr>
          <w:rFonts w:ascii="Times New Roman" w:eastAsia="ＭＳ 明朝" w:hAnsi="Times New Roman"/>
          <w:lang w:eastAsia="ja-JP"/>
        </w:rPr>
        <w:t>内容の過不足について</w:t>
      </w:r>
      <w:r w:rsidR="00AF14FB">
        <w:rPr>
          <w:rFonts w:ascii="Times New Roman" w:eastAsia="ＭＳ 明朝" w:hAnsi="Times New Roman" w:hint="eastAsia"/>
          <w:lang w:eastAsia="ja-JP"/>
        </w:rPr>
        <w:t>です。</w:t>
      </w:r>
      <w:r w:rsidRPr="00AF11FE">
        <w:rPr>
          <w:rFonts w:ascii="Times New Roman" w:eastAsia="ＭＳ 明朝" w:hAnsi="Times New Roman"/>
          <w:lang w:eastAsia="ja-JP"/>
        </w:rPr>
        <w:t>項目</w:t>
      </w:r>
      <w:r w:rsidRPr="00AF11FE">
        <w:rPr>
          <w:rFonts w:ascii="Times New Roman" w:eastAsia="ＭＳ 明朝" w:hAnsi="Times New Roman"/>
          <w:lang w:eastAsia="ja-JP"/>
        </w:rPr>
        <w:t>1</w:t>
      </w:r>
      <w:r w:rsidRPr="00AF11FE">
        <w:rPr>
          <w:rFonts w:ascii="Times New Roman" w:eastAsia="ＭＳ 明朝" w:hAnsi="Times New Roman"/>
          <w:lang w:eastAsia="ja-JP"/>
        </w:rPr>
        <w:t>の</w:t>
      </w:r>
      <w:r w:rsidRPr="00AF11FE">
        <w:rPr>
          <w:rFonts w:ascii="Cambria Math" w:eastAsia="ＭＳ 明朝" w:hAnsi="Cambria Math" w:cs="Cambria Math"/>
          <w:lang w:eastAsia="ja-JP"/>
        </w:rPr>
        <w:t>⑤⑥</w:t>
      </w:r>
      <w:r w:rsidRPr="00AF11FE">
        <w:rPr>
          <w:rFonts w:ascii="Times New Roman" w:eastAsia="ＭＳ 明朝" w:hAnsi="Times New Roman"/>
          <w:lang w:eastAsia="ja-JP"/>
        </w:rPr>
        <w:t>でも触</w:t>
      </w:r>
      <w:r w:rsidR="0051223D">
        <w:rPr>
          <w:rFonts w:ascii="Times New Roman" w:eastAsia="ＭＳ 明朝" w:hAnsi="Times New Roman" w:hint="eastAsia"/>
          <w:lang w:eastAsia="ja-JP"/>
        </w:rPr>
        <w:t>れました</w:t>
      </w:r>
      <w:r w:rsidRPr="00AF11FE">
        <w:rPr>
          <w:rFonts w:ascii="Times New Roman" w:eastAsia="ＭＳ 明朝" w:hAnsi="Times New Roman"/>
          <w:lang w:eastAsia="ja-JP"/>
        </w:rPr>
        <w:t>が</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本体</w:t>
      </w:r>
      <w:r w:rsidR="00AF14FB">
        <w:rPr>
          <w:rFonts w:ascii="Times New Roman" w:eastAsia="ＭＳ 明朝" w:hAnsi="Times New Roman" w:hint="eastAsia"/>
          <w:lang w:eastAsia="ja-JP"/>
        </w:rPr>
        <w:t>の</w:t>
      </w:r>
      <w:r w:rsidRPr="00AF11FE">
        <w:rPr>
          <w:rFonts w:ascii="Times New Roman" w:eastAsia="ＭＳ 明朝" w:hAnsi="Times New Roman"/>
          <w:lang w:eastAsia="ja-JP"/>
        </w:rPr>
        <w:t>思い切っ</w:t>
      </w:r>
      <w:r w:rsidR="00AF14FB">
        <w:rPr>
          <w:rFonts w:ascii="Times New Roman" w:eastAsia="ＭＳ 明朝" w:hAnsi="Times New Roman" w:hint="eastAsia"/>
          <w:lang w:eastAsia="ja-JP"/>
        </w:rPr>
        <w:t>た</w:t>
      </w:r>
      <w:r w:rsidRPr="00AF11FE">
        <w:rPr>
          <w:rFonts w:ascii="Times New Roman" w:eastAsia="ＭＳ 明朝" w:hAnsi="Times New Roman"/>
          <w:lang w:eastAsia="ja-JP"/>
        </w:rPr>
        <w:t>スリム化</w:t>
      </w:r>
      <w:r w:rsidR="00AF14FB">
        <w:rPr>
          <w:rFonts w:ascii="Times New Roman" w:eastAsia="ＭＳ 明朝" w:hAnsi="Times New Roman" w:hint="eastAsia"/>
          <w:lang w:eastAsia="ja-JP"/>
        </w:rPr>
        <w:t>による</w:t>
      </w:r>
      <w:r w:rsidRPr="00AF11FE">
        <w:rPr>
          <w:rFonts w:ascii="Times New Roman" w:eastAsia="ＭＳ 明朝" w:hAnsi="Times New Roman"/>
          <w:lang w:eastAsia="ja-JP"/>
        </w:rPr>
        <w:t>大切な視点</w:t>
      </w:r>
      <w:r w:rsidR="00AF14FB">
        <w:rPr>
          <w:rFonts w:ascii="Times New Roman" w:eastAsia="ＭＳ 明朝" w:hAnsi="Times New Roman" w:hint="eastAsia"/>
          <w:lang w:eastAsia="ja-JP"/>
        </w:rPr>
        <w:t>の</w:t>
      </w:r>
      <w:r w:rsidRPr="00AF11FE">
        <w:rPr>
          <w:rFonts w:ascii="Times New Roman" w:eastAsia="ＭＳ 明朝" w:hAnsi="Times New Roman"/>
          <w:lang w:eastAsia="ja-JP"/>
        </w:rPr>
        <w:t>抜け</w:t>
      </w:r>
      <w:r w:rsidR="00AF14FB">
        <w:rPr>
          <w:rFonts w:ascii="Times New Roman" w:eastAsia="ＭＳ 明朝" w:hAnsi="Times New Roman" w:hint="eastAsia"/>
          <w:lang w:eastAsia="ja-JP"/>
        </w:rPr>
        <w:t>を</w:t>
      </w:r>
      <w:r w:rsidRPr="00AF11FE">
        <w:rPr>
          <w:rFonts w:ascii="Times New Roman" w:eastAsia="ＭＳ 明朝" w:hAnsi="Times New Roman"/>
          <w:lang w:eastAsia="ja-JP"/>
        </w:rPr>
        <w:t>心配しておりまして</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資料編より本体に入れるべきこと</w:t>
      </w:r>
      <w:r w:rsidR="00AF14FB">
        <w:rPr>
          <w:rFonts w:ascii="Times New Roman" w:eastAsia="ＭＳ 明朝" w:hAnsi="Times New Roman" w:hint="eastAsia"/>
          <w:lang w:eastAsia="ja-JP"/>
        </w:rPr>
        <w:t>や、</w:t>
      </w:r>
      <w:r w:rsidRPr="00AF11FE">
        <w:rPr>
          <w:rFonts w:ascii="Times New Roman" w:eastAsia="ＭＳ 明朝" w:hAnsi="Times New Roman"/>
          <w:lang w:eastAsia="ja-JP"/>
        </w:rPr>
        <w:t>内容のバランスについてご助言いただければと思っています</w:t>
      </w:r>
      <w:r w:rsidR="00AF14FB">
        <w:rPr>
          <w:rFonts w:ascii="Times New Roman" w:eastAsia="ＭＳ 明朝" w:hAnsi="Times New Roman" w:hint="eastAsia"/>
          <w:lang w:eastAsia="ja-JP"/>
        </w:rPr>
        <w:t>。</w:t>
      </w:r>
    </w:p>
    <w:p w14:paraId="349C3C70" w14:textId="562DFC83" w:rsidR="005A72BE" w:rsidRPr="00AF11FE" w:rsidRDefault="00AF14FB" w:rsidP="00B137BE">
      <w:pPr>
        <w:spacing w:after="0"/>
        <w:rPr>
          <w:rFonts w:ascii="Times New Roman" w:eastAsia="ＭＳ 明朝" w:hAnsi="Times New Roman"/>
          <w:lang w:eastAsia="ja-JP"/>
        </w:rPr>
      </w:pPr>
      <w:r>
        <w:rPr>
          <w:rFonts w:ascii="Times New Roman" w:eastAsia="ＭＳ 明朝" w:hAnsi="Times New Roman" w:hint="eastAsia"/>
          <w:lang w:eastAsia="ja-JP"/>
        </w:rPr>
        <w:lastRenderedPageBreak/>
        <w:t>また、</w:t>
      </w:r>
      <w:r w:rsidR="004564E5" w:rsidRPr="00AF11FE">
        <w:rPr>
          <w:rFonts w:ascii="Times New Roman" w:eastAsia="ＭＳ 明朝" w:hAnsi="Times New Roman"/>
          <w:lang w:eastAsia="ja-JP"/>
        </w:rPr>
        <w:t>自然の</w:t>
      </w:r>
      <w:r w:rsidR="00365950" w:rsidRPr="00AF11FE">
        <w:rPr>
          <w:rFonts w:ascii="Times New Roman" w:eastAsia="ＭＳ 明朝" w:hAnsi="Times New Roman" w:cs="ＭＳ 明朝" w:hint="eastAsia"/>
          <w:lang w:eastAsia="ja-JP"/>
        </w:rPr>
        <w:t>遷移と</w:t>
      </w:r>
      <w:r w:rsidR="004564E5" w:rsidRPr="00AF11FE">
        <w:rPr>
          <w:rFonts w:ascii="Times New Roman" w:eastAsia="ＭＳ 明朝" w:hAnsi="Times New Roman"/>
          <w:lang w:eastAsia="ja-JP"/>
        </w:rPr>
        <w:t>松原保全、</w:t>
      </w:r>
      <w:r w:rsidR="00365950" w:rsidRPr="00AF11FE">
        <w:rPr>
          <w:rFonts w:ascii="Times New Roman" w:eastAsia="ＭＳ 明朝" w:hAnsi="Times New Roman" w:cs="ＭＳ 明朝" w:hint="eastAsia"/>
          <w:lang w:eastAsia="ja-JP"/>
        </w:rPr>
        <w:t>マツ</w:t>
      </w:r>
      <w:r w:rsidR="004564E5" w:rsidRPr="00AF11FE">
        <w:rPr>
          <w:rFonts w:ascii="Times New Roman" w:eastAsia="ＭＳ 明朝" w:hAnsi="Times New Roman"/>
          <w:lang w:eastAsia="ja-JP"/>
        </w:rPr>
        <w:t>材</w:t>
      </w:r>
      <w:r w:rsidR="00365950" w:rsidRPr="00AF11FE">
        <w:rPr>
          <w:rFonts w:ascii="Times New Roman" w:eastAsia="ＭＳ 明朝" w:hAnsi="Times New Roman" w:cs="ＭＳ 明朝" w:hint="eastAsia"/>
          <w:lang w:eastAsia="ja-JP"/>
        </w:rPr>
        <w:t>線虫病</w:t>
      </w:r>
      <w:r w:rsidR="004564E5" w:rsidRPr="00AF11FE">
        <w:rPr>
          <w:rFonts w:ascii="Times New Roman" w:eastAsia="ＭＳ 明朝" w:hAnsi="Times New Roman"/>
          <w:lang w:eastAsia="ja-JP"/>
        </w:rPr>
        <w:t>対策といった松原保全の基本的な部分や、芸術作品についてなど、これからのことを考える基礎となる情報です</w:t>
      </w:r>
      <w:r w:rsidR="0051223D">
        <w:rPr>
          <w:rFonts w:ascii="Times New Roman" w:eastAsia="ＭＳ 明朝" w:hAnsi="Times New Roman" w:hint="eastAsia"/>
          <w:lang w:eastAsia="ja-JP"/>
        </w:rPr>
        <w:t>が</w:t>
      </w:r>
      <w:r w:rsidR="004564E5" w:rsidRPr="00AF11FE">
        <w:rPr>
          <w:rFonts w:ascii="Times New Roman" w:eastAsia="ＭＳ 明朝" w:hAnsi="Times New Roman"/>
          <w:lang w:eastAsia="ja-JP"/>
        </w:rPr>
        <w:t>、本体に掲載するスペースがないという判断で、現状掲載できていない状態です。基本的なことなのである程度</w:t>
      </w:r>
      <w:r w:rsidR="00365950" w:rsidRPr="00AF11FE">
        <w:rPr>
          <w:rFonts w:ascii="Times New Roman" w:eastAsia="ＭＳ 明朝" w:hAnsi="Times New Roman" w:cs="ＭＳ 明朝" w:hint="eastAsia"/>
          <w:lang w:eastAsia="ja-JP"/>
        </w:rPr>
        <w:t>三保</w:t>
      </w:r>
      <w:r w:rsidR="004564E5" w:rsidRPr="00AF11FE">
        <w:rPr>
          <w:rFonts w:ascii="Times New Roman" w:eastAsia="ＭＳ 明朝" w:hAnsi="Times New Roman"/>
          <w:lang w:eastAsia="ja-JP"/>
        </w:rPr>
        <w:t>に長く住んでいたりボランティアで携わって</w:t>
      </w:r>
      <w:r w:rsidR="0051223D">
        <w:rPr>
          <w:rFonts w:ascii="Times New Roman" w:eastAsia="ＭＳ 明朝" w:hAnsi="Times New Roman" w:hint="eastAsia"/>
          <w:lang w:eastAsia="ja-JP"/>
        </w:rPr>
        <w:t>い</w:t>
      </w:r>
      <w:r w:rsidR="004564E5" w:rsidRPr="00AF11FE">
        <w:rPr>
          <w:rFonts w:ascii="Times New Roman" w:eastAsia="ＭＳ 明朝" w:hAnsi="Times New Roman"/>
          <w:lang w:eastAsia="ja-JP"/>
        </w:rPr>
        <w:t>る方だったら当然</w:t>
      </w:r>
      <w:r w:rsidR="00214577" w:rsidRPr="00AF11FE">
        <w:rPr>
          <w:rFonts w:ascii="Times New Roman" w:eastAsia="ＭＳ 明朝" w:hAnsi="Times New Roman" w:cs="ＭＳ 明朝" w:hint="eastAsia"/>
          <w:lang w:eastAsia="ja-JP"/>
        </w:rPr>
        <w:t>知っている</w:t>
      </w:r>
      <w:r w:rsidR="004564E5" w:rsidRPr="00AF11FE">
        <w:rPr>
          <w:rFonts w:ascii="Times New Roman" w:eastAsia="ＭＳ 明朝" w:hAnsi="Times New Roman"/>
          <w:lang w:eastAsia="ja-JP"/>
        </w:rPr>
        <w:t>っていう部分になるんですけども</w:t>
      </w:r>
      <w:r w:rsidR="00365950"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そこが今省かれてしまっていて</w:t>
      </w:r>
      <w:r w:rsidR="00D401C4">
        <w:rPr>
          <w:rFonts w:ascii="Times New Roman" w:eastAsia="ＭＳ 明朝" w:hAnsi="Times New Roman" w:hint="eastAsia"/>
          <w:lang w:eastAsia="ja-JP"/>
        </w:rPr>
        <w:t>、書き方の</w:t>
      </w:r>
      <w:r w:rsidR="004564E5" w:rsidRPr="00AF11FE">
        <w:rPr>
          <w:rFonts w:ascii="Times New Roman" w:eastAsia="ＭＳ 明朝" w:hAnsi="Times New Roman"/>
          <w:lang w:eastAsia="ja-JP"/>
        </w:rPr>
        <w:t>バランスについてもご助言いただければと思います。</w:t>
      </w:r>
    </w:p>
    <w:p w14:paraId="42EE44FC" w14:textId="1C433B5A" w:rsidR="005A72BE" w:rsidRPr="00AF11FE" w:rsidRDefault="005A72BE" w:rsidP="00B137BE">
      <w:pPr>
        <w:spacing w:after="0"/>
        <w:rPr>
          <w:rFonts w:ascii="Times New Roman" w:eastAsia="ＭＳ 明朝" w:hAnsi="Times New Roman"/>
          <w:lang w:eastAsia="ja-JP"/>
        </w:rPr>
      </w:pPr>
    </w:p>
    <w:p w14:paraId="1FD55FC6" w14:textId="192693DB" w:rsidR="00D401C4"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項目</w:t>
      </w:r>
      <w:r w:rsidRPr="00AF11FE">
        <w:rPr>
          <w:rFonts w:ascii="Times New Roman" w:eastAsia="ＭＳ 明朝" w:hAnsi="Times New Roman"/>
          <w:lang w:eastAsia="ja-JP"/>
        </w:rPr>
        <w:t>4</w:t>
      </w:r>
      <w:r w:rsidR="00D401C4">
        <w:rPr>
          <w:rFonts w:ascii="Times New Roman" w:eastAsia="ＭＳ 明朝" w:hAnsi="Times New Roman" w:hint="eastAsia"/>
          <w:lang w:eastAsia="ja-JP"/>
        </w:rPr>
        <w:t>は</w:t>
      </w:r>
      <w:r w:rsidRPr="00AF11FE">
        <w:rPr>
          <w:rFonts w:ascii="Times New Roman" w:eastAsia="ＭＳ 明朝" w:hAnsi="Times New Roman"/>
          <w:lang w:eastAsia="ja-JP"/>
        </w:rPr>
        <w:t>全体を通してのテーマ</w:t>
      </w:r>
      <w:r w:rsidR="00D401C4">
        <w:rPr>
          <w:rFonts w:ascii="Times New Roman" w:eastAsia="ＭＳ 明朝" w:hAnsi="Times New Roman" w:hint="eastAsia"/>
          <w:lang w:eastAsia="ja-JP"/>
        </w:rPr>
        <w:t>、</w:t>
      </w:r>
      <w:r w:rsidRPr="00AF11FE">
        <w:rPr>
          <w:rFonts w:ascii="Times New Roman" w:eastAsia="ＭＳ 明朝" w:hAnsi="Times New Roman"/>
          <w:lang w:eastAsia="ja-JP"/>
        </w:rPr>
        <w:t>全体的な体裁についてなんですけれども、項目</w:t>
      </w:r>
      <w:r w:rsidRPr="00AF11FE">
        <w:rPr>
          <w:rFonts w:ascii="Times New Roman" w:eastAsia="ＭＳ 明朝" w:hAnsi="Times New Roman"/>
          <w:lang w:eastAsia="ja-JP"/>
        </w:rPr>
        <w:t>1</w:t>
      </w:r>
      <w:r w:rsidRPr="00AF11FE">
        <w:rPr>
          <w:rFonts w:ascii="Times New Roman" w:eastAsia="ＭＳ 明朝" w:hAnsi="Times New Roman"/>
          <w:lang w:eastAsia="ja-JP"/>
        </w:rPr>
        <w:t>の</w:t>
      </w:r>
      <w:r w:rsidRPr="00AF11FE">
        <w:rPr>
          <w:rFonts w:ascii="Cambria Math" w:eastAsia="ＭＳ 明朝" w:hAnsi="Cambria Math" w:cs="Cambria Math"/>
          <w:lang w:eastAsia="ja-JP"/>
        </w:rPr>
        <w:t>②⑦</w:t>
      </w:r>
      <w:r w:rsidRPr="00AF11FE">
        <w:rPr>
          <w:rFonts w:ascii="Times New Roman" w:eastAsia="ＭＳ 明朝" w:hAnsi="Times New Roman"/>
          <w:lang w:eastAsia="ja-JP"/>
        </w:rPr>
        <w:t>であった持続可能な保全活用に向けた姿勢とか面白さとかそういったところ、まだ対応できていない状態です。項目</w:t>
      </w:r>
      <w:r w:rsidR="00D401C4">
        <w:rPr>
          <w:rFonts w:ascii="Times New Roman" w:eastAsia="ＭＳ 明朝" w:hAnsi="Times New Roman" w:cs="ＭＳ 明朝" w:hint="eastAsia"/>
          <w:lang w:eastAsia="ja-JP"/>
        </w:rPr>
        <w:t>2</w:t>
      </w:r>
      <w:r w:rsidRPr="00AF11FE">
        <w:rPr>
          <w:rFonts w:ascii="Times New Roman" w:eastAsia="ＭＳ 明朝" w:hAnsi="Times New Roman"/>
          <w:lang w:eastAsia="ja-JP"/>
        </w:rPr>
        <w:t>でも触れさせてもら</w:t>
      </w:r>
      <w:r w:rsidR="0051223D">
        <w:rPr>
          <w:rFonts w:ascii="Times New Roman" w:eastAsia="ＭＳ 明朝" w:hAnsi="Times New Roman" w:hint="eastAsia"/>
          <w:lang w:eastAsia="ja-JP"/>
        </w:rPr>
        <w:t>いましたが</w:t>
      </w:r>
      <w:r w:rsidRPr="00AF11FE">
        <w:rPr>
          <w:rFonts w:ascii="Times New Roman" w:eastAsia="ＭＳ 明朝" w:hAnsi="Times New Roman"/>
          <w:lang w:eastAsia="ja-JP"/>
        </w:rPr>
        <w:t>文化財課の事業以外について具体的に書ききれていない</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受身になってしまうという部分がどうしてもある</w:t>
      </w:r>
      <w:r w:rsidR="00D401C4">
        <w:rPr>
          <w:rFonts w:ascii="Times New Roman" w:eastAsia="ＭＳ 明朝" w:hAnsi="Times New Roman" w:hint="eastAsia"/>
          <w:lang w:eastAsia="ja-JP"/>
        </w:rPr>
        <w:t>の</w:t>
      </w:r>
      <w:r w:rsidRPr="00AF11FE">
        <w:rPr>
          <w:rFonts w:ascii="Times New Roman" w:eastAsia="ＭＳ 明朝" w:hAnsi="Times New Roman"/>
          <w:lang w:eastAsia="ja-JP"/>
        </w:rPr>
        <w:t>ですが</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この計画</w:t>
      </w:r>
      <w:r w:rsidR="00D401C4">
        <w:rPr>
          <w:rFonts w:ascii="Times New Roman" w:eastAsia="ＭＳ 明朝" w:hAnsi="Times New Roman" w:hint="eastAsia"/>
          <w:lang w:eastAsia="ja-JP"/>
        </w:rPr>
        <w:t>は</w:t>
      </w:r>
      <w:r w:rsidRPr="00AF11FE">
        <w:rPr>
          <w:rFonts w:ascii="Times New Roman" w:eastAsia="ＭＳ 明朝" w:hAnsi="Times New Roman"/>
          <w:lang w:eastAsia="ja-JP"/>
        </w:rPr>
        <w:t>誰が書いている計画かというと、三保松原の管理団体としての文化財課として書いていまして</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かつ様々な立場の関係者が三保松原を後世に引き継ぐことを自分事として考えて行動していくために作るものなので</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文章の主語が様々な立場の私達と言</w:t>
      </w:r>
      <w:r w:rsidR="00D401C4">
        <w:rPr>
          <w:rFonts w:ascii="Times New Roman" w:eastAsia="ＭＳ 明朝" w:hAnsi="Times New Roman" w:hint="eastAsia"/>
          <w:lang w:eastAsia="ja-JP"/>
        </w:rPr>
        <w:t>うか</w:t>
      </w:r>
      <w:r w:rsidRPr="00AF11FE">
        <w:rPr>
          <w:rFonts w:ascii="Times New Roman" w:eastAsia="ＭＳ 明朝" w:hAnsi="Times New Roman"/>
          <w:lang w:eastAsia="ja-JP"/>
        </w:rPr>
        <w:t>、三保松原の関係者全員が主語になって、受身での書き方をあまり使わないように統一したいと今考えているところです。まだ整理しきれてい</w:t>
      </w:r>
      <w:r w:rsidR="00D401C4">
        <w:rPr>
          <w:rFonts w:ascii="Times New Roman" w:eastAsia="ＭＳ 明朝" w:hAnsi="Times New Roman" w:hint="eastAsia"/>
          <w:lang w:eastAsia="ja-JP"/>
        </w:rPr>
        <w:t>ませんが、</w:t>
      </w:r>
      <w:r w:rsidRPr="00AF11FE">
        <w:rPr>
          <w:rFonts w:ascii="Times New Roman" w:eastAsia="ＭＳ 明朝" w:hAnsi="Times New Roman"/>
          <w:lang w:eastAsia="ja-JP"/>
        </w:rPr>
        <w:t>主体的な能動的な文章にしていきたいと考えています</w:t>
      </w:r>
      <w:r w:rsidR="00365950" w:rsidRPr="00AF11FE">
        <w:rPr>
          <w:rFonts w:ascii="Times New Roman" w:eastAsia="ＭＳ 明朝" w:hAnsi="Times New Roman" w:cs="ＭＳ 明朝" w:hint="eastAsia"/>
          <w:lang w:eastAsia="ja-JP"/>
        </w:rPr>
        <w:t>。</w:t>
      </w:r>
    </w:p>
    <w:p w14:paraId="487EEB21" w14:textId="77D32E4C"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この資料の最後に今後の意見聴取等のスケジュールを掲載</w:t>
      </w:r>
      <w:r w:rsidR="00D401C4">
        <w:rPr>
          <w:rFonts w:ascii="Times New Roman" w:eastAsia="ＭＳ 明朝" w:hAnsi="Times New Roman" w:hint="eastAsia"/>
          <w:lang w:eastAsia="ja-JP"/>
        </w:rPr>
        <w:t>しています</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実はこの計画について</w:t>
      </w:r>
      <w:r w:rsidR="00D401C4">
        <w:rPr>
          <w:rFonts w:ascii="Times New Roman" w:eastAsia="ＭＳ 明朝" w:hAnsi="Times New Roman" w:hint="eastAsia"/>
          <w:lang w:eastAsia="ja-JP"/>
        </w:rPr>
        <w:t>、</w:t>
      </w:r>
      <w:r w:rsidRPr="00AF11FE">
        <w:rPr>
          <w:rFonts w:ascii="Times New Roman" w:eastAsia="ＭＳ 明朝" w:hAnsi="Times New Roman"/>
          <w:lang w:eastAsia="ja-JP"/>
        </w:rPr>
        <w:t>ワークショップなどは地元の皆さんボランティアの皆さんと昨年度</w:t>
      </w:r>
      <w:r w:rsidR="00D401C4">
        <w:rPr>
          <w:rFonts w:ascii="Times New Roman" w:eastAsia="ＭＳ 明朝" w:hAnsi="Times New Roman" w:hint="eastAsia"/>
          <w:lang w:eastAsia="ja-JP"/>
        </w:rPr>
        <w:t>開催し</w:t>
      </w:r>
      <w:r w:rsidRPr="00AF11FE">
        <w:rPr>
          <w:rFonts w:ascii="Times New Roman" w:eastAsia="ＭＳ 明朝" w:hAnsi="Times New Roman"/>
          <w:lang w:eastAsia="ja-JP"/>
        </w:rPr>
        <w:t>たんです</w:t>
      </w:r>
      <w:r w:rsidR="00D401C4">
        <w:rPr>
          <w:rFonts w:ascii="Times New Roman" w:eastAsia="ＭＳ 明朝" w:hAnsi="Times New Roman" w:hint="eastAsia"/>
          <w:lang w:eastAsia="ja-JP"/>
        </w:rPr>
        <w:t>が</w:t>
      </w:r>
      <w:r w:rsidRPr="00AF11FE">
        <w:rPr>
          <w:rFonts w:ascii="Times New Roman" w:eastAsia="ＭＳ 明朝" w:hAnsi="Times New Roman"/>
          <w:lang w:eastAsia="ja-JP"/>
        </w:rPr>
        <w:t>、計画</w:t>
      </w:r>
      <w:r w:rsidR="00D401C4">
        <w:rPr>
          <w:rFonts w:ascii="Times New Roman" w:eastAsia="ＭＳ 明朝" w:hAnsi="Times New Roman" w:hint="eastAsia"/>
          <w:lang w:eastAsia="ja-JP"/>
        </w:rPr>
        <w:t>案の全体像をまだ</w:t>
      </w:r>
      <w:r w:rsidRPr="00AF11FE">
        <w:rPr>
          <w:rFonts w:ascii="Times New Roman" w:eastAsia="ＭＳ 明朝" w:hAnsi="Times New Roman"/>
          <w:lang w:eastAsia="ja-JP"/>
        </w:rPr>
        <w:t>見てもらって</w:t>
      </w:r>
      <w:r w:rsidR="00D401C4">
        <w:rPr>
          <w:rFonts w:ascii="Times New Roman" w:eastAsia="ＭＳ 明朝" w:hAnsi="Times New Roman" w:hint="eastAsia"/>
          <w:lang w:eastAsia="ja-JP"/>
        </w:rPr>
        <w:t>おらず</w:t>
      </w:r>
      <w:r w:rsidR="0036595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それを</w:t>
      </w:r>
      <w:r w:rsidRPr="00AF11FE">
        <w:rPr>
          <w:rFonts w:ascii="Times New Roman" w:eastAsia="ＭＳ 明朝" w:hAnsi="Times New Roman"/>
          <w:lang w:eastAsia="ja-JP"/>
        </w:rPr>
        <w:t>9</w:t>
      </w:r>
      <w:r w:rsidRPr="00AF11FE">
        <w:rPr>
          <w:rFonts w:ascii="Times New Roman" w:eastAsia="ＭＳ 明朝" w:hAnsi="Times New Roman"/>
          <w:lang w:eastAsia="ja-JP"/>
        </w:rPr>
        <w:t>月頃に説明する機会を設けるとともに、</w:t>
      </w:r>
      <w:r w:rsidRPr="00AF11FE">
        <w:rPr>
          <w:rFonts w:ascii="Times New Roman" w:eastAsia="ＭＳ 明朝" w:hAnsi="Times New Roman"/>
          <w:lang w:eastAsia="ja-JP"/>
        </w:rPr>
        <w:t>9</w:t>
      </w:r>
      <w:r w:rsidRPr="00AF11FE">
        <w:rPr>
          <w:rFonts w:ascii="Times New Roman" w:eastAsia="ＭＳ 明朝" w:hAnsi="Times New Roman"/>
          <w:lang w:eastAsia="ja-JP"/>
        </w:rPr>
        <w:t>月ごろから飛行場の利活用計画を始めとした他の部署とのすり合わせを開始する予定です。</w:t>
      </w:r>
    </w:p>
    <w:p w14:paraId="315AA295" w14:textId="094B1D73" w:rsidR="005A72BE" w:rsidRPr="005D4F43"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この委員会</w:t>
      </w:r>
      <w:r w:rsidR="00D401C4">
        <w:rPr>
          <w:rFonts w:ascii="Times New Roman" w:eastAsia="ＭＳ 明朝" w:hAnsi="Times New Roman" w:hint="eastAsia"/>
          <w:lang w:eastAsia="ja-JP"/>
        </w:rPr>
        <w:t>は</w:t>
      </w:r>
      <w:r w:rsidR="00D401C4">
        <w:rPr>
          <w:rFonts w:ascii="Times New Roman" w:eastAsia="ＭＳ 明朝" w:hAnsi="Times New Roman" w:hint="eastAsia"/>
          <w:lang w:eastAsia="ja-JP"/>
        </w:rPr>
        <w:t>11</w:t>
      </w:r>
      <w:r w:rsidR="00D401C4">
        <w:rPr>
          <w:rFonts w:ascii="Times New Roman" w:eastAsia="ＭＳ 明朝" w:hAnsi="Times New Roman" w:hint="eastAsia"/>
          <w:lang w:eastAsia="ja-JP"/>
        </w:rPr>
        <w:t>月に再び</w:t>
      </w:r>
      <w:r w:rsidRPr="00AF11FE">
        <w:rPr>
          <w:rFonts w:ascii="Times New Roman" w:eastAsia="ＭＳ 明朝" w:hAnsi="Times New Roman"/>
          <w:lang w:eastAsia="ja-JP"/>
        </w:rPr>
        <w:t>開催</w:t>
      </w:r>
      <w:r w:rsidR="00D401C4">
        <w:rPr>
          <w:rFonts w:ascii="Times New Roman" w:eastAsia="ＭＳ 明朝" w:hAnsi="Times New Roman" w:hint="eastAsia"/>
          <w:lang w:eastAsia="ja-JP"/>
        </w:rPr>
        <w:t>し</w:t>
      </w:r>
      <w:r w:rsidRPr="00AF11FE">
        <w:rPr>
          <w:rFonts w:ascii="Times New Roman" w:eastAsia="ＭＳ 明朝" w:hAnsi="Times New Roman"/>
          <w:lang w:eastAsia="ja-JP"/>
        </w:rPr>
        <w:t>、またご助言をいただき、その後パブリックコメント</w:t>
      </w:r>
      <w:r w:rsidR="00D401C4">
        <w:rPr>
          <w:rFonts w:ascii="Times New Roman" w:eastAsia="ＭＳ 明朝" w:hAnsi="Times New Roman" w:hint="eastAsia"/>
          <w:lang w:eastAsia="ja-JP"/>
        </w:rPr>
        <w:t>の後に</w:t>
      </w:r>
      <w:r w:rsidRPr="00AF11FE">
        <w:rPr>
          <w:rFonts w:ascii="Times New Roman" w:eastAsia="ＭＳ 明朝" w:hAnsi="Times New Roman"/>
          <w:lang w:eastAsia="ja-JP"/>
        </w:rPr>
        <w:t>もう</w:t>
      </w:r>
      <w:r w:rsidRPr="00AF11FE">
        <w:rPr>
          <w:rFonts w:ascii="Times New Roman" w:eastAsia="ＭＳ 明朝" w:hAnsi="Times New Roman"/>
          <w:lang w:eastAsia="ja-JP"/>
        </w:rPr>
        <w:t>1</w:t>
      </w:r>
      <w:r w:rsidRPr="00AF11FE">
        <w:rPr>
          <w:rFonts w:ascii="Times New Roman" w:eastAsia="ＭＳ 明朝" w:hAnsi="Times New Roman"/>
          <w:lang w:eastAsia="ja-JP"/>
        </w:rPr>
        <w:t>回開催したいと考えているところです。事務局からの計画、本日の議事についての説明は以上です。</w:t>
      </w:r>
    </w:p>
    <w:p w14:paraId="12023275" w14:textId="77777777" w:rsidR="005E462E" w:rsidRPr="00AF11FE" w:rsidRDefault="005E462E" w:rsidP="00B137BE">
      <w:pPr>
        <w:spacing w:after="0"/>
        <w:rPr>
          <w:rFonts w:ascii="Times New Roman" w:eastAsia="ＭＳ 明朝" w:hAnsi="Times New Roman"/>
          <w:lang w:eastAsia="ja-JP"/>
        </w:rPr>
      </w:pPr>
    </w:p>
    <w:p w14:paraId="19E0BDA5" w14:textId="79FC8396" w:rsidR="005E462E" w:rsidRPr="00AF11FE" w:rsidRDefault="005E462E"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川口：今</w:t>
      </w:r>
      <w:r w:rsidR="004564E5" w:rsidRPr="00AF11FE">
        <w:rPr>
          <w:rFonts w:ascii="Times New Roman" w:eastAsia="ＭＳ 明朝" w:hAnsi="Times New Roman"/>
          <w:lang w:eastAsia="ja-JP"/>
        </w:rPr>
        <w:t>の事務局からの説明と、および事前に先生方にご覧いただいて、いろんなご意見等がおありになる</w:t>
      </w:r>
      <w:r w:rsidR="00C67751">
        <w:rPr>
          <w:rFonts w:ascii="Times New Roman" w:eastAsia="ＭＳ 明朝" w:hAnsi="Times New Roman" w:hint="eastAsia"/>
          <w:lang w:eastAsia="ja-JP"/>
        </w:rPr>
        <w:t>と</w:t>
      </w:r>
      <w:r w:rsidR="004564E5" w:rsidRPr="00AF11FE">
        <w:rPr>
          <w:rFonts w:ascii="Times New Roman" w:eastAsia="ＭＳ 明朝" w:hAnsi="Times New Roman"/>
          <w:lang w:eastAsia="ja-JP"/>
        </w:rPr>
        <w:t>思</w:t>
      </w:r>
      <w:r w:rsidR="00C67751">
        <w:rPr>
          <w:rFonts w:ascii="Times New Roman" w:eastAsia="ＭＳ 明朝" w:hAnsi="Times New Roman" w:hint="eastAsia"/>
          <w:lang w:eastAsia="ja-JP"/>
        </w:rPr>
        <w:t>いますが</w:t>
      </w:r>
      <w:r w:rsidR="004564E5" w:rsidRPr="00AF11FE">
        <w:rPr>
          <w:rFonts w:ascii="Times New Roman" w:eastAsia="ＭＳ 明朝" w:hAnsi="Times New Roman"/>
          <w:lang w:eastAsia="ja-JP"/>
        </w:rPr>
        <w:t>、この保存活用計画全般について</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ご意見あるいはご指摘がありましたらご発言をお願いし</w:t>
      </w:r>
      <w:r w:rsidRPr="00AF11FE">
        <w:rPr>
          <w:rFonts w:ascii="Times New Roman" w:eastAsia="ＭＳ 明朝" w:hAnsi="Times New Roman" w:cs="ＭＳ 明朝" w:hint="eastAsia"/>
          <w:lang w:eastAsia="ja-JP"/>
        </w:rPr>
        <w:t>ます。</w:t>
      </w:r>
    </w:p>
    <w:p w14:paraId="46651298" w14:textId="77777777" w:rsidR="005E462E" w:rsidRPr="00AF11FE" w:rsidRDefault="005E462E" w:rsidP="00B137BE">
      <w:pPr>
        <w:spacing w:after="0"/>
        <w:rPr>
          <w:rFonts w:ascii="Times New Roman" w:eastAsia="ＭＳ 明朝" w:hAnsi="Times New Roman" w:cs="ＭＳ 明朝"/>
          <w:lang w:eastAsia="ja-JP"/>
        </w:rPr>
      </w:pPr>
    </w:p>
    <w:p w14:paraId="1310AF48" w14:textId="7B622B66" w:rsidR="005A72BE" w:rsidRPr="00C67751" w:rsidRDefault="00363482" w:rsidP="00B137BE">
      <w:pPr>
        <w:spacing w:after="0"/>
        <w:rPr>
          <w:rFonts w:ascii="Times New Roman" w:eastAsia="ＭＳ 明朝" w:hAnsi="Times New Roman"/>
          <w:color w:val="000000" w:themeColor="text1"/>
          <w:lang w:eastAsia="ja-JP"/>
        </w:rPr>
      </w:pPr>
      <w:r w:rsidRPr="00C67751">
        <w:rPr>
          <w:rFonts w:ascii="Times New Roman" w:eastAsia="ＭＳ 明朝" w:hAnsi="Times New Roman" w:cs="ＭＳ 明朝" w:hint="eastAsia"/>
          <w:color w:val="000000" w:themeColor="text1"/>
          <w:lang w:eastAsia="ja-JP"/>
        </w:rPr>
        <w:t>湯浅</w:t>
      </w:r>
      <w:r w:rsidR="00F36EF4" w:rsidRPr="00C67751">
        <w:rPr>
          <w:rFonts w:ascii="Times New Roman" w:eastAsia="ＭＳ 明朝" w:hAnsi="Times New Roman" w:cs="ＭＳ 明朝" w:hint="eastAsia"/>
          <w:color w:val="000000" w:themeColor="text1"/>
          <w:lang w:eastAsia="ja-JP"/>
        </w:rPr>
        <w:t>：</w:t>
      </w:r>
      <w:r w:rsidR="004564E5" w:rsidRPr="00C67751">
        <w:rPr>
          <w:rFonts w:ascii="Times New Roman" w:eastAsia="ＭＳ 明朝" w:hAnsi="Times New Roman"/>
          <w:color w:val="000000" w:themeColor="text1"/>
          <w:lang w:eastAsia="ja-JP"/>
        </w:rPr>
        <w:t>資料</w:t>
      </w:r>
      <w:r w:rsidR="00C67751" w:rsidRPr="00C67751">
        <w:rPr>
          <w:rFonts w:ascii="Times New Roman" w:eastAsia="ＭＳ 明朝" w:hAnsi="Times New Roman" w:hint="eastAsia"/>
          <w:color w:val="000000" w:themeColor="text1"/>
          <w:lang w:eastAsia="ja-JP"/>
        </w:rPr>
        <w:t>を</w:t>
      </w:r>
      <w:r w:rsidR="004564E5" w:rsidRPr="00C67751">
        <w:rPr>
          <w:rFonts w:ascii="Times New Roman" w:eastAsia="ＭＳ 明朝" w:hAnsi="Times New Roman"/>
          <w:color w:val="000000" w:themeColor="text1"/>
          <w:lang w:eastAsia="ja-JP"/>
        </w:rPr>
        <w:t>事前にいただいた</w:t>
      </w:r>
      <w:r w:rsidR="00C67751" w:rsidRPr="00C67751">
        <w:rPr>
          <w:rFonts w:ascii="Times New Roman" w:eastAsia="ＭＳ 明朝" w:hAnsi="Times New Roman" w:hint="eastAsia"/>
          <w:color w:val="000000" w:themeColor="text1"/>
          <w:lang w:eastAsia="ja-JP"/>
        </w:rPr>
        <w:t>が、</w:t>
      </w:r>
      <w:r w:rsidR="004564E5" w:rsidRPr="00C67751">
        <w:rPr>
          <w:rFonts w:ascii="Times New Roman" w:eastAsia="ＭＳ 明朝" w:hAnsi="Times New Roman"/>
          <w:color w:val="000000" w:themeColor="text1"/>
          <w:lang w:eastAsia="ja-JP"/>
        </w:rPr>
        <w:t>歳で目が悪いのか文字数が多すぎてびっくり</w:t>
      </w:r>
      <w:r w:rsidR="00A117E3" w:rsidRPr="00C67751">
        <w:rPr>
          <w:rFonts w:ascii="Times New Roman" w:eastAsia="ＭＳ 明朝" w:hAnsi="Times New Roman" w:cs="ＭＳ 明朝" w:hint="eastAsia"/>
          <w:color w:val="000000" w:themeColor="text1"/>
          <w:lang w:eastAsia="ja-JP"/>
        </w:rPr>
        <w:t>して</w:t>
      </w:r>
      <w:r w:rsidR="005E462E" w:rsidRPr="00C67751">
        <w:rPr>
          <w:rFonts w:ascii="Times New Roman" w:eastAsia="ＭＳ 明朝" w:hAnsi="Times New Roman" w:cs="ＭＳ 明朝" w:hint="eastAsia"/>
          <w:color w:val="000000" w:themeColor="text1"/>
          <w:lang w:eastAsia="ja-JP"/>
        </w:rPr>
        <w:t>読む気力を失っ</w:t>
      </w:r>
      <w:r w:rsidR="00C67751" w:rsidRPr="00C67751">
        <w:rPr>
          <w:rFonts w:ascii="Times New Roman" w:eastAsia="ＭＳ 明朝" w:hAnsi="Times New Roman" w:cs="ＭＳ 明朝" w:hint="eastAsia"/>
          <w:color w:val="000000" w:themeColor="text1"/>
          <w:lang w:eastAsia="ja-JP"/>
        </w:rPr>
        <w:t>てしま</w:t>
      </w:r>
      <w:r w:rsidR="0051223D">
        <w:rPr>
          <w:rFonts w:ascii="Times New Roman" w:eastAsia="ＭＳ 明朝" w:hAnsi="Times New Roman" w:cs="ＭＳ 明朝" w:hint="eastAsia"/>
          <w:color w:val="000000" w:themeColor="text1"/>
          <w:lang w:eastAsia="ja-JP"/>
        </w:rPr>
        <w:t>いました</w:t>
      </w:r>
      <w:r w:rsidR="00C67751" w:rsidRPr="00C67751">
        <w:rPr>
          <w:rFonts w:ascii="Times New Roman" w:eastAsia="ＭＳ 明朝" w:hAnsi="Times New Roman" w:cs="ＭＳ 明朝" w:hint="eastAsia"/>
          <w:color w:val="000000" w:themeColor="text1"/>
          <w:lang w:eastAsia="ja-JP"/>
        </w:rPr>
        <w:t>。</w:t>
      </w:r>
      <w:r w:rsidR="00F36EF4" w:rsidRPr="00C67751">
        <w:rPr>
          <w:rFonts w:ascii="Times New Roman" w:eastAsia="ＭＳ 明朝" w:hAnsi="Times New Roman" w:hint="eastAsia"/>
          <w:color w:val="000000" w:themeColor="text1"/>
          <w:lang w:eastAsia="ja-JP"/>
        </w:rPr>
        <w:t>総ページ数を</w:t>
      </w:r>
      <w:r w:rsidR="004564E5" w:rsidRPr="00C67751">
        <w:rPr>
          <w:rFonts w:ascii="Times New Roman" w:eastAsia="ＭＳ 明朝" w:hAnsi="Times New Roman"/>
          <w:color w:val="000000" w:themeColor="text1"/>
          <w:lang w:eastAsia="ja-JP"/>
        </w:rPr>
        <w:t>40</w:t>
      </w:r>
      <w:r w:rsidR="004564E5" w:rsidRPr="00C67751">
        <w:rPr>
          <w:rFonts w:ascii="Times New Roman" w:eastAsia="ＭＳ 明朝" w:hAnsi="Times New Roman"/>
          <w:color w:val="000000" w:themeColor="text1"/>
          <w:lang w:eastAsia="ja-JP"/>
        </w:rPr>
        <w:t>ページ</w:t>
      </w:r>
      <w:r w:rsidR="00F36EF4" w:rsidRPr="00C67751">
        <w:rPr>
          <w:rFonts w:ascii="Times New Roman" w:eastAsia="ＭＳ 明朝" w:hAnsi="Times New Roman" w:cs="ＭＳ 明朝" w:hint="eastAsia"/>
          <w:color w:val="000000" w:themeColor="text1"/>
          <w:lang w:eastAsia="ja-JP"/>
        </w:rPr>
        <w:t>に</w:t>
      </w:r>
      <w:r w:rsidR="004564E5" w:rsidRPr="00C67751">
        <w:rPr>
          <w:rFonts w:ascii="Times New Roman" w:eastAsia="ＭＳ 明朝" w:hAnsi="Times New Roman"/>
          <w:color w:val="000000" w:themeColor="text1"/>
          <w:lang w:eastAsia="ja-JP"/>
        </w:rPr>
        <w:t>制限したいということ</w:t>
      </w:r>
      <w:r w:rsidR="0051223D">
        <w:rPr>
          <w:rFonts w:ascii="Times New Roman" w:eastAsia="ＭＳ 明朝" w:hAnsi="Times New Roman" w:hint="eastAsia"/>
          <w:color w:val="000000" w:themeColor="text1"/>
          <w:lang w:eastAsia="ja-JP"/>
        </w:rPr>
        <w:t>です</w:t>
      </w:r>
      <w:r w:rsidR="00C67751" w:rsidRPr="00C67751">
        <w:rPr>
          <w:rFonts w:ascii="Times New Roman" w:eastAsia="ＭＳ 明朝" w:hAnsi="Times New Roman" w:hint="eastAsia"/>
          <w:color w:val="000000" w:themeColor="text1"/>
          <w:lang w:eastAsia="ja-JP"/>
        </w:rPr>
        <w:t>が、分量を減らすだけでなく</w:t>
      </w:r>
      <w:r w:rsidR="004564E5" w:rsidRPr="00C67751">
        <w:rPr>
          <w:rFonts w:ascii="Times New Roman" w:eastAsia="ＭＳ 明朝" w:hAnsi="Times New Roman"/>
          <w:color w:val="000000" w:themeColor="text1"/>
          <w:lang w:eastAsia="ja-JP"/>
        </w:rPr>
        <w:t>、</w:t>
      </w:r>
      <w:r w:rsidR="009147E1" w:rsidRPr="00C67751">
        <w:rPr>
          <w:rFonts w:ascii="Times New Roman" w:eastAsia="ＭＳ 明朝" w:hAnsi="Times New Roman" w:cs="ＭＳ ゴシック" w:hint="eastAsia"/>
          <w:color w:val="000000" w:themeColor="text1"/>
          <w:lang w:eastAsia="ja-JP"/>
        </w:rPr>
        <w:t>本文</w:t>
      </w:r>
      <w:r w:rsidR="00C67751" w:rsidRPr="00C67751">
        <w:rPr>
          <w:rFonts w:ascii="Times New Roman" w:eastAsia="ＭＳ 明朝" w:hAnsi="Times New Roman" w:cs="ＭＳ ゴシック" w:hint="eastAsia"/>
          <w:color w:val="000000" w:themeColor="text1"/>
          <w:lang w:eastAsia="ja-JP"/>
        </w:rPr>
        <w:t>を読みやすく、例えば</w:t>
      </w:r>
      <w:r w:rsidR="009147E1" w:rsidRPr="00C67751">
        <w:rPr>
          <w:rFonts w:ascii="Times New Roman" w:eastAsia="ＭＳ 明朝" w:hAnsi="Times New Roman" w:cs="ＭＳ ゴシック" w:hint="eastAsia"/>
          <w:color w:val="000000" w:themeColor="text1"/>
          <w:lang w:eastAsia="ja-JP"/>
        </w:rPr>
        <w:t>「</w:t>
      </w:r>
      <w:r w:rsidR="004564E5" w:rsidRPr="00C67751">
        <w:rPr>
          <w:rFonts w:ascii="Times New Roman" w:eastAsia="ＭＳ 明朝" w:hAnsi="Times New Roman"/>
          <w:color w:val="000000" w:themeColor="text1"/>
          <w:lang w:eastAsia="ja-JP"/>
        </w:rPr>
        <w:t>1</w:t>
      </w:r>
      <w:r w:rsidR="009147E1" w:rsidRPr="00C67751">
        <w:rPr>
          <w:rFonts w:ascii="Times New Roman" w:eastAsia="ＭＳ 明朝" w:hAnsi="Times New Roman" w:cs="ＭＳ ゴシック"/>
          <w:color w:val="000000" w:themeColor="text1"/>
          <w:lang w:eastAsia="ja-JP"/>
        </w:rPr>
        <w:t>.</w:t>
      </w:r>
      <w:r w:rsidR="004564E5" w:rsidRPr="00C67751">
        <w:rPr>
          <w:rFonts w:ascii="Times New Roman" w:eastAsia="ＭＳ 明朝" w:hAnsi="Times New Roman" w:hint="eastAsia"/>
          <w:color w:val="000000" w:themeColor="text1"/>
          <w:lang w:eastAsia="ja-JP"/>
        </w:rPr>
        <w:t>目</w:t>
      </w:r>
      <w:r w:rsidR="004564E5" w:rsidRPr="00C67751">
        <w:rPr>
          <w:rFonts w:ascii="Times New Roman" w:eastAsia="ＭＳ 明朝" w:hAnsi="Times New Roman"/>
          <w:color w:val="000000" w:themeColor="text1"/>
          <w:lang w:eastAsia="ja-JP"/>
        </w:rPr>
        <w:t>的</w:t>
      </w:r>
      <w:r w:rsidR="009147E1" w:rsidRPr="00C67751">
        <w:rPr>
          <w:rFonts w:ascii="Times New Roman" w:eastAsia="ＭＳ 明朝" w:hAnsi="Times New Roman" w:cs="ＭＳ ゴシック" w:hint="eastAsia"/>
          <w:color w:val="000000" w:themeColor="text1"/>
          <w:lang w:eastAsia="ja-JP"/>
        </w:rPr>
        <w:t>」</w:t>
      </w:r>
      <w:r w:rsidR="00C67751" w:rsidRPr="00C67751">
        <w:rPr>
          <w:rFonts w:ascii="Times New Roman" w:eastAsia="ＭＳ 明朝" w:hAnsi="Times New Roman" w:cs="ＭＳ ゴシック" w:hint="eastAsia"/>
          <w:color w:val="000000" w:themeColor="text1"/>
          <w:lang w:eastAsia="ja-JP"/>
        </w:rPr>
        <w:t>ではなく「</w:t>
      </w:r>
      <w:r w:rsidR="004564E5" w:rsidRPr="00C67751">
        <w:rPr>
          <w:rFonts w:ascii="Times New Roman" w:eastAsia="ＭＳ 明朝" w:hAnsi="Times New Roman"/>
          <w:color w:val="000000" w:themeColor="text1"/>
          <w:lang w:eastAsia="ja-JP"/>
        </w:rPr>
        <w:t>第</w:t>
      </w:r>
      <w:r w:rsidR="004564E5" w:rsidRPr="00C67751">
        <w:rPr>
          <w:rFonts w:ascii="Times New Roman" w:eastAsia="ＭＳ 明朝" w:hAnsi="Times New Roman"/>
          <w:color w:val="000000" w:themeColor="text1"/>
          <w:lang w:eastAsia="ja-JP"/>
        </w:rPr>
        <w:t>1</w:t>
      </w:r>
      <w:r w:rsidR="004564E5" w:rsidRPr="00C67751">
        <w:rPr>
          <w:rFonts w:ascii="Times New Roman" w:eastAsia="ＭＳ 明朝" w:hAnsi="Times New Roman"/>
          <w:color w:val="000000" w:themeColor="text1"/>
          <w:lang w:eastAsia="ja-JP"/>
        </w:rPr>
        <w:t>章目的</w:t>
      </w:r>
      <w:r w:rsidR="00C67751" w:rsidRPr="00C67751">
        <w:rPr>
          <w:rFonts w:ascii="Times New Roman" w:eastAsia="ＭＳ 明朝" w:hAnsi="Times New Roman" w:hint="eastAsia"/>
          <w:color w:val="000000" w:themeColor="text1"/>
          <w:lang w:eastAsia="ja-JP"/>
        </w:rPr>
        <w:t>」と大きめの活字で見やすく</w:t>
      </w:r>
      <w:r w:rsidR="004564E5" w:rsidRPr="00C67751">
        <w:rPr>
          <w:rFonts w:ascii="Times New Roman" w:eastAsia="ＭＳ 明朝" w:hAnsi="Times New Roman"/>
          <w:color w:val="000000" w:themeColor="text1"/>
          <w:lang w:eastAsia="ja-JP"/>
        </w:rPr>
        <w:t>書</w:t>
      </w:r>
      <w:r w:rsidR="00C67751" w:rsidRPr="00C67751">
        <w:rPr>
          <w:rFonts w:ascii="Times New Roman" w:eastAsia="ＭＳ 明朝" w:hAnsi="Times New Roman" w:hint="eastAsia"/>
          <w:color w:val="000000" w:themeColor="text1"/>
          <w:lang w:eastAsia="ja-JP"/>
        </w:rPr>
        <w:t>いたり</w:t>
      </w:r>
      <w:r w:rsidR="004564E5" w:rsidRPr="00C67751">
        <w:rPr>
          <w:rFonts w:ascii="Times New Roman" w:eastAsia="ＭＳ 明朝" w:hAnsi="Times New Roman"/>
          <w:color w:val="000000" w:themeColor="text1"/>
          <w:lang w:eastAsia="ja-JP"/>
        </w:rPr>
        <w:t>、文字に色をつけ</w:t>
      </w:r>
      <w:r w:rsidR="00C67751" w:rsidRPr="00C67751">
        <w:rPr>
          <w:rFonts w:ascii="Times New Roman" w:eastAsia="ＭＳ 明朝" w:hAnsi="Times New Roman" w:hint="eastAsia"/>
          <w:color w:val="000000" w:themeColor="text1"/>
          <w:lang w:eastAsia="ja-JP"/>
        </w:rPr>
        <w:t>てもらったり、文字のサイズ、行間を大きくしていただきたい</w:t>
      </w:r>
      <w:r w:rsidR="0051223D">
        <w:rPr>
          <w:rFonts w:ascii="Times New Roman" w:eastAsia="ＭＳ 明朝" w:hAnsi="Times New Roman" w:hint="eastAsia"/>
          <w:color w:val="000000" w:themeColor="text1"/>
          <w:lang w:eastAsia="ja-JP"/>
        </w:rPr>
        <w:t>です</w:t>
      </w:r>
      <w:r w:rsidR="00C67751" w:rsidRPr="00C67751">
        <w:rPr>
          <w:rFonts w:ascii="Times New Roman" w:eastAsia="ＭＳ 明朝" w:hAnsi="Times New Roman" w:hint="eastAsia"/>
          <w:color w:val="000000" w:themeColor="text1"/>
          <w:lang w:eastAsia="ja-JP"/>
        </w:rPr>
        <w:t>。</w:t>
      </w:r>
    </w:p>
    <w:p w14:paraId="02210D7D" w14:textId="77777777" w:rsidR="005A72BE" w:rsidRPr="00AF11FE" w:rsidRDefault="005A72BE" w:rsidP="00B137BE">
      <w:pPr>
        <w:spacing w:after="0"/>
        <w:rPr>
          <w:rFonts w:ascii="Times New Roman" w:eastAsia="ＭＳ 明朝" w:hAnsi="Times New Roman"/>
          <w:lang w:eastAsia="ja-JP"/>
        </w:rPr>
      </w:pPr>
    </w:p>
    <w:p w14:paraId="6662D6A9" w14:textId="7E8AA6C0" w:rsidR="005A72BE" w:rsidRPr="0051223D" w:rsidRDefault="00501B96"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川口</w:t>
      </w:r>
      <w:r w:rsidR="003658F2" w:rsidRPr="00AF11FE">
        <w:rPr>
          <w:rFonts w:ascii="Times New Roman" w:eastAsia="ＭＳ 明朝" w:hAnsi="Times New Roman" w:cs="ＭＳ 明朝" w:hint="eastAsia"/>
          <w:lang w:eastAsia="ja-JP"/>
        </w:rPr>
        <w:t>：前回</w:t>
      </w:r>
      <w:r w:rsidR="004564E5" w:rsidRPr="00AF11FE">
        <w:rPr>
          <w:rFonts w:ascii="Times New Roman" w:eastAsia="ＭＳ 明朝" w:hAnsi="Times New Roman"/>
          <w:lang w:eastAsia="ja-JP"/>
        </w:rPr>
        <w:t>ボリ</w:t>
      </w:r>
      <w:r w:rsidR="004564E5" w:rsidRPr="0051223D">
        <w:rPr>
          <w:rFonts w:ascii="Times New Roman" w:eastAsia="ＭＳ 明朝" w:hAnsi="Times New Roman"/>
          <w:color w:val="000000" w:themeColor="text1"/>
          <w:lang w:eastAsia="ja-JP"/>
        </w:rPr>
        <w:t>ュームが</w:t>
      </w:r>
      <w:r w:rsidR="00C67751" w:rsidRPr="0051223D">
        <w:rPr>
          <w:rFonts w:ascii="Times New Roman" w:eastAsia="ＭＳ 明朝" w:hAnsi="Times New Roman" w:hint="eastAsia"/>
          <w:color w:val="000000" w:themeColor="text1"/>
          <w:lang w:eastAsia="ja-JP"/>
        </w:rPr>
        <w:t>膨大だったので</w:t>
      </w:r>
      <w:r w:rsidR="003658F2" w:rsidRPr="0051223D">
        <w:rPr>
          <w:rFonts w:ascii="Times New Roman" w:eastAsia="ＭＳ 明朝" w:hAnsi="Times New Roman" w:cs="ＭＳ 明朝" w:hint="eastAsia"/>
          <w:color w:val="000000" w:themeColor="text1"/>
          <w:lang w:eastAsia="ja-JP"/>
        </w:rPr>
        <w:t>、ページ数</w:t>
      </w:r>
      <w:r w:rsidR="00C67751" w:rsidRPr="0051223D">
        <w:rPr>
          <w:rFonts w:ascii="Times New Roman" w:eastAsia="ＭＳ 明朝" w:hAnsi="Times New Roman" w:cs="ＭＳ 明朝" w:hint="eastAsia"/>
          <w:color w:val="000000" w:themeColor="text1"/>
          <w:lang w:eastAsia="ja-JP"/>
        </w:rPr>
        <w:t>を</w:t>
      </w:r>
      <w:r w:rsidR="003658F2" w:rsidRPr="0051223D">
        <w:rPr>
          <w:rFonts w:ascii="Times New Roman" w:eastAsia="ＭＳ 明朝" w:hAnsi="Times New Roman" w:cs="ＭＳ 明朝" w:hint="eastAsia"/>
          <w:color w:val="000000" w:themeColor="text1"/>
          <w:lang w:eastAsia="ja-JP"/>
        </w:rPr>
        <w:t>減らしながら</w:t>
      </w:r>
      <w:r w:rsidR="004564E5" w:rsidRPr="0051223D">
        <w:rPr>
          <w:rFonts w:ascii="Times New Roman" w:eastAsia="ＭＳ 明朝" w:hAnsi="Times New Roman"/>
          <w:color w:val="000000" w:themeColor="text1"/>
          <w:lang w:eastAsia="ja-JP"/>
        </w:rPr>
        <w:t>、いろいろと工夫</w:t>
      </w:r>
      <w:r w:rsidR="00C67751" w:rsidRPr="0051223D">
        <w:rPr>
          <w:rFonts w:ascii="Times New Roman" w:eastAsia="ＭＳ 明朝" w:hAnsi="Times New Roman" w:cs="ＭＳ 明朝" w:hint="eastAsia"/>
          <w:color w:val="000000" w:themeColor="text1"/>
          <w:lang w:eastAsia="ja-JP"/>
        </w:rPr>
        <w:t>し</w:t>
      </w:r>
      <w:r w:rsidR="003658F2" w:rsidRPr="0051223D">
        <w:rPr>
          <w:rFonts w:ascii="Times New Roman" w:eastAsia="ＭＳ 明朝" w:hAnsi="Times New Roman" w:cs="ＭＳ 明朝" w:hint="eastAsia"/>
          <w:color w:val="000000" w:themeColor="text1"/>
          <w:lang w:eastAsia="ja-JP"/>
        </w:rPr>
        <w:t>ていただ</w:t>
      </w:r>
      <w:r w:rsidR="0051223D" w:rsidRPr="0051223D">
        <w:rPr>
          <w:rFonts w:ascii="Times New Roman" w:eastAsia="ＭＳ 明朝" w:hAnsi="Times New Roman" w:cs="ＭＳ 明朝" w:hint="eastAsia"/>
          <w:color w:val="000000" w:themeColor="text1"/>
          <w:lang w:eastAsia="ja-JP"/>
        </w:rPr>
        <w:t>きました</w:t>
      </w:r>
      <w:r w:rsidR="003658F2" w:rsidRPr="0051223D">
        <w:rPr>
          <w:rFonts w:ascii="Times New Roman" w:eastAsia="ＭＳ 明朝" w:hAnsi="Times New Roman" w:cs="ＭＳ 明朝" w:hint="eastAsia"/>
          <w:color w:val="000000" w:themeColor="text1"/>
          <w:lang w:eastAsia="ja-JP"/>
        </w:rPr>
        <w:t>が、</w:t>
      </w:r>
      <w:r w:rsidR="004564E5" w:rsidRPr="0051223D">
        <w:rPr>
          <w:rFonts w:ascii="Times New Roman" w:eastAsia="ＭＳ 明朝" w:hAnsi="Times New Roman"/>
          <w:color w:val="000000" w:themeColor="text1"/>
          <w:lang w:eastAsia="ja-JP"/>
        </w:rPr>
        <w:t>今</w:t>
      </w:r>
      <w:r w:rsidR="003658F2" w:rsidRPr="0051223D">
        <w:rPr>
          <w:rFonts w:ascii="Times New Roman" w:eastAsia="ＭＳ 明朝" w:hAnsi="Times New Roman" w:cs="ＭＳ 明朝" w:hint="eastAsia"/>
          <w:color w:val="000000" w:themeColor="text1"/>
          <w:lang w:eastAsia="ja-JP"/>
        </w:rPr>
        <w:t>、</w:t>
      </w:r>
      <w:r w:rsidR="00363482" w:rsidRPr="0051223D">
        <w:rPr>
          <w:rFonts w:ascii="Times New Roman" w:eastAsia="ＭＳ 明朝" w:hAnsi="Times New Roman" w:cs="ＭＳ 明朝" w:hint="eastAsia"/>
          <w:color w:val="000000" w:themeColor="text1"/>
          <w:lang w:eastAsia="ja-JP"/>
        </w:rPr>
        <w:t>湯浅</w:t>
      </w:r>
      <w:r w:rsidR="004564E5" w:rsidRPr="0051223D">
        <w:rPr>
          <w:rFonts w:ascii="Times New Roman" w:eastAsia="ＭＳ 明朝" w:hAnsi="Times New Roman"/>
          <w:color w:val="000000" w:themeColor="text1"/>
          <w:lang w:eastAsia="ja-JP"/>
        </w:rPr>
        <w:t>先生が</w:t>
      </w:r>
      <w:r w:rsidR="00EC3356" w:rsidRPr="0051223D">
        <w:rPr>
          <w:rFonts w:ascii="Times New Roman" w:eastAsia="ＭＳ 明朝" w:hAnsi="Times New Roman" w:cs="ＭＳ 明朝" w:hint="eastAsia"/>
          <w:color w:val="000000" w:themeColor="text1"/>
          <w:lang w:eastAsia="ja-JP"/>
        </w:rPr>
        <w:t>おっしゃったように、</w:t>
      </w:r>
      <w:r w:rsidR="004564E5" w:rsidRPr="0051223D">
        <w:rPr>
          <w:rFonts w:ascii="Times New Roman" w:eastAsia="ＭＳ 明朝" w:hAnsi="Times New Roman"/>
          <w:color w:val="000000" w:themeColor="text1"/>
          <w:lang w:eastAsia="ja-JP"/>
        </w:rPr>
        <w:t>できる範囲内で</w:t>
      </w:r>
      <w:r w:rsidR="00C67751" w:rsidRPr="0051223D">
        <w:rPr>
          <w:rFonts w:ascii="Times New Roman" w:eastAsia="ＭＳ 明朝" w:hAnsi="Times New Roman" w:cs="ＭＳ 明朝" w:hint="eastAsia"/>
          <w:color w:val="000000" w:themeColor="text1"/>
          <w:lang w:eastAsia="ja-JP"/>
        </w:rPr>
        <w:t>もう少し</w:t>
      </w:r>
      <w:r w:rsidR="004564E5" w:rsidRPr="0051223D">
        <w:rPr>
          <w:rFonts w:ascii="Times New Roman" w:eastAsia="ＭＳ 明朝" w:hAnsi="Times New Roman"/>
          <w:color w:val="000000" w:themeColor="text1"/>
          <w:lang w:eastAsia="ja-JP"/>
        </w:rPr>
        <w:t>読みやすく</w:t>
      </w:r>
      <w:r w:rsidR="00C67751" w:rsidRPr="0051223D">
        <w:rPr>
          <w:rFonts w:ascii="Times New Roman" w:eastAsia="ＭＳ 明朝" w:hAnsi="Times New Roman" w:hint="eastAsia"/>
          <w:color w:val="000000" w:themeColor="text1"/>
          <w:lang w:eastAsia="ja-JP"/>
        </w:rPr>
        <w:t>するとよいですね</w:t>
      </w:r>
      <w:r w:rsidR="000F4419" w:rsidRPr="0051223D">
        <w:rPr>
          <w:rFonts w:ascii="Times New Roman" w:eastAsia="ＭＳ 明朝" w:hAnsi="Times New Roman" w:cs="ＭＳ 明朝" w:hint="eastAsia"/>
          <w:color w:val="000000" w:themeColor="text1"/>
          <w:lang w:eastAsia="ja-JP"/>
        </w:rPr>
        <w:t>。</w:t>
      </w:r>
    </w:p>
    <w:p w14:paraId="2D5333C2" w14:textId="2578ED92" w:rsidR="005A72BE" w:rsidRPr="00AF11FE" w:rsidRDefault="005A72BE" w:rsidP="00B137BE">
      <w:pPr>
        <w:spacing w:after="0"/>
        <w:rPr>
          <w:rFonts w:ascii="Times New Roman" w:eastAsia="ＭＳ 明朝" w:hAnsi="Times New Roman"/>
          <w:lang w:eastAsia="ja-JP"/>
        </w:rPr>
      </w:pPr>
    </w:p>
    <w:p w14:paraId="6BF55558" w14:textId="737A2A2E" w:rsidR="005A72BE" w:rsidRPr="00AF11FE" w:rsidRDefault="00501B96"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lastRenderedPageBreak/>
        <w:t>天野：</w:t>
      </w:r>
      <w:r w:rsidR="004564E5" w:rsidRPr="00AF11FE">
        <w:rPr>
          <w:rFonts w:ascii="Times New Roman" w:eastAsia="ＭＳ 明朝" w:hAnsi="Times New Roman"/>
          <w:lang w:eastAsia="ja-JP"/>
        </w:rPr>
        <w:t>前回</w:t>
      </w:r>
      <w:r w:rsidR="00C67751">
        <w:rPr>
          <w:rFonts w:ascii="Times New Roman" w:eastAsia="ＭＳ 明朝" w:hAnsi="Times New Roman" w:hint="eastAsia"/>
          <w:lang w:eastAsia="ja-JP"/>
        </w:rPr>
        <w:t>出席できなかった</w:t>
      </w:r>
      <w:r w:rsidR="004564E5" w:rsidRPr="00AF11FE">
        <w:rPr>
          <w:rFonts w:ascii="Times New Roman" w:eastAsia="ＭＳ 明朝" w:hAnsi="Times New Roman"/>
          <w:lang w:eastAsia="ja-JP"/>
        </w:rPr>
        <w:t>ので、どこまで</w:t>
      </w:r>
      <w:r w:rsidR="00C67751">
        <w:rPr>
          <w:rFonts w:ascii="Times New Roman" w:eastAsia="ＭＳ 明朝" w:hAnsi="Times New Roman" w:hint="eastAsia"/>
          <w:lang w:eastAsia="ja-JP"/>
        </w:rPr>
        <w:t>理解</w:t>
      </w:r>
      <w:r w:rsidRPr="00AF11FE">
        <w:rPr>
          <w:rFonts w:ascii="Times New Roman" w:eastAsia="ＭＳ 明朝" w:hAnsi="Times New Roman" w:cs="ＭＳ 明朝" w:hint="eastAsia"/>
          <w:lang w:eastAsia="ja-JP"/>
        </w:rPr>
        <w:t>出来ているのか分から</w:t>
      </w:r>
      <w:r w:rsidR="00C67751">
        <w:rPr>
          <w:rFonts w:ascii="Times New Roman" w:eastAsia="ＭＳ 明朝" w:hAnsi="Times New Roman" w:cs="ＭＳ 明朝" w:hint="eastAsia"/>
          <w:lang w:eastAsia="ja-JP"/>
        </w:rPr>
        <w:t>ないの</w:t>
      </w:r>
      <w:r w:rsidRPr="00AF11FE">
        <w:rPr>
          <w:rFonts w:ascii="Times New Roman" w:eastAsia="ＭＳ 明朝" w:hAnsi="Times New Roman" w:cs="ＭＳ 明朝" w:hint="eastAsia"/>
          <w:lang w:eastAsia="ja-JP"/>
        </w:rPr>
        <w:t>です</w:t>
      </w:r>
      <w:r w:rsidR="00C67751">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4</w:t>
      </w:r>
      <w:r w:rsidR="004564E5" w:rsidRPr="00AF11FE">
        <w:rPr>
          <w:rFonts w:ascii="Times New Roman" w:eastAsia="ＭＳ 明朝" w:hAnsi="Times New Roman"/>
          <w:lang w:eastAsia="ja-JP"/>
        </w:rPr>
        <w:t>章の現状</w:t>
      </w:r>
      <w:r w:rsidR="00C67751">
        <w:rPr>
          <w:rFonts w:ascii="Times New Roman" w:eastAsia="ＭＳ 明朝" w:hAnsi="Times New Roman" w:hint="eastAsia"/>
          <w:lang w:eastAsia="ja-JP"/>
        </w:rPr>
        <w:t>と課題が</w:t>
      </w:r>
      <w:r w:rsidR="00C67751">
        <w:rPr>
          <w:rFonts w:ascii="Times New Roman" w:eastAsia="ＭＳ 明朝" w:hAnsi="Times New Roman" w:cs="ＭＳ 明朝" w:hint="eastAsia"/>
          <w:lang w:eastAsia="ja-JP"/>
        </w:rPr>
        <w:t>5</w:t>
      </w:r>
      <w:r w:rsidR="004564E5" w:rsidRPr="00AF11FE">
        <w:rPr>
          <w:rFonts w:ascii="Times New Roman" w:eastAsia="ＭＳ 明朝" w:hAnsi="Times New Roman"/>
          <w:lang w:eastAsia="ja-JP"/>
        </w:rPr>
        <w:t>つのエリア</w:t>
      </w:r>
      <w:r w:rsidR="00C67751">
        <w:rPr>
          <w:rFonts w:ascii="Times New Roman" w:eastAsia="ＭＳ 明朝" w:hAnsi="Times New Roman" w:hint="eastAsia"/>
          <w:lang w:eastAsia="ja-JP"/>
        </w:rPr>
        <w:t>に分けて</w:t>
      </w:r>
      <w:r w:rsidR="004564E5" w:rsidRPr="00AF11FE">
        <w:rPr>
          <w:rFonts w:ascii="Times New Roman" w:eastAsia="ＭＳ 明朝" w:hAnsi="Times New Roman"/>
          <w:lang w:eastAsia="ja-JP"/>
        </w:rPr>
        <w:t>書かれて</w:t>
      </w:r>
      <w:r w:rsidR="0051223D">
        <w:rPr>
          <w:rFonts w:ascii="Times New Roman" w:eastAsia="ＭＳ 明朝" w:hAnsi="Times New Roman" w:hint="eastAsia"/>
          <w:lang w:eastAsia="ja-JP"/>
        </w:rPr>
        <w:t>い</w:t>
      </w:r>
      <w:r w:rsidR="004564E5" w:rsidRPr="00AF11FE">
        <w:rPr>
          <w:rFonts w:ascii="Times New Roman" w:eastAsia="ＭＳ 明朝" w:hAnsi="Times New Roman"/>
          <w:lang w:eastAsia="ja-JP"/>
        </w:rPr>
        <w:t>ます。こ</w:t>
      </w:r>
      <w:r w:rsidR="00C67751">
        <w:rPr>
          <w:rFonts w:ascii="Times New Roman" w:eastAsia="ＭＳ 明朝" w:hAnsi="Times New Roman" w:hint="eastAsia"/>
          <w:lang w:eastAsia="ja-JP"/>
        </w:rPr>
        <w:t>の</w:t>
      </w:r>
      <w:r w:rsidR="004564E5" w:rsidRPr="00AF11FE">
        <w:rPr>
          <w:rFonts w:ascii="Times New Roman" w:eastAsia="ＭＳ 明朝" w:hAnsi="Times New Roman"/>
          <w:lang w:eastAsia="ja-JP"/>
        </w:rPr>
        <w:t>分割</w:t>
      </w:r>
      <w:r w:rsidRPr="00AF11FE">
        <w:rPr>
          <w:rFonts w:ascii="Times New Roman" w:eastAsia="ＭＳ 明朝" w:hAnsi="Times New Roman" w:cs="ＭＳ 明朝" w:hint="eastAsia"/>
          <w:lang w:eastAsia="ja-JP"/>
        </w:rPr>
        <w:t>の</w:t>
      </w:r>
      <w:r w:rsidR="004564E5" w:rsidRPr="00AF11FE">
        <w:rPr>
          <w:rFonts w:ascii="Times New Roman" w:eastAsia="ＭＳ 明朝" w:hAnsi="Times New Roman"/>
          <w:lang w:eastAsia="ja-JP"/>
        </w:rPr>
        <w:t>方法が説明としてわかりやすいのか</w:t>
      </w:r>
      <w:r w:rsidR="00C67751">
        <w:rPr>
          <w:rFonts w:ascii="Times New Roman" w:eastAsia="ＭＳ 明朝" w:hAnsi="Times New Roman" w:hint="eastAsia"/>
          <w:lang w:eastAsia="ja-JP"/>
        </w:rPr>
        <w:t>、疑問に思いました。なぜ</w:t>
      </w:r>
      <w:r w:rsidR="004564E5" w:rsidRPr="00AF11FE">
        <w:rPr>
          <w:rFonts w:ascii="Times New Roman" w:eastAsia="ＭＳ 明朝" w:hAnsi="Times New Roman"/>
          <w:lang w:eastAsia="ja-JP"/>
        </w:rPr>
        <w:t>この</w:t>
      </w:r>
      <w:r w:rsidR="00C67751">
        <w:rPr>
          <w:rFonts w:ascii="Times New Roman" w:eastAsia="ＭＳ 明朝" w:hAnsi="Times New Roman" w:hint="eastAsia"/>
          <w:lang w:eastAsia="ja-JP"/>
        </w:rPr>
        <w:t>5</w:t>
      </w:r>
      <w:r w:rsidR="004564E5" w:rsidRPr="00AF11FE">
        <w:rPr>
          <w:rFonts w:ascii="Times New Roman" w:eastAsia="ＭＳ 明朝" w:hAnsi="Times New Roman"/>
          <w:lang w:eastAsia="ja-JP"/>
        </w:rPr>
        <w:t>つ</w:t>
      </w:r>
      <w:r w:rsidR="00C67751">
        <w:rPr>
          <w:rFonts w:ascii="Times New Roman" w:eastAsia="ＭＳ 明朝" w:hAnsi="Times New Roman" w:hint="eastAsia"/>
          <w:lang w:eastAsia="ja-JP"/>
        </w:rPr>
        <w:t>に</w:t>
      </w:r>
      <w:r w:rsidRPr="00AF11FE">
        <w:rPr>
          <w:rFonts w:ascii="Times New Roman" w:eastAsia="ＭＳ 明朝" w:hAnsi="Times New Roman" w:cs="ＭＳ 明朝" w:hint="eastAsia"/>
          <w:lang w:eastAsia="ja-JP"/>
        </w:rPr>
        <w:t>分</w:t>
      </w:r>
      <w:r w:rsidR="00C67751">
        <w:rPr>
          <w:rFonts w:ascii="Times New Roman" w:eastAsia="ＭＳ 明朝" w:hAnsi="Times New Roman" w:cs="ＭＳ 明朝" w:hint="eastAsia"/>
          <w:lang w:eastAsia="ja-JP"/>
        </w:rPr>
        <w:t>けたのでしょうか。</w:t>
      </w:r>
      <w:r w:rsidRPr="00AF11FE">
        <w:rPr>
          <w:rFonts w:ascii="Times New Roman" w:eastAsia="ＭＳ 明朝" w:hAnsi="Times New Roman" w:cs="ＭＳ 明朝" w:hint="eastAsia"/>
          <w:lang w:eastAsia="ja-JP"/>
        </w:rPr>
        <w:t>所有者</w:t>
      </w:r>
      <w:r w:rsidR="00C67751">
        <w:rPr>
          <w:rFonts w:ascii="Times New Roman" w:eastAsia="ＭＳ 明朝" w:hAnsi="Times New Roman" w:cs="ＭＳ 明朝" w:hint="eastAsia"/>
          <w:lang w:eastAsia="ja-JP"/>
        </w:rPr>
        <w:t>ですか。</w:t>
      </w:r>
    </w:p>
    <w:p w14:paraId="3DD7EFD4" w14:textId="77777777" w:rsidR="005A72BE" w:rsidRPr="00AF11FE" w:rsidRDefault="005A72BE" w:rsidP="00B137BE">
      <w:pPr>
        <w:spacing w:after="0"/>
        <w:rPr>
          <w:rFonts w:ascii="Times New Roman" w:eastAsia="ＭＳ 明朝" w:hAnsi="Times New Roman"/>
          <w:lang w:eastAsia="ja-JP"/>
        </w:rPr>
      </w:pPr>
    </w:p>
    <w:p w14:paraId="56678C1C" w14:textId="3F51D6F2" w:rsidR="005A72BE" w:rsidRPr="00AF11FE" w:rsidRDefault="000B771E"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今回の</w:t>
      </w:r>
      <w:r w:rsidRPr="00AF11FE">
        <w:rPr>
          <w:rFonts w:ascii="Times New Roman" w:eastAsia="ＭＳ 明朝" w:hAnsi="Times New Roman" w:hint="eastAsia"/>
          <w:lang w:eastAsia="ja-JP"/>
        </w:rPr>
        <w:t>5</w:t>
      </w:r>
      <w:r w:rsidR="00C67751">
        <w:rPr>
          <w:rFonts w:ascii="Times New Roman" w:eastAsia="ＭＳ 明朝" w:hAnsi="Times New Roman" w:hint="eastAsia"/>
          <w:lang w:eastAsia="ja-JP"/>
        </w:rPr>
        <w:t>つのエリアは</w:t>
      </w:r>
      <w:r w:rsidR="004564E5" w:rsidRPr="00AF11FE">
        <w:rPr>
          <w:rFonts w:ascii="Times New Roman" w:eastAsia="ＭＳ 明朝" w:hAnsi="Times New Roman"/>
          <w:lang w:eastAsia="ja-JP"/>
        </w:rPr>
        <w:t>、</w:t>
      </w:r>
      <w:r w:rsidR="009147E1" w:rsidRPr="00AF11FE">
        <w:rPr>
          <w:rFonts w:ascii="Times New Roman" w:eastAsia="ＭＳ 明朝" w:hAnsi="Times New Roman" w:cs="ＭＳ ゴシック" w:hint="eastAsia"/>
          <w:lang w:eastAsia="ja-JP"/>
        </w:rPr>
        <w:t>北から南まで</w:t>
      </w:r>
      <w:r w:rsidR="00C67751">
        <w:rPr>
          <w:rFonts w:ascii="Times New Roman" w:eastAsia="ＭＳ 明朝" w:hAnsi="Times New Roman" w:cs="ＭＳ ゴシック" w:hint="eastAsia"/>
          <w:lang w:eastAsia="ja-JP"/>
        </w:rPr>
        <w:t>を大まか</w:t>
      </w:r>
      <w:r w:rsidR="004564E5" w:rsidRPr="00AF11FE">
        <w:rPr>
          <w:rFonts w:ascii="Times New Roman" w:eastAsia="ＭＳ 明朝" w:hAnsi="Times New Roman"/>
          <w:lang w:eastAsia="ja-JP"/>
        </w:rPr>
        <w:t>に分けていま</w:t>
      </w:r>
      <w:r w:rsidR="00C67751">
        <w:rPr>
          <w:rFonts w:ascii="Times New Roman" w:eastAsia="ＭＳ 明朝" w:hAnsi="Times New Roman" w:hint="eastAsia"/>
          <w:lang w:eastAsia="ja-JP"/>
        </w:rPr>
        <w:t>す。</w:t>
      </w:r>
      <w:r w:rsidR="004564E5" w:rsidRPr="00AF11FE">
        <w:rPr>
          <w:rFonts w:ascii="Times New Roman" w:eastAsia="ＭＳ 明朝" w:hAnsi="Times New Roman"/>
          <w:lang w:eastAsia="ja-JP"/>
        </w:rPr>
        <w:t>前回の</w:t>
      </w:r>
      <w:r w:rsidR="00C67751">
        <w:rPr>
          <w:rFonts w:ascii="Times New Roman" w:eastAsia="ＭＳ 明朝" w:hAnsi="Times New Roman" w:hint="eastAsia"/>
          <w:lang w:eastAsia="ja-JP"/>
        </w:rPr>
        <w:t>案では</w:t>
      </w:r>
      <w:r w:rsidR="004564E5" w:rsidRPr="00AF11FE">
        <w:rPr>
          <w:rFonts w:ascii="Times New Roman" w:eastAsia="ＭＳ 明朝" w:hAnsi="Times New Roman"/>
          <w:lang w:eastAsia="ja-JP"/>
        </w:rPr>
        <w:t>、砂浜</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農地</w:t>
      </w:r>
      <w:r w:rsidR="00C67751">
        <w:rPr>
          <w:rFonts w:ascii="Times New Roman" w:eastAsia="ＭＳ 明朝" w:hAnsi="Times New Roman" w:hint="eastAsia"/>
          <w:lang w:eastAsia="ja-JP"/>
        </w:rPr>
        <w:t>、</w:t>
      </w:r>
      <w:r w:rsidR="004564E5" w:rsidRPr="00AF11FE">
        <w:rPr>
          <w:rFonts w:ascii="Times New Roman" w:eastAsia="ＭＳ 明朝" w:hAnsi="Times New Roman"/>
          <w:lang w:eastAsia="ja-JP"/>
        </w:rPr>
        <w:t>教育機関</w:t>
      </w:r>
      <w:r w:rsidR="00C67751">
        <w:rPr>
          <w:rFonts w:ascii="Times New Roman" w:eastAsia="ＭＳ 明朝" w:hAnsi="Times New Roman" w:hint="eastAsia"/>
          <w:lang w:eastAsia="ja-JP"/>
        </w:rPr>
        <w:t>など</w:t>
      </w:r>
      <w:r w:rsidR="009147E1" w:rsidRPr="00AF11FE">
        <w:rPr>
          <w:rFonts w:ascii="Times New Roman" w:eastAsia="ＭＳ 明朝" w:hAnsi="Times New Roman" w:cs="ＭＳ ゴシック" w:hint="eastAsia"/>
          <w:lang w:eastAsia="ja-JP"/>
        </w:rPr>
        <w:t>用途</w:t>
      </w:r>
      <w:r w:rsidR="00C67751">
        <w:rPr>
          <w:rFonts w:ascii="Times New Roman" w:eastAsia="ＭＳ 明朝" w:hAnsi="Times New Roman" w:cs="ＭＳ ゴシック" w:hint="eastAsia"/>
          <w:lang w:eastAsia="ja-JP"/>
        </w:rPr>
        <w:t>に応じて</w:t>
      </w:r>
      <w:r w:rsidR="004564E5" w:rsidRPr="00AF11FE">
        <w:rPr>
          <w:rFonts w:ascii="Times New Roman" w:eastAsia="ＭＳ 明朝" w:hAnsi="Times New Roman"/>
          <w:lang w:eastAsia="ja-JP"/>
        </w:rPr>
        <w:t>細かく</w:t>
      </w:r>
      <w:r w:rsidR="00C67751">
        <w:rPr>
          <w:rFonts w:ascii="Times New Roman" w:eastAsia="ＭＳ 明朝" w:hAnsi="Times New Roman" w:hint="eastAsia"/>
          <w:lang w:eastAsia="ja-JP"/>
        </w:rPr>
        <w:t>分けていました。それは、土地の利用用途によって現状と課題、目標が大きく</w:t>
      </w:r>
      <w:r w:rsidR="00C67751" w:rsidRPr="00AF11FE">
        <w:rPr>
          <w:rFonts w:ascii="Times New Roman" w:eastAsia="ＭＳ 明朝" w:hAnsi="Times New Roman"/>
          <w:lang w:eastAsia="ja-JP"/>
        </w:rPr>
        <w:t>違</w:t>
      </w:r>
      <w:r w:rsidR="00C67751">
        <w:rPr>
          <w:rFonts w:ascii="Times New Roman" w:eastAsia="ＭＳ 明朝" w:hAnsi="Times New Roman" w:hint="eastAsia"/>
          <w:lang w:eastAsia="ja-JP"/>
        </w:rPr>
        <w:t>うので、利用用途ごとにエリアを分けないと</w:t>
      </w:r>
      <w:r w:rsidR="004564E5" w:rsidRPr="00AF11FE">
        <w:rPr>
          <w:rFonts w:ascii="Times New Roman" w:eastAsia="ＭＳ 明朝" w:hAnsi="Times New Roman"/>
          <w:lang w:eastAsia="ja-JP"/>
        </w:rPr>
        <w:t>現状と課題を書けないと</w:t>
      </w:r>
      <w:r w:rsidR="00C67751">
        <w:rPr>
          <w:rFonts w:ascii="Times New Roman" w:eastAsia="ＭＳ 明朝" w:hAnsi="Times New Roman" w:hint="eastAsia"/>
          <w:lang w:eastAsia="ja-JP"/>
        </w:rPr>
        <w:t>考えたからです。</w:t>
      </w:r>
      <w:r w:rsidR="004564E5" w:rsidRPr="00AF11FE">
        <w:rPr>
          <w:rFonts w:ascii="Times New Roman" w:eastAsia="ＭＳ 明朝" w:hAnsi="Times New Roman"/>
          <w:lang w:eastAsia="ja-JP"/>
        </w:rPr>
        <w:t>なるべく細かく分けて、</w:t>
      </w:r>
      <w:r w:rsidR="00C67751">
        <w:rPr>
          <w:rFonts w:ascii="Times New Roman" w:eastAsia="ＭＳ 明朝" w:hAnsi="Times New Roman" w:hint="eastAsia"/>
          <w:lang w:eastAsia="ja-JP"/>
        </w:rPr>
        <w:t>それぞれのエリアの現状に応じて異なる理想の姿を示していました。</w:t>
      </w:r>
      <w:r w:rsidR="00EA3EB2">
        <w:rPr>
          <w:rFonts w:ascii="Times New Roman" w:eastAsia="ＭＳ 明朝" w:hAnsi="Times New Roman" w:hint="eastAsia"/>
          <w:lang w:eastAsia="ja-JP"/>
        </w:rPr>
        <w:t>しかし、それでは細かすぎるという事で、もう少し大まかに、かつ、異なる現状や目標を表現できるように</w:t>
      </w:r>
      <w:r w:rsidR="004564E5" w:rsidRPr="00AF11FE">
        <w:rPr>
          <w:rFonts w:ascii="Times New Roman" w:eastAsia="ＭＳ 明朝" w:hAnsi="Times New Roman"/>
          <w:lang w:eastAsia="ja-JP"/>
        </w:rPr>
        <w:t>、今回</w:t>
      </w:r>
      <w:r w:rsidR="00EA3EB2">
        <w:rPr>
          <w:rFonts w:ascii="Times New Roman" w:eastAsia="ＭＳ 明朝" w:hAnsi="Times New Roman" w:hint="eastAsia"/>
          <w:lang w:eastAsia="ja-JP"/>
        </w:rPr>
        <w:t>の</w:t>
      </w:r>
      <w:r w:rsidR="00EA3EB2">
        <w:rPr>
          <w:rFonts w:ascii="Times New Roman" w:eastAsia="ＭＳ 明朝" w:hAnsi="Times New Roman" w:hint="eastAsia"/>
          <w:lang w:eastAsia="ja-JP"/>
        </w:rPr>
        <w:t>5</w:t>
      </w:r>
      <w:r w:rsidR="00EA3EB2">
        <w:rPr>
          <w:rFonts w:ascii="Times New Roman" w:eastAsia="ＭＳ 明朝" w:hAnsi="Times New Roman" w:hint="eastAsia"/>
          <w:lang w:eastAsia="ja-JP"/>
        </w:rPr>
        <w:t>つに</w:t>
      </w:r>
      <w:r w:rsidR="004564E5" w:rsidRPr="00AF11FE">
        <w:rPr>
          <w:rFonts w:ascii="Times New Roman" w:eastAsia="ＭＳ 明朝" w:hAnsi="Times New Roman"/>
          <w:lang w:eastAsia="ja-JP"/>
        </w:rPr>
        <w:t>分け</w:t>
      </w:r>
      <w:r w:rsidR="00EA3EB2">
        <w:rPr>
          <w:rFonts w:ascii="Times New Roman" w:eastAsia="ＭＳ 明朝" w:hAnsi="Times New Roman" w:hint="eastAsia"/>
          <w:lang w:eastAsia="ja-JP"/>
        </w:rPr>
        <w:t>ました</w:t>
      </w:r>
      <w:r w:rsidRPr="00AF11FE">
        <w:rPr>
          <w:rFonts w:ascii="Times New Roman" w:eastAsia="ＭＳ 明朝" w:hAnsi="Times New Roman" w:cs="ＭＳ 明朝" w:hint="eastAsia"/>
          <w:lang w:eastAsia="ja-JP"/>
        </w:rPr>
        <w:t>。</w:t>
      </w:r>
    </w:p>
    <w:p w14:paraId="5D76F69F" w14:textId="77777777" w:rsidR="005A72BE" w:rsidRPr="00AF11FE" w:rsidRDefault="005A72BE" w:rsidP="00B137BE">
      <w:pPr>
        <w:spacing w:after="0"/>
        <w:rPr>
          <w:rFonts w:ascii="Times New Roman" w:eastAsia="ＭＳ 明朝" w:hAnsi="Times New Roman"/>
          <w:lang w:eastAsia="ja-JP"/>
        </w:rPr>
      </w:pPr>
    </w:p>
    <w:p w14:paraId="330D86C3" w14:textId="50371CA9" w:rsidR="004C4679" w:rsidRPr="00AF11FE" w:rsidRDefault="000B771E"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天野：</w:t>
      </w:r>
      <w:r w:rsidR="00EA3EB2">
        <w:rPr>
          <w:rFonts w:ascii="Times New Roman" w:eastAsia="ＭＳ 明朝" w:hAnsi="Times New Roman" w:cs="ＭＳ 明朝" w:hint="eastAsia"/>
          <w:lang w:eastAsia="ja-JP"/>
        </w:rPr>
        <w:t>5</w:t>
      </w:r>
      <w:r w:rsidR="00EA3EB2">
        <w:rPr>
          <w:rFonts w:ascii="Times New Roman" w:eastAsia="ＭＳ 明朝" w:hAnsi="Times New Roman" w:cs="ＭＳ 明朝" w:hint="eastAsia"/>
          <w:lang w:eastAsia="ja-JP"/>
        </w:rPr>
        <w:t>つのエリアで、砂浜の保全や松原の保全について、同じようなことが書いてある部分も多い</w:t>
      </w:r>
      <w:r w:rsidR="0051223D">
        <w:rPr>
          <w:rFonts w:ascii="Times New Roman" w:eastAsia="ＭＳ 明朝" w:hAnsi="Times New Roman" w:cs="ＭＳ 明朝" w:hint="eastAsia"/>
          <w:lang w:eastAsia="ja-JP"/>
        </w:rPr>
        <w:t>ようです</w:t>
      </w:r>
      <w:r w:rsidR="00EA3EB2">
        <w:rPr>
          <w:rFonts w:ascii="Times New Roman" w:eastAsia="ＭＳ 明朝" w:hAnsi="Times New Roman" w:cs="ＭＳ 明朝" w:hint="eastAsia"/>
          <w:lang w:eastAsia="ja-JP"/>
        </w:rPr>
        <w:t>。三保松原全体をエリア分けするのではなく、砂浜や松原の共通課題を示し、その後エリアごとの現状に応じて分けて記載しても良いのでは。</w:t>
      </w:r>
      <w:r w:rsidR="00EA3EB2">
        <w:rPr>
          <w:rFonts w:ascii="Times New Roman" w:eastAsia="ＭＳ 明朝" w:hAnsi="Times New Roman" w:cs="ＭＳ 明朝" w:hint="eastAsia"/>
          <w:lang w:eastAsia="ja-JP"/>
        </w:rPr>
        <w:t>5</w:t>
      </w:r>
      <w:r w:rsidR="00EA3EB2">
        <w:rPr>
          <w:rFonts w:ascii="Times New Roman" w:eastAsia="ＭＳ 明朝" w:hAnsi="Times New Roman" w:cs="ＭＳ 明朝" w:hint="eastAsia"/>
          <w:lang w:eastAsia="ja-JP"/>
        </w:rPr>
        <w:t>つのエリア分けがあまりわかりやすくないように感じ</w:t>
      </w:r>
      <w:r w:rsidR="0051223D">
        <w:rPr>
          <w:rFonts w:ascii="Times New Roman" w:eastAsia="ＭＳ 明朝" w:hAnsi="Times New Roman" w:cs="ＭＳ 明朝" w:hint="eastAsia"/>
          <w:lang w:eastAsia="ja-JP"/>
        </w:rPr>
        <w:t>ます</w:t>
      </w:r>
      <w:r w:rsidR="004564E5" w:rsidRPr="00AF11FE">
        <w:rPr>
          <w:rFonts w:ascii="Times New Roman" w:eastAsia="ＭＳ 明朝" w:hAnsi="Times New Roman"/>
          <w:lang w:eastAsia="ja-JP"/>
        </w:rPr>
        <w:t>。</w:t>
      </w:r>
    </w:p>
    <w:p w14:paraId="45AE715E" w14:textId="77777777" w:rsidR="004C4679" w:rsidRPr="00EA3EB2" w:rsidRDefault="004C4679" w:rsidP="00B137BE">
      <w:pPr>
        <w:spacing w:after="0"/>
        <w:rPr>
          <w:rFonts w:ascii="Times New Roman" w:eastAsia="ＭＳ 明朝" w:hAnsi="Times New Roman"/>
          <w:lang w:eastAsia="ja-JP"/>
        </w:rPr>
      </w:pPr>
    </w:p>
    <w:p w14:paraId="12CF1104" w14:textId="1BC1434E" w:rsidR="004C4679" w:rsidRPr="00AF11FE" w:rsidRDefault="001F75A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太田</w:t>
      </w:r>
      <w:r w:rsidR="004C4679" w:rsidRPr="00AF11FE">
        <w:rPr>
          <w:rFonts w:ascii="Times New Roman" w:eastAsia="ＭＳ 明朝" w:hAnsi="Times New Roman" w:cs="ＭＳ 明朝" w:hint="eastAsia"/>
          <w:lang w:eastAsia="ja-JP"/>
        </w:rPr>
        <w:t>：</w:t>
      </w:r>
      <w:r w:rsidR="00EA3EB2">
        <w:rPr>
          <w:rFonts w:ascii="Times New Roman" w:eastAsia="ＭＳ 明朝" w:hAnsi="Times New Roman" w:cs="ＭＳ 明朝" w:hint="eastAsia"/>
          <w:lang w:eastAsia="ja-JP"/>
        </w:rPr>
        <w:t>前回のものと比較すると、</w:t>
      </w:r>
      <w:r w:rsidR="004564E5" w:rsidRPr="00AF11FE">
        <w:rPr>
          <w:rFonts w:ascii="Times New Roman" w:eastAsia="ＭＳ 明朝" w:hAnsi="Times New Roman"/>
          <w:lang w:eastAsia="ja-JP"/>
        </w:rPr>
        <w:t>今回</w:t>
      </w:r>
      <w:r w:rsidR="00EA3EB2">
        <w:rPr>
          <w:rFonts w:ascii="Times New Roman" w:eastAsia="ＭＳ 明朝" w:hAnsi="Times New Roman" w:hint="eastAsia"/>
          <w:lang w:eastAsia="ja-JP"/>
        </w:rPr>
        <w:t>の</w:t>
      </w:r>
      <w:r w:rsidR="004C4679" w:rsidRPr="00AF11FE">
        <w:rPr>
          <w:rFonts w:ascii="Times New Roman" w:eastAsia="ＭＳ 明朝" w:hAnsi="Times New Roman" w:hint="eastAsia"/>
          <w:lang w:eastAsia="ja-JP"/>
        </w:rPr>
        <w:t>5</w:t>
      </w:r>
      <w:r w:rsidR="004564E5" w:rsidRPr="00AF11FE">
        <w:rPr>
          <w:rFonts w:ascii="Times New Roman" w:eastAsia="ＭＳ 明朝" w:hAnsi="Times New Roman"/>
          <w:lang w:eastAsia="ja-JP"/>
        </w:rPr>
        <w:t>つの</w:t>
      </w:r>
      <w:r w:rsidR="00EA3EB2">
        <w:rPr>
          <w:rFonts w:ascii="Times New Roman" w:eastAsia="ＭＳ 明朝" w:hAnsi="Times New Roman" w:hint="eastAsia"/>
          <w:lang w:eastAsia="ja-JP"/>
        </w:rPr>
        <w:t>エリアごと、</w:t>
      </w:r>
      <w:r w:rsidR="004564E5" w:rsidRPr="00AF11FE">
        <w:rPr>
          <w:rFonts w:ascii="Times New Roman" w:eastAsia="ＭＳ 明朝" w:hAnsi="Times New Roman"/>
          <w:lang w:eastAsia="ja-JP"/>
        </w:rPr>
        <w:t>砂浜、松原</w:t>
      </w:r>
      <w:r w:rsidR="00EA3EB2">
        <w:rPr>
          <w:rFonts w:ascii="Times New Roman" w:eastAsia="ＭＳ 明朝" w:hAnsi="Times New Roman" w:hint="eastAsia"/>
          <w:lang w:eastAsia="ja-JP"/>
        </w:rPr>
        <w:t>、</w:t>
      </w:r>
      <w:r w:rsidR="004564E5" w:rsidRPr="00AF11FE">
        <w:rPr>
          <w:rFonts w:ascii="Times New Roman" w:eastAsia="ＭＳ 明朝" w:hAnsi="Times New Roman"/>
          <w:lang w:eastAsia="ja-JP"/>
        </w:rPr>
        <w:t>景観という形で順番</w:t>
      </w:r>
      <w:r w:rsidR="004564E5" w:rsidRPr="00EA3EB2">
        <w:rPr>
          <w:rFonts w:ascii="Times New Roman" w:eastAsia="ＭＳ 明朝" w:hAnsi="Times New Roman"/>
          <w:color w:val="000000" w:themeColor="text1"/>
          <w:lang w:eastAsia="ja-JP"/>
        </w:rPr>
        <w:t>に書いてある</w:t>
      </w:r>
      <w:r w:rsidR="00EA3EB2" w:rsidRPr="00EA3EB2">
        <w:rPr>
          <w:rFonts w:ascii="Times New Roman" w:eastAsia="ＭＳ 明朝" w:hAnsi="Times New Roman" w:hint="eastAsia"/>
          <w:color w:val="000000" w:themeColor="text1"/>
          <w:lang w:eastAsia="ja-JP"/>
        </w:rPr>
        <w:t>のはわかりやすいと感じ</w:t>
      </w:r>
      <w:r w:rsidR="0051223D">
        <w:rPr>
          <w:rFonts w:ascii="Times New Roman" w:eastAsia="ＭＳ 明朝" w:hAnsi="Times New Roman" w:hint="eastAsia"/>
          <w:color w:val="000000" w:themeColor="text1"/>
          <w:lang w:eastAsia="ja-JP"/>
        </w:rPr>
        <w:t>ます</w:t>
      </w:r>
      <w:r w:rsidR="00EA3EB2" w:rsidRPr="00EA3EB2">
        <w:rPr>
          <w:rFonts w:ascii="Times New Roman" w:eastAsia="ＭＳ 明朝" w:hAnsi="Times New Roman" w:hint="eastAsia"/>
          <w:color w:val="000000" w:themeColor="text1"/>
          <w:lang w:eastAsia="ja-JP"/>
        </w:rPr>
        <w:t>。</w:t>
      </w:r>
      <w:r w:rsidR="004564E5" w:rsidRPr="00EA3EB2">
        <w:rPr>
          <w:rFonts w:ascii="Times New Roman" w:eastAsia="ＭＳ 明朝" w:hAnsi="Times New Roman"/>
          <w:color w:val="000000" w:themeColor="text1"/>
          <w:lang w:eastAsia="ja-JP"/>
        </w:rPr>
        <w:t>非常に細か</w:t>
      </w:r>
      <w:r w:rsidR="00EA3EB2" w:rsidRPr="00EA3EB2">
        <w:rPr>
          <w:rFonts w:ascii="Times New Roman" w:eastAsia="ＭＳ 明朝" w:hAnsi="Times New Roman" w:hint="eastAsia"/>
          <w:color w:val="000000" w:themeColor="text1"/>
          <w:lang w:eastAsia="ja-JP"/>
        </w:rPr>
        <w:t>い記載で</w:t>
      </w:r>
      <w:r w:rsidR="0051223D">
        <w:rPr>
          <w:rFonts w:ascii="Times New Roman" w:eastAsia="ＭＳ 明朝" w:hAnsi="Times New Roman" w:hint="eastAsia"/>
          <w:color w:val="000000" w:themeColor="text1"/>
          <w:lang w:eastAsia="ja-JP"/>
        </w:rPr>
        <w:t>す</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w:t>
      </w:r>
      <w:r w:rsidR="00EA3EB2" w:rsidRPr="00EA3EB2">
        <w:rPr>
          <w:rFonts w:ascii="Times New Roman" w:eastAsia="ＭＳ 明朝" w:hAnsi="Times New Roman" w:hint="eastAsia"/>
          <w:color w:val="000000" w:themeColor="text1"/>
          <w:lang w:eastAsia="ja-JP"/>
        </w:rPr>
        <w:t>エリアごと</w:t>
      </w:r>
      <w:r w:rsidR="004564E5" w:rsidRPr="00EA3EB2">
        <w:rPr>
          <w:rFonts w:ascii="Times New Roman" w:eastAsia="ＭＳ 明朝" w:hAnsi="Times New Roman"/>
          <w:color w:val="000000" w:themeColor="text1"/>
          <w:lang w:eastAsia="ja-JP"/>
        </w:rPr>
        <w:t>砂浜も</w:t>
      </w:r>
      <w:r w:rsidR="004C4679" w:rsidRPr="00EA3EB2">
        <w:rPr>
          <w:rFonts w:ascii="Times New Roman" w:eastAsia="ＭＳ 明朝" w:hAnsi="Times New Roman" w:cs="ＭＳ 明朝" w:hint="eastAsia"/>
          <w:color w:val="000000" w:themeColor="text1"/>
          <w:lang w:eastAsia="ja-JP"/>
        </w:rPr>
        <w:t>松原</w:t>
      </w:r>
      <w:r w:rsidR="004564E5" w:rsidRPr="00EA3EB2">
        <w:rPr>
          <w:rFonts w:ascii="Times New Roman" w:eastAsia="ＭＳ 明朝" w:hAnsi="Times New Roman"/>
          <w:color w:val="000000" w:themeColor="text1"/>
          <w:lang w:eastAsia="ja-JP"/>
        </w:rPr>
        <w:t>もそれぞれ違いが出て</w:t>
      </w:r>
      <w:r w:rsidR="00EA3EB2">
        <w:rPr>
          <w:rFonts w:ascii="Times New Roman" w:eastAsia="ＭＳ 明朝" w:hAnsi="Times New Roman" w:hint="eastAsia"/>
          <w:color w:val="000000" w:themeColor="text1"/>
          <w:lang w:eastAsia="ja-JP"/>
        </w:rPr>
        <w:t>い</w:t>
      </w:r>
      <w:r w:rsidR="004564E5" w:rsidRPr="00EA3EB2">
        <w:rPr>
          <w:rFonts w:ascii="Times New Roman" w:eastAsia="ＭＳ 明朝" w:hAnsi="Times New Roman"/>
          <w:color w:val="000000" w:themeColor="text1"/>
          <w:lang w:eastAsia="ja-JP"/>
        </w:rPr>
        <w:t>るので、私はどちらかというと</w:t>
      </w:r>
      <w:r w:rsidR="00EA3EB2" w:rsidRPr="00EA3EB2">
        <w:rPr>
          <w:rFonts w:ascii="Times New Roman" w:eastAsia="ＭＳ 明朝" w:hAnsi="Times New Roman" w:hint="eastAsia"/>
          <w:color w:val="000000" w:themeColor="text1"/>
          <w:lang w:eastAsia="ja-JP"/>
        </w:rPr>
        <w:t>この書き方で良いかと思</w:t>
      </w:r>
      <w:r w:rsidR="0051223D">
        <w:rPr>
          <w:rFonts w:ascii="Times New Roman" w:eastAsia="ＭＳ 明朝" w:hAnsi="Times New Roman" w:hint="eastAsia"/>
          <w:color w:val="000000" w:themeColor="text1"/>
          <w:lang w:eastAsia="ja-JP"/>
        </w:rPr>
        <w:t>います</w:t>
      </w:r>
      <w:r w:rsidR="004C4679" w:rsidRPr="00EA3EB2">
        <w:rPr>
          <w:rFonts w:ascii="Times New Roman" w:eastAsia="ＭＳ 明朝" w:hAnsi="Times New Roman" w:cs="ＭＳ 明朝" w:hint="eastAsia"/>
          <w:color w:val="000000" w:themeColor="text1"/>
          <w:lang w:eastAsia="ja-JP"/>
        </w:rPr>
        <w:t>。</w:t>
      </w:r>
      <w:r w:rsidR="004564E5" w:rsidRPr="00EA3EB2">
        <w:rPr>
          <w:rFonts w:ascii="Times New Roman" w:eastAsia="ＭＳ 明朝" w:hAnsi="Times New Roman"/>
          <w:color w:val="000000" w:themeColor="text1"/>
          <w:lang w:eastAsia="ja-JP"/>
        </w:rPr>
        <w:t>ただ、</w:t>
      </w:r>
      <w:r w:rsidR="00EA3EB2" w:rsidRPr="00EA3EB2">
        <w:rPr>
          <w:rFonts w:ascii="Times New Roman" w:eastAsia="ＭＳ 明朝" w:hAnsi="Times New Roman" w:hint="eastAsia"/>
          <w:color w:val="000000" w:themeColor="text1"/>
          <w:lang w:eastAsia="ja-JP"/>
        </w:rPr>
        <w:t>天野</w:t>
      </w:r>
      <w:r w:rsidR="004564E5" w:rsidRPr="00EA3EB2">
        <w:rPr>
          <w:rFonts w:ascii="Times New Roman" w:eastAsia="ＭＳ 明朝" w:hAnsi="Times New Roman"/>
          <w:color w:val="000000" w:themeColor="text1"/>
          <w:lang w:eastAsia="ja-JP"/>
        </w:rPr>
        <w:t>先生</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言われるように、松原あるいは砂浜ある</w:t>
      </w:r>
      <w:r w:rsidR="004C4679" w:rsidRPr="00EA3EB2">
        <w:rPr>
          <w:rFonts w:ascii="Times New Roman" w:eastAsia="ＭＳ 明朝" w:hAnsi="Times New Roman" w:cs="ＭＳ 明朝" w:hint="eastAsia"/>
          <w:color w:val="000000" w:themeColor="text1"/>
          <w:lang w:eastAsia="ja-JP"/>
        </w:rPr>
        <w:t>いは</w:t>
      </w:r>
      <w:r w:rsidR="004564E5" w:rsidRPr="00EA3EB2">
        <w:rPr>
          <w:rFonts w:ascii="Times New Roman" w:eastAsia="ＭＳ 明朝" w:hAnsi="Times New Roman"/>
          <w:color w:val="000000" w:themeColor="text1"/>
          <w:lang w:eastAsia="ja-JP"/>
        </w:rPr>
        <w:t>景観の全体像をどこかに最初に書いておく</w:t>
      </w:r>
      <w:r w:rsidR="00EA3EB2" w:rsidRPr="00EA3EB2">
        <w:rPr>
          <w:rFonts w:ascii="Times New Roman" w:eastAsia="ＭＳ 明朝" w:hAnsi="Times New Roman" w:hint="eastAsia"/>
          <w:color w:val="000000" w:themeColor="text1"/>
          <w:lang w:eastAsia="ja-JP"/>
        </w:rPr>
        <w:t>と良いと思</w:t>
      </w:r>
      <w:r w:rsidR="0051223D">
        <w:rPr>
          <w:rFonts w:ascii="Times New Roman" w:eastAsia="ＭＳ 明朝" w:hAnsi="Times New Roman" w:hint="eastAsia"/>
          <w:color w:val="000000" w:themeColor="text1"/>
          <w:lang w:eastAsia="ja-JP"/>
        </w:rPr>
        <w:t>います</w:t>
      </w:r>
      <w:r w:rsidR="00EA3EB2" w:rsidRPr="00EA3EB2">
        <w:rPr>
          <w:rFonts w:ascii="Times New Roman" w:eastAsia="ＭＳ 明朝" w:hAnsi="Times New Roman" w:hint="eastAsia"/>
          <w:color w:val="000000" w:themeColor="text1"/>
          <w:lang w:eastAsia="ja-JP"/>
        </w:rPr>
        <w:t>。エリアごと</w:t>
      </w:r>
      <w:r w:rsidR="004564E5" w:rsidRPr="00EA3EB2">
        <w:rPr>
          <w:rFonts w:ascii="Times New Roman" w:eastAsia="ＭＳ 明朝" w:hAnsi="Times New Roman"/>
          <w:color w:val="000000" w:themeColor="text1"/>
          <w:lang w:eastAsia="ja-JP"/>
        </w:rPr>
        <w:t>何をやるか</w:t>
      </w:r>
      <w:r w:rsidR="00EA3EB2" w:rsidRPr="00EA3EB2">
        <w:rPr>
          <w:rFonts w:ascii="Times New Roman" w:eastAsia="ＭＳ 明朝" w:hAnsi="Times New Roman" w:hint="eastAsia"/>
          <w:color w:val="000000" w:themeColor="text1"/>
          <w:lang w:eastAsia="ja-JP"/>
        </w:rPr>
        <w:t>という</w:t>
      </w:r>
      <w:r w:rsidR="004564E5" w:rsidRPr="00EA3EB2">
        <w:rPr>
          <w:rFonts w:ascii="Times New Roman" w:eastAsia="ＭＳ 明朝" w:hAnsi="Times New Roman"/>
          <w:color w:val="000000" w:themeColor="text1"/>
          <w:lang w:eastAsia="ja-JP"/>
        </w:rPr>
        <w:t>具体</w:t>
      </w:r>
      <w:r w:rsidR="00EA3EB2">
        <w:rPr>
          <w:rFonts w:ascii="Times New Roman" w:eastAsia="ＭＳ 明朝" w:hAnsi="Times New Roman" w:hint="eastAsia"/>
          <w:color w:val="000000" w:themeColor="text1"/>
          <w:lang w:eastAsia="ja-JP"/>
        </w:rPr>
        <w:t>的な部分を</w:t>
      </w:r>
      <w:r w:rsidR="004564E5" w:rsidRPr="00EA3EB2">
        <w:rPr>
          <w:rFonts w:ascii="Times New Roman" w:eastAsia="ＭＳ 明朝" w:hAnsi="Times New Roman"/>
          <w:color w:val="000000" w:themeColor="text1"/>
          <w:lang w:eastAsia="ja-JP"/>
        </w:rPr>
        <w:t>、今回はスムーズに読ませていただ</w:t>
      </w:r>
      <w:r w:rsidR="0051223D">
        <w:rPr>
          <w:rFonts w:ascii="Times New Roman" w:eastAsia="ＭＳ 明朝" w:hAnsi="Times New Roman" w:hint="eastAsia"/>
          <w:color w:val="000000" w:themeColor="text1"/>
          <w:lang w:eastAsia="ja-JP"/>
        </w:rPr>
        <w:t>きました</w:t>
      </w:r>
      <w:r w:rsidR="004C4679" w:rsidRPr="00EA3EB2">
        <w:rPr>
          <w:rFonts w:ascii="Times New Roman" w:eastAsia="ＭＳ 明朝" w:hAnsi="Times New Roman" w:cs="ＭＳ 明朝" w:hint="eastAsia"/>
          <w:color w:val="000000" w:themeColor="text1"/>
          <w:lang w:eastAsia="ja-JP"/>
        </w:rPr>
        <w:t>。</w:t>
      </w:r>
      <w:r w:rsidR="00EA3EB2" w:rsidRPr="00EA3EB2">
        <w:rPr>
          <w:rFonts w:ascii="Times New Roman" w:eastAsia="ＭＳ 明朝" w:hAnsi="Times New Roman" w:hint="eastAsia"/>
          <w:color w:val="000000" w:themeColor="text1"/>
          <w:lang w:eastAsia="ja-JP"/>
        </w:rPr>
        <w:t>まだ分量が多く細かい</w:t>
      </w:r>
      <w:r w:rsidR="0051223D">
        <w:rPr>
          <w:rFonts w:ascii="Times New Roman" w:eastAsia="ＭＳ 明朝" w:hAnsi="Times New Roman" w:hint="eastAsia"/>
          <w:color w:val="000000" w:themeColor="text1"/>
          <w:lang w:eastAsia="ja-JP"/>
        </w:rPr>
        <w:t>です</w:t>
      </w:r>
      <w:r w:rsidR="00EA3EB2" w:rsidRPr="00EA3EB2">
        <w:rPr>
          <w:rFonts w:ascii="Times New Roman" w:eastAsia="ＭＳ 明朝" w:hAnsi="Times New Roman" w:hint="eastAsia"/>
          <w:color w:val="000000" w:themeColor="text1"/>
          <w:lang w:eastAsia="ja-JP"/>
        </w:rPr>
        <w:t>が、</w:t>
      </w:r>
      <w:r w:rsidR="004564E5" w:rsidRPr="00EA3EB2">
        <w:rPr>
          <w:rFonts w:ascii="Times New Roman" w:eastAsia="ＭＳ 明朝" w:hAnsi="Times New Roman"/>
          <w:color w:val="000000" w:themeColor="text1"/>
          <w:lang w:eastAsia="ja-JP"/>
        </w:rPr>
        <w:t>全体の構成はい</w:t>
      </w:r>
      <w:r w:rsidR="004C4679" w:rsidRPr="00EA3EB2">
        <w:rPr>
          <w:rFonts w:ascii="Times New Roman" w:eastAsia="ＭＳ 明朝" w:hAnsi="Times New Roman" w:cs="ＭＳ 明朝" w:hint="eastAsia"/>
          <w:color w:val="000000" w:themeColor="text1"/>
          <w:lang w:eastAsia="ja-JP"/>
        </w:rPr>
        <w:t>い</w:t>
      </w:r>
      <w:r w:rsidR="004564E5" w:rsidRPr="00EA3EB2">
        <w:rPr>
          <w:rFonts w:ascii="Times New Roman" w:eastAsia="ＭＳ 明朝" w:hAnsi="Times New Roman"/>
          <w:color w:val="000000" w:themeColor="text1"/>
          <w:lang w:eastAsia="ja-JP"/>
        </w:rPr>
        <w:t>のかな</w:t>
      </w:r>
      <w:r w:rsidR="00EA3EB2" w:rsidRPr="00EA3EB2">
        <w:rPr>
          <w:rFonts w:ascii="Times New Roman" w:eastAsia="ＭＳ 明朝" w:hAnsi="Times New Roman" w:hint="eastAsia"/>
          <w:color w:val="000000" w:themeColor="text1"/>
          <w:lang w:eastAsia="ja-JP"/>
        </w:rPr>
        <w:t>という</w:t>
      </w:r>
      <w:r w:rsidR="004564E5" w:rsidRPr="00EA3EB2">
        <w:rPr>
          <w:rFonts w:ascii="Times New Roman" w:eastAsia="ＭＳ 明朝" w:hAnsi="Times New Roman"/>
          <w:color w:val="000000" w:themeColor="text1"/>
          <w:lang w:eastAsia="ja-JP"/>
        </w:rPr>
        <w:t>印象を持</w:t>
      </w:r>
      <w:r w:rsidR="0051223D">
        <w:rPr>
          <w:rFonts w:ascii="Times New Roman" w:eastAsia="ＭＳ 明朝" w:hAnsi="Times New Roman" w:hint="eastAsia"/>
          <w:color w:val="000000" w:themeColor="text1"/>
          <w:lang w:eastAsia="ja-JP"/>
        </w:rPr>
        <w:t>ちました</w:t>
      </w:r>
      <w:r w:rsidR="004C4679" w:rsidRPr="00EA3EB2">
        <w:rPr>
          <w:rFonts w:ascii="Times New Roman" w:eastAsia="ＭＳ 明朝" w:hAnsi="Times New Roman" w:cs="ＭＳ 明朝" w:hint="eastAsia"/>
          <w:color w:val="000000" w:themeColor="text1"/>
          <w:lang w:eastAsia="ja-JP"/>
        </w:rPr>
        <w:t>。</w:t>
      </w:r>
      <w:r w:rsidR="004564E5" w:rsidRPr="00EA3EB2">
        <w:rPr>
          <w:rFonts w:ascii="Times New Roman" w:eastAsia="ＭＳ 明朝" w:hAnsi="Times New Roman"/>
          <w:color w:val="000000" w:themeColor="text1"/>
          <w:lang w:eastAsia="ja-JP"/>
        </w:rPr>
        <w:t>単なる個人的な印象です</w:t>
      </w:r>
      <w:r w:rsidR="00EA3EB2" w:rsidRPr="00EA3EB2">
        <w:rPr>
          <w:rFonts w:ascii="Times New Roman" w:eastAsia="ＭＳ 明朝" w:hAnsi="Times New Roman" w:cs="ＭＳ 明朝" w:hint="eastAsia"/>
          <w:color w:val="000000" w:themeColor="text1"/>
          <w:lang w:eastAsia="ja-JP"/>
        </w:rPr>
        <w:t>が</w:t>
      </w:r>
      <w:r w:rsidR="004C4679" w:rsidRPr="00EA3EB2">
        <w:rPr>
          <w:rFonts w:ascii="Times New Roman" w:eastAsia="ＭＳ 明朝" w:hAnsi="Times New Roman" w:cs="ＭＳ 明朝" w:hint="eastAsia"/>
          <w:color w:val="000000" w:themeColor="text1"/>
          <w:lang w:eastAsia="ja-JP"/>
        </w:rPr>
        <w:t>。</w:t>
      </w:r>
    </w:p>
    <w:p w14:paraId="3B127546" w14:textId="77777777" w:rsidR="004C4679" w:rsidRPr="00EA3EB2" w:rsidRDefault="004C4679" w:rsidP="00B137BE">
      <w:pPr>
        <w:spacing w:after="0"/>
        <w:rPr>
          <w:rFonts w:ascii="Times New Roman" w:eastAsia="ＭＳ 明朝" w:hAnsi="Times New Roman" w:cs="ＭＳ 明朝"/>
          <w:lang w:eastAsia="ja-JP"/>
        </w:rPr>
      </w:pPr>
    </w:p>
    <w:p w14:paraId="1D67961D" w14:textId="21D8D15C" w:rsidR="005A72BE" w:rsidRPr="00AF11FE" w:rsidRDefault="004C4679"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川口：</w:t>
      </w:r>
      <w:r w:rsidR="00EA3EB2">
        <w:rPr>
          <w:rFonts w:ascii="Times New Roman" w:eastAsia="ＭＳ 明朝" w:hAnsi="Times New Roman" w:cs="ＭＳ 明朝" w:hint="eastAsia"/>
          <w:lang w:eastAsia="ja-JP"/>
        </w:rPr>
        <w:t>前回非常に分量が</w:t>
      </w:r>
      <w:r w:rsidR="00E05675">
        <w:rPr>
          <w:rFonts w:ascii="Times New Roman" w:eastAsia="ＭＳ 明朝" w:hAnsi="Times New Roman" w:cs="ＭＳ 明朝" w:hint="eastAsia"/>
          <w:lang w:eastAsia="ja-JP"/>
        </w:rPr>
        <w:t>膨大だった理由</w:t>
      </w:r>
      <w:r w:rsidR="00E05675" w:rsidRPr="00E05675">
        <w:rPr>
          <w:rFonts w:ascii="Times New Roman" w:eastAsia="ＭＳ 明朝" w:hAnsi="Times New Roman" w:cs="ＭＳ 明朝" w:hint="eastAsia"/>
          <w:color w:val="000000" w:themeColor="text1"/>
          <w:lang w:eastAsia="ja-JP"/>
        </w:rPr>
        <w:t>の一つは、各エリアで同じようなことを繰り返し記載していたから、というのもあると思</w:t>
      </w:r>
      <w:r w:rsidR="0051223D">
        <w:rPr>
          <w:rFonts w:ascii="Times New Roman" w:eastAsia="ＭＳ 明朝" w:hAnsi="Times New Roman" w:cs="ＭＳ 明朝" w:hint="eastAsia"/>
          <w:color w:val="000000" w:themeColor="text1"/>
          <w:lang w:eastAsia="ja-JP"/>
        </w:rPr>
        <w:t>います</w:t>
      </w:r>
      <w:r w:rsidR="00E05675" w:rsidRPr="00E05675">
        <w:rPr>
          <w:rFonts w:ascii="Times New Roman" w:eastAsia="ＭＳ 明朝" w:hAnsi="Times New Roman" w:cs="ＭＳ 明朝" w:hint="eastAsia"/>
          <w:color w:val="000000" w:themeColor="text1"/>
          <w:lang w:eastAsia="ja-JP"/>
        </w:rPr>
        <w:t>。</w:t>
      </w:r>
      <w:r w:rsidR="009147E1" w:rsidRPr="00E05675">
        <w:rPr>
          <w:rFonts w:ascii="Times New Roman" w:eastAsia="ＭＳ 明朝" w:hAnsi="Times New Roman" w:cs="ＭＳ ゴシック" w:hint="eastAsia"/>
          <w:color w:val="000000" w:themeColor="text1"/>
          <w:lang w:eastAsia="ja-JP"/>
        </w:rPr>
        <w:t>事務局</w:t>
      </w:r>
      <w:r w:rsidR="00E05675" w:rsidRPr="00E05675">
        <w:rPr>
          <w:rFonts w:ascii="Times New Roman" w:eastAsia="ＭＳ 明朝" w:hAnsi="Times New Roman" w:cs="ＭＳ ゴシック" w:hint="eastAsia"/>
          <w:color w:val="000000" w:themeColor="text1"/>
          <w:lang w:eastAsia="ja-JP"/>
        </w:rPr>
        <w:t>の方から、今回の計画案</w:t>
      </w:r>
      <w:r w:rsidR="004564E5" w:rsidRPr="00E05675">
        <w:rPr>
          <w:rFonts w:ascii="Times New Roman" w:eastAsia="ＭＳ 明朝" w:hAnsi="Times New Roman"/>
          <w:color w:val="000000" w:themeColor="text1"/>
          <w:lang w:eastAsia="ja-JP"/>
        </w:rPr>
        <w:t>の</w:t>
      </w:r>
      <w:r w:rsidR="004564E5" w:rsidRPr="00AF11FE">
        <w:rPr>
          <w:rFonts w:ascii="Times New Roman" w:eastAsia="ＭＳ 明朝" w:hAnsi="Times New Roman"/>
          <w:lang w:eastAsia="ja-JP"/>
        </w:rPr>
        <w:t>背景をもう</w:t>
      </w:r>
      <w:r w:rsidR="00E05675">
        <w:rPr>
          <w:rFonts w:ascii="Times New Roman" w:eastAsia="ＭＳ 明朝" w:hAnsi="Times New Roman" w:hint="eastAsia"/>
          <w:lang w:eastAsia="ja-JP"/>
        </w:rPr>
        <w:t>少し</w:t>
      </w:r>
      <w:r w:rsidR="004564E5" w:rsidRPr="00AF11FE">
        <w:rPr>
          <w:rFonts w:ascii="Times New Roman" w:eastAsia="ＭＳ 明朝" w:hAnsi="Times New Roman"/>
          <w:lang w:eastAsia="ja-JP"/>
        </w:rPr>
        <w:t>説明を</w:t>
      </w:r>
      <w:r w:rsidR="00E05675">
        <w:rPr>
          <w:rFonts w:ascii="Times New Roman" w:eastAsia="ＭＳ 明朝" w:hAnsi="Times New Roman" w:hint="eastAsia"/>
          <w:lang w:eastAsia="ja-JP"/>
        </w:rPr>
        <w:t>。</w:t>
      </w:r>
      <w:r w:rsidR="001F75AC" w:rsidRPr="00AF11FE">
        <w:rPr>
          <w:rFonts w:ascii="Times New Roman" w:eastAsia="ＭＳ 明朝" w:hAnsi="Times New Roman" w:cs="ＭＳ 明朝" w:hint="eastAsia"/>
          <w:lang w:eastAsia="ja-JP"/>
        </w:rPr>
        <w:t>地区を</w:t>
      </w:r>
      <w:r w:rsidR="004564E5" w:rsidRPr="00AF11FE">
        <w:rPr>
          <w:rFonts w:ascii="Times New Roman" w:eastAsia="ＭＳ 明朝" w:hAnsi="Times New Roman"/>
          <w:lang w:eastAsia="ja-JP"/>
        </w:rPr>
        <w:t>少なくし</w:t>
      </w:r>
      <w:r w:rsidR="001F75AC" w:rsidRPr="00AF11FE">
        <w:rPr>
          <w:rFonts w:ascii="Times New Roman" w:eastAsia="ＭＳ 明朝" w:hAnsi="Times New Roman" w:cs="ＭＳ 明朝" w:hint="eastAsia"/>
          <w:lang w:eastAsia="ja-JP"/>
        </w:rPr>
        <w:t>た理由</w:t>
      </w:r>
      <w:r w:rsidR="00E05675">
        <w:rPr>
          <w:rFonts w:ascii="Times New Roman" w:eastAsia="ＭＳ 明朝" w:hAnsi="Times New Roman" w:cs="ＭＳ 明朝" w:hint="eastAsia"/>
          <w:lang w:eastAsia="ja-JP"/>
        </w:rPr>
        <w:t>など</w:t>
      </w:r>
      <w:r w:rsidR="001F75AC" w:rsidRPr="00AF11FE">
        <w:rPr>
          <w:rFonts w:ascii="Times New Roman" w:eastAsia="ＭＳ 明朝" w:hAnsi="Times New Roman" w:cs="ＭＳ 明朝" w:hint="eastAsia"/>
          <w:lang w:eastAsia="ja-JP"/>
        </w:rPr>
        <w:t>。</w:t>
      </w:r>
    </w:p>
    <w:p w14:paraId="29F693D4" w14:textId="77777777" w:rsidR="005A72BE" w:rsidRPr="00AF11FE" w:rsidRDefault="005A72BE" w:rsidP="00B137BE">
      <w:pPr>
        <w:spacing w:after="0"/>
        <w:rPr>
          <w:rFonts w:ascii="Times New Roman" w:eastAsia="ＭＳ 明朝" w:hAnsi="Times New Roman"/>
          <w:lang w:eastAsia="ja-JP"/>
        </w:rPr>
      </w:pPr>
    </w:p>
    <w:p w14:paraId="29912820" w14:textId="5A805020" w:rsidR="005A72BE" w:rsidRPr="00E05675" w:rsidRDefault="001F75AC"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cs="ＭＳ 明朝" w:hint="eastAsia"/>
          <w:lang w:eastAsia="ja-JP"/>
        </w:rPr>
        <w:t>天野先生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太田先生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川口先生</w:t>
      </w:r>
      <w:r w:rsidR="00E05675">
        <w:rPr>
          <w:rFonts w:ascii="Times New Roman" w:eastAsia="ＭＳ 明朝" w:hAnsi="Times New Roman" w:cs="ＭＳ 明朝" w:hint="eastAsia"/>
          <w:lang w:eastAsia="ja-JP"/>
        </w:rPr>
        <w:t>のご指摘の通り</w:t>
      </w:r>
      <w:r w:rsidR="0051223D">
        <w:rPr>
          <w:rFonts w:ascii="Times New Roman" w:eastAsia="ＭＳ 明朝" w:hAnsi="Times New Roman" w:cs="ＭＳ 明朝" w:hint="eastAsia"/>
          <w:lang w:eastAsia="ja-JP"/>
        </w:rPr>
        <w:t>です</w:t>
      </w:r>
      <w:r w:rsidR="00E05675">
        <w:rPr>
          <w:rFonts w:ascii="Times New Roman" w:eastAsia="ＭＳ 明朝" w:hAnsi="Times New Roman" w:cs="ＭＳ 明朝" w:hint="eastAsia"/>
          <w:lang w:eastAsia="ja-JP"/>
        </w:rPr>
        <w:t>。この計画策定に向けて昨年度</w:t>
      </w:r>
      <w:r w:rsidR="004564E5" w:rsidRPr="00AF11FE">
        <w:rPr>
          <w:rFonts w:ascii="Times New Roman" w:eastAsia="ＭＳ 明朝" w:hAnsi="Times New Roman" w:cs="ＭＳ 明朝" w:hint="eastAsia"/>
          <w:lang w:eastAsia="ja-JP"/>
        </w:rPr>
        <w:t>現状と課題</w:t>
      </w:r>
      <w:r w:rsidR="00E05675">
        <w:rPr>
          <w:rFonts w:ascii="Times New Roman" w:eastAsia="ＭＳ 明朝" w:hAnsi="Times New Roman" w:cs="ＭＳ 明朝" w:hint="eastAsia"/>
          <w:lang w:eastAsia="ja-JP"/>
        </w:rPr>
        <w:t>を洗い出す</w:t>
      </w:r>
      <w:r w:rsidR="004564E5" w:rsidRPr="00AF11FE">
        <w:rPr>
          <w:rFonts w:ascii="Times New Roman" w:eastAsia="ＭＳ 明朝" w:hAnsi="Times New Roman" w:cs="ＭＳ 明朝" w:hint="eastAsia"/>
          <w:lang w:eastAsia="ja-JP"/>
        </w:rPr>
        <w:t>ワークショップ</w:t>
      </w:r>
      <w:r w:rsidR="00E05675">
        <w:rPr>
          <w:rFonts w:ascii="Times New Roman" w:eastAsia="ＭＳ 明朝" w:hAnsi="Times New Roman" w:cs="ＭＳ 明朝" w:hint="eastAsia"/>
          <w:lang w:eastAsia="ja-JP"/>
        </w:rPr>
        <w:t>を開催し</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たが、過去のワークショップも含め</w:t>
      </w:r>
      <w:r w:rsidR="004564E5" w:rsidRPr="00AF11FE">
        <w:rPr>
          <w:rFonts w:ascii="Times New Roman" w:eastAsia="ＭＳ 明朝" w:hAnsi="Times New Roman" w:cs="ＭＳ 明朝" w:hint="eastAsia"/>
          <w:lang w:eastAsia="ja-JP"/>
        </w:rPr>
        <w:t>地元の</w:t>
      </w:r>
      <w:r w:rsidR="00E05675">
        <w:rPr>
          <w:rFonts w:ascii="Times New Roman" w:eastAsia="ＭＳ 明朝" w:hAnsi="Times New Roman" w:cs="ＭＳ 明朝" w:hint="eastAsia"/>
          <w:lang w:eastAsia="ja-JP"/>
        </w:rPr>
        <w:t>様々なご</w:t>
      </w:r>
      <w:r w:rsidR="004564E5" w:rsidRPr="00AF11FE">
        <w:rPr>
          <w:rFonts w:ascii="Times New Roman" w:eastAsia="ＭＳ 明朝" w:hAnsi="Times New Roman" w:cs="ＭＳ 明朝" w:hint="eastAsia"/>
          <w:lang w:eastAsia="ja-JP"/>
        </w:rPr>
        <w:t>意見</w:t>
      </w:r>
      <w:r w:rsidR="00E05675">
        <w:rPr>
          <w:rFonts w:ascii="Times New Roman" w:eastAsia="ＭＳ 明朝" w:hAnsi="Times New Roman" w:cs="ＭＳ 明朝" w:hint="eastAsia"/>
          <w:lang w:eastAsia="ja-JP"/>
        </w:rPr>
        <w:t>を</w:t>
      </w:r>
      <w:r w:rsidR="004564E5" w:rsidRPr="00AF11FE">
        <w:rPr>
          <w:rFonts w:ascii="Times New Roman" w:eastAsia="ＭＳ 明朝" w:hAnsi="Times New Roman" w:cs="ＭＳ 明朝" w:hint="eastAsia"/>
          <w:lang w:eastAsia="ja-JP"/>
        </w:rPr>
        <w:t>細かく見ていくと</w:t>
      </w:r>
      <w:r w:rsidR="00E05675">
        <w:rPr>
          <w:rFonts w:ascii="Times New Roman" w:eastAsia="ＭＳ 明朝" w:hAnsi="Times New Roman" w:cs="ＭＳ 明朝" w:hint="eastAsia"/>
          <w:lang w:eastAsia="ja-JP"/>
        </w:rPr>
        <w:t>、例えば砂浜について、最初は</w:t>
      </w:r>
      <w:r w:rsidR="00E05675" w:rsidRPr="00AF11FE">
        <w:rPr>
          <w:rFonts w:ascii="Times New Roman" w:eastAsia="ＭＳ 明朝" w:hAnsi="Times New Roman" w:cs="ＭＳ 明朝" w:hint="eastAsia"/>
          <w:lang w:eastAsia="ja-JP"/>
        </w:rPr>
        <w:t>砂浜</w:t>
      </w:r>
      <w:r w:rsidR="00E05675">
        <w:rPr>
          <w:rFonts w:ascii="Times New Roman" w:eastAsia="ＭＳ 明朝" w:hAnsi="Times New Roman" w:cs="ＭＳ 明朝" w:hint="eastAsia"/>
          <w:lang w:eastAsia="ja-JP"/>
        </w:rPr>
        <w:t>全体</w:t>
      </w:r>
      <w:r w:rsidR="00E05675" w:rsidRPr="00AF11FE">
        <w:rPr>
          <w:rFonts w:ascii="Times New Roman" w:eastAsia="ＭＳ 明朝" w:hAnsi="Times New Roman" w:cs="ＭＳ 明朝" w:hint="eastAsia"/>
          <w:lang w:eastAsia="ja-JP"/>
        </w:rPr>
        <w:t>でまとめ</w:t>
      </w:r>
      <w:r w:rsidR="00E05675">
        <w:rPr>
          <w:rFonts w:ascii="Times New Roman" w:eastAsia="ＭＳ 明朝" w:hAnsi="Times New Roman" w:cs="ＭＳ 明朝" w:hint="eastAsia"/>
          <w:lang w:eastAsia="ja-JP"/>
        </w:rPr>
        <w:t>て書こう</w:t>
      </w:r>
      <w:r w:rsidR="00E05675" w:rsidRPr="00AF11FE">
        <w:rPr>
          <w:rFonts w:ascii="Times New Roman" w:eastAsia="ＭＳ 明朝" w:hAnsi="Times New Roman" w:cs="ＭＳ 明朝" w:hint="eastAsia"/>
          <w:lang w:eastAsia="ja-JP"/>
        </w:rPr>
        <w:t>と</w:t>
      </w:r>
      <w:r w:rsidR="00E05675">
        <w:rPr>
          <w:rFonts w:ascii="Times New Roman" w:eastAsia="ＭＳ 明朝" w:hAnsi="Times New Roman" w:cs="ＭＳ 明朝" w:hint="eastAsia"/>
          <w:lang w:eastAsia="ja-JP"/>
        </w:rPr>
        <w:t>し</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たが</w:t>
      </w:r>
      <w:r w:rsidR="00E05675" w:rsidRPr="00AF11FE">
        <w:rPr>
          <w:rFonts w:ascii="Times New Roman" w:eastAsia="ＭＳ 明朝" w:hAnsi="Times New Roman" w:cs="ＭＳ 明朝" w:hint="eastAsia"/>
          <w:lang w:eastAsia="ja-JP"/>
        </w:rPr>
        <w:t>、</w:t>
      </w:r>
      <w:r w:rsidR="00E05675">
        <w:rPr>
          <w:rFonts w:ascii="Times New Roman" w:eastAsia="ＭＳ 明朝" w:hAnsi="Times New Roman" w:cs="ＭＳ 明朝" w:hint="eastAsia"/>
          <w:lang w:eastAsia="ja-JP"/>
        </w:rPr>
        <w:t>実際はこの</w:t>
      </w:r>
      <w:r w:rsidR="004564E5" w:rsidRPr="00AF11FE">
        <w:rPr>
          <w:rFonts w:ascii="Times New Roman" w:eastAsia="ＭＳ 明朝" w:hAnsi="Times New Roman" w:cs="ＭＳ 明朝" w:hint="eastAsia"/>
          <w:lang w:eastAsia="ja-JP"/>
        </w:rPr>
        <w:t>消波堤からこの消波堤</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この消波堤からこの</w:t>
      </w:r>
      <w:r w:rsidRPr="00AF11FE">
        <w:rPr>
          <w:rFonts w:ascii="Times New Roman" w:eastAsia="ＭＳ 明朝" w:hAnsi="Times New Roman" w:cs="ＭＳ 明朝" w:hint="eastAsia"/>
          <w:lang w:eastAsia="ja-JP"/>
        </w:rPr>
        <w:t>突堤、</w:t>
      </w:r>
      <w:r w:rsidR="00E05675">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消波堤</w:t>
      </w:r>
      <w:r w:rsidR="00E05675">
        <w:rPr>
          <w:rFonts w:ascii="Times New Roman" w:eastAsia="ＭＳ 明朝" w:hAnsi="Times New Roman" w:cs="ＭＳ 明朝" w:hint="eastAsia"/>
          <w:lang w:eastAsia="ja-JP"/>
        </w:rPr>
        <w:t>や</w:t>
      </w:r>
      <w:r w:rsidRPr="00AF11FE">
        <w:rPr>
          <w:rFonts w:ascii="Times New Roman" w:eastAsia="ＭＳ 明朝" w:hAnsi="Times New Roman" w:cs="ＭＳ 明朝" w:hint="eastAsia"/>
          <w:lang w:eastAsia="ja-JP"/>
        </w:rPr>
        <w:t>突堤の</w:t>
      </w:r>
      <w:r w:rsidR="004564E5" w:rsidRPr="00AF11FE">
        <w:rPr>
          <w:rFonts w:ascii="Times New Roman" w:eastAsia="ＭＳ 明朝" w:hAnsi="Times New Roman" w:cs="ＭＳ 明朝" w:hint="eastAsia"/>
          <w:lang w:eastAsia="ja-JP"/>
        </w:rPr>
        <w:t>置いてあるエリアごとに特徴がだいぶ違ってくる</w:t>
      </w:r>
      <w:r w:rsidR="00E05675">
        <w:rPr>
          <w:rFonts w:ascii="Times New Roman" w:eastAsia="ＭＳ 明朝" w:hAnsi="Times New Roman" w:cs="ＭＳ 明朝" w:hint="eastAsia"/>
          <w:lang w:eastAsia="ja-JP"/>
        </w:rPr>
        <w:t>の</w:t>
      </w:r>
      <w:r w:rsidR="004564E5" w:rsidRPr="00AF11FE">
        <w:rPr>
          <w:rFonts w:ascii="Times New Roman" w:eastAsia="ＭＳ 明朝" w:hAnsi="Times New Roman" w:cs="ＭＳ 明朝" w:hint="eastAsia"/>
          <w:lang w:eastAsia="ja-JP"/>
        </w:rPr>
        <w:t>で、そういう分け方を</w:t>
      </w:r>
      <w:r w:rsidR="00E05675">
        <w:rPr>
          <w:rFonts w:ascii="Times New Roman" w:eastAsia="ＭＳ 明朝" w:hAnsi="Times New Roman" w:cs="ＭＳ 明朝" w:hint="eastAsia"/>
          <w:lang w:eastAsia="ja-JP"/>
        </w:rPr>
        <w:t>当初の計画案では採用してい</w:t>
      </w:r>
      <w:r w:rsidR="0051223D">
        <w:rPr>
          <w:rFonts w:ascii="Times New Roman" w:eastAsia="ＭＳ 明朝" w:hAnsi="Times New Roman" w:cs="ＭＳ 明朝" w:hint="eastAsia"/>
          <w:lang w:eastAsia="ja-JP"/>
        </w:rPr>
        <w:t>まし</w:t>
      </w:r>
      <w:r w:rsidR="00E05675">
        <w:rPr>
          <w:rFonts w:ascii="Times New Roman" w:eastAsia="ＭＳ 明朝" w:hAnsi="Times New Roman" w:cs="ＭＳ 明朝" w:hint="eastAsia"/>
          <w:lang w:eastAsia="ja-JP"/>
        </w:rPr>
        <w:t>た。ただ、</w:t>
      </w:r>
      <w:r w:rsidR="004564E5" w:rsidRPr="00AF11FE">
        <w:rPr>
          <w:rFonts w:ascii="Times New Roman" w:eastAsia="ＭＳ 明朝" w:hAnsi="Times New Roman" w:cs="ＭＳ 明朝" w:hint="eastAsia"/>
          <w:lang w:eastAsia="ja-JP"/>
        </w:rPr>
        <w:t>それは本当に一般の方に対して細かすぎてわかりにくいということで、松原と</w:t>
      </w:r>
      <w:r w:rsidRPr="00AF11FE">
        <w:rPr>
          <w:rFonts w:ascii="Times New Roman" w:eastAsia="ＭＳ 明朝" w:hAnsi="Times New Roman" w:cs="ＭＳ 明朝" w:hint="eastAsia"/>
          <w:lang w:eastAsia="ja-JP"/>
        </w:rPr>
        <w:t>景観</w:t>
      </w:r>
      <w:r w:rsidR="004564E5" w:rsidRPr="00AF11FE">
        <w:rPr>
          <w:rFonts w:ascii="Times New Roman" w:eastAsia="ＭＳ 明朝" w:hAnsi="Times New Roman" w:cs="ＭＳ 明朝" w:hint="eastAsia"/>
          <w:lang w:eastAsia="ja-JP"/>
        </w:rPr>
        <w:t>のエリアを合わせて</w:t>
      </w:r>
      <w:r w:rsidR="004564E5" w:rsidRPr="00AF11FE">
        <w:rPr>
          <w:rFonts w:ascii="Times New Roman" w:eastAsia="ＭＳ 明朝" w:hAnsi="Times New Roman"/>
          <w:lang w:eastAsia="ja-JP"/>
        </w:rPr>
        <w:t>1</w:t>
      </w:r>
      <w:r w:rsidR="00E05675">
        <w:rPr>
          <w:rFonts w:ascii="Times New Roman" w:eastAsia="ＭＳ 明朝" w:hAnsi="Times New Roman" w:hint="eastAsia"/>
          <w:lang w:eastAsia="ja-JP"/>
        </w:rPr>
        <w:t>6</w:t>
      </w:r>
      <w:r w:rsidR="004564E5" w:rsidRPr="00AF11FE">
        <w:rPr>
          <w:rFonts w:ascii="Times New Roman" w:eastAsia="ＭＳ 明朝" w:hAnsi="Times New Roman" w:cs="ＭＳ 明朝" w:hint="eastAsia"/>
          <w:lang w:eastAsia="ja-JP"/>
        </w:rPr>
        <w:t>のエリアに</w:t>
      </w:r>
      <w:r w:rsidR="00E05675">
        <w:rPr>
          <w:rFonts w:ascii="Times New Roman" w:eastAsia="ＭＳ 明朝" w:hAnsi="Times New Roman" w:cs="ＭＳ 明朝" w:hint="eastAsia"/>
          <w:lang w:eastAsia="ja-JP"/>
        </w:rPr>
        <w:t>統合した</w:t>
      </w:r>
      <w:r w:rsidR="004564E5" w:rsidRPr="00AF11FE">
        <w:rPr>
          <w:rFonts w:ascii="Times New Roman" w:eastAsia="ＭＳ 明朝" w:hAnsi="Times New Roman" w:cs="ＭＳ 明朝" w:hint="eastAsia"/>
          <w:lang w:eastAsia="ja-JP"/>
        </w:rPr>
        <w:t>のが前回案</w:t>
      </w:r>
      <w:r w:rsidR="0051223D">
        <w:rPr>
          <w:rFonts w:ascii="Times New Roman" w:eastAsia="ＭＳ 明朝" w:hAnsi="Times New Roman" w:cs="ＭＳ 明朝" w:hint="eastAsia"/>
          <w:lang w:eastAsia="ja-JP"/>
        </w:rPr>
        <w:t>でし</w:t>
      </w:r>
      <w:r w:rsidR="00C32325">
        <w:rPr>
          <w:rFonts w:ascii="Times New Roman" w:eastAsia="ＭＳ 明朝" w:hAnsi="Times New Roman" w:cs="ＭＳ 明朝" w:hint="eastAsia"/>
          <w:lang w:eastAsia="ja-JP"/>
        </w:rPr>
        <w:t>た</w:t>
      </w:r>
      <w:r w:rsidR="004564E5" w:rsidRPr="00AF11FE">
        <w:rPr>
          <w:rFonts w:ascii="Times New Roman" w:eastAsia="ＭＳ 明朝" w:hAnsi="Times New Roman" w:cs="ＭＳ 明朝" w:hint="eastAsia"/>
          <w:lang w:eastAsia="ja-JP"/>
        </w:rPr>
        <w:t>。</w:t>
      </w:r>
      <w:r w:rsidR="00E05675">
        <w:rPr>
          <w:rFonts w:ascii="Times New Roman" w:eastAsia="ＭＳ 明朝" w:hAnsi="Times New Roman" w:cs="ＭＳ 明朝" w:hint="eastAsia"/>
          <w:lang w:eastAsia="ja-JP"/>
        </w:rPr>
        <w:t>それでもまだ</w:t>
      </w:r>
      <w:r w:rsidR="004564E5" w:rsidRPr="00AF11FE">
        <w:rPr>
          <w:rFonts w:ascii="Times New Roman" w:eastAsia="ＭＳ 明朝" w:hAnsi="Times New Roman"/>
          <w:lang w:eastAsia="ja-JP"/>
        </w:rPr>
        <w:t>細かすぎる</w:t>
      </w:r>
      <w:r w:rsidR="00E05675">
        <w:rPr>
          <w:rFonts w:ascii="Times New Roman" w:eastAsia="ＭＳ 明朝" w:hAnsi="Times New Roman" w:hint="eastAsia"/>
          <w:lang w:eastAsia="ja-JP"/>
        </w:rPr>
        <w:t>ということで今回の</w:t>
      </w:r>
      <w:r w:rsidR="00E05675">
        <w:rPr>
          <w:rFonts w:ascii="Times New Roman" w:eastAsia="ＭＳ 明朝" w:hAnsi="Times New Roman" w:hint="eastAsia"/>
          <w:lang w:eastAsia="ja-JP"/>
        </w:rPr>
        <w:t>5</w:t>
      </w:r>
      <w:r w:rsidR="00E05675">
        <w:rPr>
          <w:rFonts w:ascii="Times New Roman" w:eastAsia="ＭＳ 明朝" w:hAnsi="Times New Roman" w:hint="eastAsia"/>
          <w:lang w:eastAsia="ja-JP"/>
        </w:rPr>
        <w:t>つのエリアにさらに統合し</w:t>
      </w:r>
      <w:r w:rsidR="0051223D">
        <w:rPr>
          <w:rFonts w:ascii="Times New Roman" w:eastAsia="ＭＳ 明朝" w:hAnsi="Times New Roman" w:hint="eastAsia"/>
          <w:lang w:eastAsia="ja-JP"/>
        </w:rPr>
        <w:t>まし</w:t>
      </w:r>
      <w:r w:rsidR="00E05675">
        <w:rPr>
          <w:rFonts w:ascii="Times New Roman" w:eastAsia="ＭＳ 明朝" w:hAnsi="Times New Roman" w:hint="eastAsia"/>
          <w:lang w:eastAsia="ja-JP"/>
        </w:rPr>
        <w:t>た。共通課題の繰り返しはあったので、それが減って</w:t>
      </w:r>
      <w:r w:rsidR="00C13C14">
        <w:rPr>
          <w:rFonts w:ascii="Times New Roman" w:eastAsia="ＭＳ 明朝" w:hAnsi="Times New Roman" w:hint="eastAsia"/>
          <w:lang w:eastAsia="ja-JP"/>
        </w:rPr>
        <w:t>すっきりした部分もあ</w:t>
      </w:r>
      <w:r w:rsidR="0051223D">
        <w:rPr>
          <w:rFonts w:ascii="Times New Roman" w:eastAsia="ＭＳ 明朝" w:hAnsi="Times New Roman" w:hint="eastAsia"/>
          <w:lang w:eastAsia="ja-JP"/>
        </w:rPr>
        <w:t>りますが</w:t>
      </w:r>
      <w:r w:rsidR="00C13C14">
        <w:rPr>
          <w:rFonts w:ascii="Times New Roman" w:eastAsia="ＭＳ 明朝" w:hAnsi="Times New Roman" w:hint="eastAsia"/>
          <w:lang w:eastAsia="ja-JP"/>
        </w:rPr>
        <w:t>、</w:t>
      </w:r>
      <w:r w:rsidR="00C13C14">
        <w:rPr>
          <w:rFonts w:ascii="Times New Roman" w:eastAsia="ＭＳ 明朝" w:hAnsi="Times New Roman" w:hint="eastAsia"/>
          <w:lang w:eastAsia="ja-JP"/>
        </w:rPr>
        <w:t>5</w:t>
      </w:r>
      <w:r w:rsidR="00C13C14">
        <w:rPr>
          <w:rFonts w:ascii="Times New Roman" w:eastAsia="ＭＳ 明朝" w:hAnsi="Times New Roman" w:hint="eastAsia"/>
          <w:lang w:eastAsia="ja-JP"/>
        </w:rPr>
        <w:t>つに分けるだけでは、エリアの中でも場所による違いが大きく記</w:t>
      </w:r>
      <w:r w:rsidR="00C13C14">
        <w:rPr>
          <w:rFonts w:ascii="Times New Roman" w:eastAsia="ＭＳ 明朝" w:hAnsi="Times New Roman" w:hint="eastAsia"/>
          <w:lang w:eastAsia="ja-JP"/>
        </w:rPr>
        <w:lastRenderedPageBreak/>
        <w:t>載が</w:t>
      </w:r>
      <w:r w:rsidR="004564E5" w:rsidRPr="00AF11FE">
        <w:rPr>
          <w:rFonts w:ascii="Times New Roman" w:eastAsia="ＭＳ 明朝" w:hAnsi="Times New Roman"/>
          <w:lang w:eastAsia="ja-JP"/>
        </w:rPr>
        <w:t>難しい</w:t>
      </w:r>
      <w:r w:rsidR="00C13C14">
        <w:rPr>
          <w:rFonts w:ascii="Times New Roman" w:eastAsia="ＭＳ 明朝" w:hAnsi="Times New Roman" w:hint="eastAsia"/>
          <w:lang w:eastAsia="ja-JP"/>
        </w:rPr>
        <w:t>部分もあ</w:t>
      </w:r>
      <w:r w:rsidR="0051223D">
        <w:rPr>
          <w:rFonts w:ascii="Times New Roman" w:eastAsia="ＭＳ 明朝" w:hAnsi="Times New Roman" w:hint="eastAsia"/>
          <w:lang w:eastAsia="ja-JP"/>
        </w:rPr>
        <w:t>ります</w:t>
      </w:r>
      <w:r w:rsidR="00C13C14">
        <w:rPr>
          <w:rFonts w:ascii="Times New Roman" w:eastAsia="ＭＳ 明朝" w:hAnsi="Times New Roman" w:hint="eastAsia"/>
          <w:lang w:eastAsia="ja-JP"/>
        </w:rPr>
        <w:t>。また、</w:t>
      </w:r>
      <w:r w:rsidR="004564E5" w:rsidRPr="00AF11FE">
        <w:rPr>
          <w:rFonts w:ascii="Times New Roman" w:eastAsia="ＭＳ 明朝" w:hAnsi="Times New Roman"/>
          <w:lang w:eastAsia="ja-JP"/>
        </w:rPr>
        <w:t>前回の委員会の後</w:t>
      </w:r>
      <w:r w:rsidR="00C13C14">
        <w:rPr>
          <w:rFonts w:ascii="Times New Roman" w:eastAsia="ＭＳ 明朝" w:hAnsi="Times New Roman" w:hint="eastAsia"/>
          <w:lang w:eastAsia="ja-JP"/>
        </w:rPr>
        <w:t>、</w:t>
      </w:r>
      <w:r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調査官とも打ち合わせをしてい</w:t>
      </w:r>
      <w:r w:rsidR="00C13C14">
        <w:rPr>
          <w:rFonts w:ascii="Times New Roman" w:eastAsia="ＭＳ 明朝" w:hAnsi="Times New Roman" w:hint="eastAsia"/>
          <w:lang w:eastAsia="ja-JP"/>
        </w:rPr>
        <w:t>ただ</w:t>
      </w:r>
      <w:r w:rsidR="0051223D">
        <w:rPr>
          <w:rFonts w:ascii="Times New Roman" w:eastAsia="ＭＳ 明朝" w:hAnsi="Times New Roman" w:hint="eastAsia"/>
          <w:lang w:eastAsia="ja-JP"/>
        </w:rPr>
        <w:t>きました</w:t>
      </w:r>
      <w:r w:rsidR="00C13C14">
        <w:rPr>
          <w:rFonts w:ascii="Times New Roman" w:eastAsia="ＭＳ 明朝" w:hAnsi="Times New Roman" w:hint="eastAsia"/>
          <w:lang w:eastAsia="ja-JP"/>
        </w:rPr>
        <w:t>。</w:t>
      </w:r>
      <w:r w:rsidR="00C13C14">
        <w:rPr>
          <w:rFonts w:ascii="Times New Roman" w:eastAsia="ＭＳ 明朝" w:hAnsi="Times New Roman" w:hint="eastAsia"/>
          <w:lang w:eastAsia="ja-JP"/>
        </w:rPr>
        <w:t>16</w:t>
      </w:r>
      <w:r w:rsidR="00C13C14">
        <w:rPr>
          <w:rFonts w:ascii="Times New Roman" w:eastAsia="ＭＳ 明朝" w:hAnsi="Times New Roman" w:hint="eastAsia"/>
          <w:lang w:eastAsia="ja-JP"/>
        </w:rPr>
        <w:t>の</w:t>
      </w:r>
      <w:r w:rsidR="004564E5" w:rsidRPr="00AF11FE">
        <w:rPr>
          <w:rFonts w:ascii="Times New Roman" w:eastAsia="ＭＳ 明朝" w:hAnsi="Times New Roman"/>
          <w:lang w:eastAsia="ja-JP"/>
        </w:rPr>
        <w:t>エリア分けは、線引きをせずに丸で示して</w:t>
      </w:r>
      <w:r w:rsidR="00C13C14">
        <w:rPr>
          <w:rFonts w:ascii="Times New Roman" w:eastAsia="ＭＳ 明朝" w:hAnsi="Times New Roman" w:hint="eastAsia"/>
          <w:lang w:eastAsia="ja-JP"/>
        </w:rPr>
        <w:t>エリアの場所をあえてぼやかして</w:t>
      </w:r>
      <w:r w:rsidR="004564E5" w:rsidRPr="00AF11FE">
        <w:rPr>
          <w:rFonts w:ascii="Times New Roman" w:eastAsia="ＭＳ 明朝" w:hAnsi="Times New Roman"/>
          <w:lang w:eastAsia="ja-JP"/>
        </w:rPr>
        <w:t>いた</w:t>
      </w:r>
      <w:r w:rsidR="0051223D">
        <w:rPr>
          <w:rFonts w:ascii="Times New Roman" w:eastAsia="ＭＳ 明朝" w:hAnsi="Times New Roman" w:hint="eastAsia"/>
          <w:lang w:eastAsia="ja-JP"/>
        </w:rPr>
        <w:t>のですが</w:t>
      </w:r>
      <w:r w:rsidR="00C13C14">
        <w:rPr>
          <w:rFonts w:ascii="Times New Roman" w:eastAsia="ＭＳ 明朝" w:hAnsi="Times New Roman" w:hint="eastAsia"/>
          <w:lang w:eastAsia="ja-JP"/>
        </w:rPr>
        <w:t>、</w:t>
      </w:r>
      <w:r w:rsidR="004564E5" w:rsidRPr="00AF11FE">
        <w:rPr>
          <w:rFonts w:ascii="Times New Roman" w:eastAsia="ＭＳ 明朝" w:hAnsi="Times New Roman"/>
          <w:lang w:eastAsia="ja-JP"/>
        </w:rPr>
        <w:t>隙間ができ</w:t>
      </w:r>
      <w:r w:rsidR="00C13C14">
        <w:rPr>
          <w:rFonts w:ascii="Times New Roman" w:eastAsia="ＭＳ 明朝" w:hAnsi="Times New Roman" w:hint="eastAsia"/>
          <w:lang w:eastAsia="ja-JP"/>
        </w:rPr>
        <w:t>るエリア設定は計画として</w:t>
      </w:r>
      <w:r w:rsidR="004564E5" w:rsidRPr="00AF11FE">
        <w:rPr>
          <w:rFonts w:ascii="Times New Roman" w:eastAsia="ＭＳ 明朝" w:hAnsi="Times New Roman"/>
          <w:lang w:eastAsia="ja-JP"/>
        </w:rPr>
        <w:t>良くないということをご指導いただいたので</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それも踏まえての結果今の</w:t>
      </w:r>
      <w:r w:rsidRPr="00AF11FE">
        <w:rPr>
          <w:rFonts w:ascii="Times New Roman" w:eastAsia="ＭＳ 明朝" w:hAnsi="Times New Roman" w:hint="eastAsia"/>
          <w:lang w:eastAsia="ja-JP"/>
        </w:rPr>
        <w:t>5</w:t>
      </w:r>
      <w:r w:rsidR="004564E5" w:rsidRPr="00AF11FE">
        <w:rPr>
          <w:rFonts w:ascii="Times New Roman" w:eastAsia="ＭＳ 明朝" w:hAnsi="Times New Roman"/>
          <w:lang w:eastAsia="ja-JP"/>
        </w:rPr>
        <w:t>つの地区分けで線引きをし</w:t>
      </w:r>
      <w:r w:rsidR="0051223D">
        <w:rPr>
          <w:rFonts w:ascii="Times New Roman" w:eastAsia="ＭＳ 明朝" w:hAnsi="Times New Roman" w:hint="eastAsia"/>
          <w:lang w:eastAsia="ja-JP"/>
        </w:rPr>
        <w:t>ました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ただ</w:t>
      </w:r>
      <w:r w:rsidR="00C13C14">
        <w:rPr>
          <w:rFonts w:ascii="Times New Roman" w:eastAsia="ＭＳ 明朝" w:hAnsi="Times New Roman" w:hint="eastAsia"/>
          <w:lang w:eastAsia="ja-JP"/>
        </w:rPr>
        <w:t>、</w:t>
      </w:r>
      <w:r w:rsidR="004564E5" w:rsidRPr="00AF11FE">
        <w:rPr>
          <w:rFonts w:ascii="Times New Roman" w:eastAsia="ＭＳ 明朝" w:hAnsi="Times New Roman"/>
          <w:lang w:eastAsia="ja-JP"/>
        </w:rPr>
        <w:t>線は引いたけれども、そのエリアについての全てを今の文章が表しているかというと、どうしても当てはまらない部分が出てきてしまってい</w:t>
      </w:r>
      <w:r w:rsidR="0051223D">
        <w:rPr>
          <w:rFonts w:ascii="Times New Roman" w:eastAsia="ＭＳ 明朝" w:hAnsi="Times New Roman" w:hint="eastAsia"/>
          <w:lang w:eastAsia="ja-JP"/>
        </w:rPr>
        <w:t>ます</w:t>
      </w:r>
      <w:r w:rsidR="004564E5" w:rsidRPr="00AF11FE">
        <w:rPr>
          <w:rFonts w:ascii="Times New Roman" w:eastAsia="ＭＳ 明朝" w:hAnsi="Times New Roman"/>
          <w:lang w:eastAsia="ja-JP"/>
        </w:rPr>
        <w:t>。</w:t>
      </w:r>
    </w:p>
    <w:p w14:paraId="45F97842" w14:textId="77777777" w:rsidR="00A2017F" w:rsidRPr="00AF11FE" w:rsidRDefault="00A2017F" w:rsidP="00B137BE">
      <w:pPr>
        <w:spacing w:after="0"/>
        <w:rPr>
          <w:rFonts w:ascii="Times New Roman" w:eastAsia="ＭＳ 明朝" w:hAnsi="Times New Roman"/>
          <w:lang w:eastAsia="ja-JP"/>
        </w:rPr>
      </w:pPr>
    </w:p>
    <w:p w14:paraId="141471A2" w14:textId="41FC87C7" w:rsidR="005A72BE" w:rsidRPr="0051223D" w:rsidRDefault="00A2017F"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太田：</w:t>
      </w:r>
      <w:r w:rsidR="004564E5" w:rsidRPr="00AF11FE">
        <w:rPr>
          <w:rFonts w:ascii="Times New Roman" w:eastAsia="ＭＳ 明朝" w:hAnsi="Times New Roman"/>
          <w:lang w:eastAsia="ja-JP"/>
        </w:rPr>
        <w:t>やはり</w:t>
      </w:r>
      <w:r w:rsidR="00C32325">
        <w:rPr>
          <w:rFonts w:ascii="Times New Roman" w:eastAsia="ＭＳ 明朝" w:hAnsi="Times New Roman" w:hint="eastAsia"/>
          <w:lang w:eastAsia="ja-JP"/>
        </w:rPr>
        <w:t>、半島の先端、付け根の浸食の激しいところ、海岸に家が迫っているところ、マツが少ないところなど、エリアごと環境が異なるので、</w:t>
      </w:r>
      <w:r w:rsidR="004564E5" w:rsidRPr="00AF11FE">
        <w:rPr>
          <w:rFonts w:ascii="Times New Roman" w:eastAsia="ＭＳ 明朝" w:hAnsi="Times New Roman"/>
          <w:lang w:eastAsia="ja-JP"/>
        </w:rPr>
        <w:t>地域の人</w:t>
      </w:r>
      <w:r w:rsidRPr="00AF11FE">
        <w:rPr>
          <w:rFonts w:ascii="Times New Roman" w:eastAsia="ＭＳ 明朝" w:hAnsi="Times New Roman" w:hint="eastAsia"/>
          <w:lang w:eastAsia="ja-JP"/>
        </w:rPr>
        <w:t>が</w:t>
      </w:r>
      <w:r w:rsidR="004564E5" w:rsidRPr="00AF11FE">
        <w:rPr>
          <w:rFonts w:ascii="Times New Roman" w:eastAsia="ＭＳ 明朝" w:hAnsi="Times New Roman"/>
          <w:lang w:eastAsia="ja-JP"/>
        </w:rPr>
        <w:t>対応する</w:t>
      </w:r>
      <w:r w:rsidR="00C32325">
        <w:rPr>
          <w:rFonts w:ascii="Times New Roman" w:eastAsia="ＭＳ 明朝" w:hAnsi="Times New Roman" w:hint="eastAsia"/>
          <w:lang w:eastAsia="ja-JP"/>
        </w:rPr>
        <w:t>に</w:t>
      </w:r>
      <w:r w:rsidR="004564E5" w:rsidRPr="00AF11FE">
        <w:rPr>
          <w:rFonts w:ascii="Times New Roman" w:eastAsia="ＭＳ 明朝" w:hAnsi="Times New Roman"/>
          <w:lang w:eastAsia="ja-JP"/>
        </w:rPr>
        <w:t>は、こ</w:t>
      </w:r>
      <w:r w:rsidR="00C32325">
        <w:rPr>
          <w:rFonts w:ascii="Times New Roman" w:eastAsia="ＭＳ 明朝" w:hAnsi="Times New Roman" w:hint="eastAsia"/>
          <w:lang w:eastAsia="ja-JP"/>
        </w:rPr>
        <w:t>のようにエリア分けをしてあった方</w:t>
      </w:r>
      <w:r w:rsidR="004564E5" w:rsidRPr="00AF11FE">
        <w:rPr>
          <w:rFonts w:ascii="Times New Roman" w:eastAsia="ＭＳ 明朝" w:hAnsi="Times New Roman"/>
          <w:lang w:eastAsia="ja-JP"/>
        </w:rPr>
        <w:t>が対応しやすい</w:t>
      </w:r>
      <w:r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感じ</w:t>
      </w:r>
      <w:r w:rsidR="0051223D">
        <w:rPr>
          <w:rFonts w:ascii="Times New Roman" w:eastAsia="ＭＳ 明朝" w:hAnsi="Times New Roman" w:hint="eastAsia"/>
          <w:lang w:eastAsia="ja-JP"/>
        </w:rPr>
        <w:t>ます</w:t>
      </w:r>
      <w:r w:rsidR="00C32325">
        <w:rPr>
          <w:rFonts w:ascii="Times New Roman" w:eastAsia="ＭＳ 明朝" w:hAnsi="Times New Roman" w:hint="eastAsia"/>
          <w:lang w:eastAsia="ja-JP"/>
        </w:rPr>
        <w:t>。</w:t>
      </w:r>
      <w:r w:rsidR="004564E5" w:rsidRPr="00AF11FE">
        <w:rPr>
          <w:rFonts w:ascii="Times New Roman" w:eastAsia="ＭＳ 明朝" w:hAnsi="Times New Roman"/>
          <w:lang w:eastAsia="ja-JP"/>
        </w:rPr>
        <w:t>全体</w:t>
      </w:r>
      <w:r w:rsidR="00C32325">
        <w:rPr>
          <w:rFonts w:ascii="Times New Roman" w:eastAsia="ＭＳ 明朝" w:hAnsi="Times New Roman" w:hint="eastAsia"/>
          <w:lang w:eastAsia="ja-JP"/>
        </w:rPr>
        <w:t>的に</w:t>
      </w:r>
      <w:r w:rsidR="004564E5" w:rsidRPr="00AF11FE">
        <w:rPr>
          <w:rFonts w:ascii="Times New Roman" w:eastAsia="ＭＳ 明朝" w:hAnsi="Times New Roman"/>
          <w:lang w:eastAsia="ja-JP"/>
        </w:rPr>
        <w:t>確かに</w:t>
      </w:r>
      <w:r w:rsidR="00C32325">
        <w:rPr>
          <w:rFonts w:ascii="Times New Roman" w:eastAsia="ＭＳ 明朝" w:hAnsi="Times New Roman" w:cs="ＭＳ 明朝" w:hint="eastAsia"/>
          <w:lang w:eastAsia="ja-JP"/>
        </w:rPr>
        <w:t>繰り返しがあったり</w:t>
      </w:r>
      <w:r w:rsidRPr="00AF11FE">
        <w:rPr>
          <w:rFonts w:ascii="Times New Roman" w:eastAsia="ＭＳ 明朝" w:hAnsi="Times New Roman" w:cs="ＭＳ 明朝" w:hint="eastAsia"/>
          <w:lang w:eastAsia="ja-JP"/>
        </w:rPr>
        <w:t>文章長かった</w:t>
      </w:r>
      <w:r w:rsidR="00C32325">
        <w:rPr>
          <w:rFonts w:ascii="Times New Roman" w:eastAsia="ＭＳ 明朝" w:hAnsi="Times New Roman" w:cs="ＭＳ 明朝" w:hint="eastAsia"/>
          <w:lang w:eastAsia="ja-JP"/>
        </w:rPr>
        <w:t>り</w:t>
      </w:r>
      <w:r w:rsidR="0051223D">
        <w:rPr>
          <w:rFonts w:ascii="Times New Roman" w:eastAsia="ＭＳ 明朝" w:hAnsi="Times New Roman" w:cs="ＭＳ 明朝" w:hint="eastAsia"/>
          <w:lang w:eastAsia="ja-JP"/>
        </w:rPr>
        <w:t>します</w:t>
      </w:r>
      <w:r w:rsidR="00C32325">
        <w:rPr>
          <w:rFonts w:ascii="Times New Roman" w:eastAsia="ＭＳ 明朝" w:hAnsi="Times New Roman" w:cs="ＭＳ 明朝" w:hint="eastAsia"/>
          <w:lang w:eastAsia="ja-JP"/>
        </w:rPr>
        <w:t>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私は割とわかりやす</w:t>
      </w:r>
      <w:r w:rsidR="00C32325">
        <w:rPr>
          <w:rFonts w:ascii="Times New Roman" w:eastAsia="ＭＳ 明朝" w:hAnsi="Times New Roman" w:hint="eastAsia"/>
          <w:lang w:eastAsia="ja-JP"/>
        </w:rPr>
        <w:t>く感じ</w:t>
      </w:r>
      <w:r w:rsidR="0051223D">
        <w:rPr>
          <w:rFonts w:ascii="Times New Roman" w:eastAsia="ＭＳ 明朝" w:hAnsi="Times New Roman" w:hint="eastAsia"/>
          <w:lang w:eastAsia="ja-JP"/>
        </w:rPr>
        <w:t>ました。</w:t>
      </w:r>
    </w:p>
    <w:p w14:paraId="160ACFC0" w14:textId="77777777" w:rsidR="00A2017F" w:rsidRPr="0051223D" w:rsidRDefault="00A2017F" w:rsidP="00B137BE">
      <w:pPr>
        <w:spacing w:after="0"/>
        <w:rPr>
          <w:rFonts w:ascii="Times New Roman" w:eastAsia="ＭＳ 明朝" w:hAnsi="Times New Roman"/>
          <w:lang w:eastAsia="ja-JP"/>
        </w:rPr>
      </w:pPr>
    </w:p>
    <w:p w14:paraId="7415FB14" w14:textId="742DA6DC" w:rsidR="00A2017F" w:rsidRPr="00AF11FE" w:rsidRDefault="00A2017F"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田中</w:t>
      </w:r>
      <w:r w:rsidRPr="00C32325">
        <w:rPr>
          <w:rFonts w:ascii="Times New Roman" w:eastAsia="ＭＳ 明朝" w:hAnsi="Times New Roman" w:cs="ＭＳ 明朝" w:hint="eastAsia"/>
          <w:color w:val="000000" w:themeColor="text1"/>
          <w:lang w:eastAsia="ja-JP"/>
        </w:rPr>
        <w:t>：</w:t>
      </w:r>
      <w:r w:rsidR="00C32325" w:rsidRPr="00C32325">
        <w:rPr>
          <w:rFonts w:ascii="Times New Roman" w:eastAsia="ＭＳ 明朝" w:hAnsi="Times New Roman" w:cs="ＭＳ 明朝" w:hint="eastAsia"/>
          <w:color w:val="000000" w:themeColor="text1"/>
          <w:lang w:eastAsia="ja-JP"/>
        </w:rPr>
        <w:t>私は海岸浸食</w:t>
      </w:r>
      <w:r w:rsidRPr="00C32325">
        <w:rPr>
          <w:rFonts w:ascii="Times New Roman" w:eastAsia="ＭＳ 明朝" w:hAnsi="Times New Roman" w:cs="ＭＳ 明朝" w:hint="eastAsia"/>
          <w:color w:val="000000" w:themeColor="text1"/>
          <w:lang w:eastAsia="ja-JP"/>
        </w:rPr>
        <w:t>が</w:t>
      </w:r>
      <w:r w:rsidR="004564E5" w:rsidRPr="00C32325">
        <w:rPr>
          <w:rFonts w:ascii="Times New Roman" w:eastAsia="ＭＳ 明朝" w:hAnsi="Times New Roman" w:cs="ＭＳ 明朝" w:hint="eastAsia"/>
          <w:color w:val="000000" w:themeColor="text1"/>
          <w:lang w:eastAsia="ja-JP"/>
        </w:rPr>
        <w:t>専門</w:t>
      </w:r>
      <w:r w:rsidR="0051223D">
        <w:rPr>
          <w:rFonts w:ascii="Times New Roman" w:eastAsia="ＭＳ 明朝" w:hAnsi="Times New Roman" w:cs="ＭＳ 明朝" w:hint="eastAsia"/>
          <w:color w:val="000000" w:themeColor="text1"/>
          <w:lang w:eastAsia="ja-JP"/>
        </w:rPr>
        <w:t>です</w:t>
      </w:r>
      <w:r w:rsidR="00C32325">
        <w:rPr>
          <w:rFonts w:ascii="Times New Roman" w:eastAsia="ＭＳ 明朝" w:hAnsi="Times New Roman" w:cs="ＭＳ 明朝" w:hint="eastAsia"/>
          <w:color w:val="000000" w:themeColor="text1"/>
          <w:lang w:eastAsia="ja-JP"/>
        </w:rPr>
        <w:t>が</w:t>
      </w:r>
      <w:r w:rsidRPr="00C32325">
        <w:rPr>
          <w:rFonts w:ascii="Times New Roman" w:eastAsia="ＭＳ 明朝" w:hAnsi="Times New Roman" w:cs="ＭＳ 明朝" w:hint="eastAsia"/>
          <w:color w:val="000000" w:themeColor="text1"/>
          <w:lang w:eastAsia="ja-JP"/>
        </w:rPr>
        <w:t>、</w:t>
      </w:r>
      <w:r w:rsidR="004564E5" w:rsidRPr="00C32325">
        <w:rPr>
          <w:rFonts w:ascii="Times New Roman" w:eastAsia="ＭＳ 明朝" w:hAnsi="Times New Roman" w:cs="ＭＳ 明朝" w:hint="eastAsia"/>
          <w:color w:val="000000" w:themeColor="text1"/>
          <w:lang w:eastAsia="ja-JP"/>
        </w:rPr>
        <w:t>この</w:t>
      </w:r>
      <w:r w:rsidR="00C32325" w:rsidRPr="00C32325">
        <w:rPr>
          <w:rFonts w:ascii="Times New Roman" w:eastAsia="ＭＳ 明朝" w:hAnsi="Times New Roman" w:cs="ＭＳ 明朝" w:hint="eastAsia"/>
          <w:color w:val="000000" w:themeColor="text1"/>
          <w:lang w:eastAsia="ja-JP"/>
        </w:rPr>
        <w:t>エリア</w:t>
      </w:r>
      <w:r w:rsidR="004564E5" w:rsidRPr="00C32325">
        <w:rPr>
          <w:rFonts w:ascii="Times New Roman" w:eastAsia="ＭＳ 明朝" w:hAnsi="Times New Roman" w:cs="ＭＳ 明朝" w:hint="eastAsia"/>
          <w:color w:val="000000" w:themeColor="text1"/>
          <w:lang w:eastAsia="ja-JP"/>
        </w:rPr>
        <w:t>分け</w:t>
      </w:r>
      <w:r w:rsidR="00C32325" w:rsidRPr="00C32325">
        <w:rPr>
          <w:rFonts w:ascii="Times New Roman" w:eastAsia="ＭＳ 明朝" w:hAnsi="Times New Roman" w:cs="ＭＳ 明朝" w:hint="eastAsia"/>
          <w:color w:val="000000" w:themeColor="text1"/>
          <w:lang w:eastAsia="ja-JP"/>
        </w:rPr>
        <w:t>は</w:t>
      </w:r>
      <w:r w:rsidR="004564E5" w:rsidRPr="00C32325">
        <w:rPr>
          <w:rFonts w:ascii="Times New Roman" w:eastAsia="ＭＳ 明朝" w:hAnsi="Times New Roman" w:cs="ＭＳ 明朝" w:hint="eastAsia"/>
          <w:color w:val="000000" w:themeColor="text1"/>
          <w:lang w:eastAsia="ja-JP"/>
        </w:rPr>
        <w:t>いいのかなと思</w:t>
      </w:r>
      <w:r w:rsidR="0051223D">
        <w:rPr>
          <w:rFonts w:ascii="Times New Roman" w:eastAsia="ＭＳ 明朝" w:hAnsi="Times New Roman" w:cs="ＭＳ 明朝" w:hint="eastAsia"/>
          <w:color w:val="000000" w:themeColor="text1"/>
          <w:lang w:eastAsia="ja-JP"/>
        </w:rPr>
        <w:t>います</w:t>
      </w:r>
      <w:r w:rsidRPr="00C32325">
        <w:rPr>
          <w:rFonts w:ascii="Times New Roman" w:eastAsia="ＭＳ 明朝" w:hAnsi="Times New Roman" w:cs="ＭＳ 明朝" w:hint="eastAsia"/>
          <w:color w:val="000000" w:themeColor="text1"/>
          <w:lang w:eastAsia="ja-JP"/>
        </w:rPr>
        <w:t>。</w:t>
      </w:r>
      <w:r w:rsidR="004564E5" w:rsidRPr="00C32325">
        <w:rPr>
          <w:rFonts w:ascii="Times New Roman" w:eastAsia="ＭＳ 明朝" w:hAnsi="Times New Roman" w:cs="ＭＳ 明朝" w:hint="eastAsia"/>
          <w:color w:val="000000" w:themeColor="text1"/>
          <w:lang w:eastAsia="ja-JP"/>
        </w:rPr>
        <w:t>例えば砂浜に対して言えば、ご存知の通り、あの飛行場から先はもう</w:t>
      </w:r>
      <w:r w:rsidR="00C32325" w:rsidRPr="00C32325">
        <w:rPr>
          <w:rFonts w:ascii="Times New Roman" w:eastAsia="ＭＳ 明朝" w:hAnsi="Times New Roman" w:cs="ＭＳ 明朝" w:hint="eastAsia"/>
          <w:color w:val="000000" w:themeColor="text1"/>
          <w:lang w:eastAsia="ja-JP"/>
        </w:rPr>
        <w:t>海底に</w:t>
      </w:r>
      <w:r w:rsidR="004564E5" w:rsidRPr="00C32325">
        <w:rPr>
          <w:rFonts w:ascii="Times New Roman" w:eastAsia="ＭＳ 明朝" w:hAnsi="Times New Roman" w:cs="ＭＳ 明朝" w:hint="eastAsia"/>
          <w:color w:val="000000" w:themeColor="text1"/>
          <w:lang w:eastAsia="ja-JP"/>
        </w:rPr>
        <w:t>落ちて</w:t>
      </w:r>
      <w:r w:rsidR="00C32325" w:rsidRPr="00C32325">
        <w:rPr>
          <w:rFonts w:ascii="Times New Roman" w:eastAsia="ＭＳ 明朝" w:hAnsi="Times New Roman" w:cs="ＭＳ 明朝" w:hint="eastAsia"/>
          <w:color w:val="000000" w:themeColor="text1"/>
          <w:lang w:eastAsia="ja-JP"/>
        </w:rPr>
        <w:t>いく</w:t>
      </w:r>
      <w:r w:rsidR="004564E5" w:rsidRPr="00C32325">
        <w:rPr>
          <w:rFonts w:ascii="Times New Roman" w:eastAsia="ＭＳ 明朝" w:hAnsi="Times New Roman" w:cs="ＭＳ 明朝" w:hint="eastAsia"/>
          <w:color w:val="000000" w:themeColor="text1"/>
          <w:lang w:eastAsia="ja-JP"/>
        </w:rPr>
        <w:t>だけで</w:t>
      </w:r>
      <w:r w:rsidR="00C32325" w:rsidRPr="00C32325">
        <w:rPr>
          <w:rFonts w:ascii="Times New Roman" w:eastAsia="ＭＳ 明朝" w:hAnsi="Times New Roman" w:cs="ＭＳ 明朝" w:hint="eastAsia"/>
          <w:color w:val="000000" w:themeColor="text1"/>
          <w:lang w:eastAsia="ja-JP"/>
        </w:rPr>
        <w:t>、</w:t>
      </w:r>
      <w:r w:rsidR="000F0A71" w:rsidRPr="00C32325">
        <w:rPr>
          <w:rFonts w:ascii="Times New Roman" w:eastAsia="ＭＳ 明朝" w:hAnsi="Times New Roman" w:cs="ＭＳ 明朝" w:hint="eastAsia"/>
          <w:color w:val="000000" w:themeColor="text1"/>
          <w:lang w:eastAsia="ja-JP"/>
        </w:rPr>
        <w:t>あそこは砂がつかない</w:t>
      </w:r>
      <w:r w:rsidR="0051223D">
        <w:rPr>
          <w:rFonts w:ascii="Times New Roman" w:eastAsia="ＭＳ 明朝" w:hAnsi="Times New Roman" w:cs="ＭＳ 明朝" w:hint="eastAsia"/>
          <w:color w:val="000000" w:themeColor="text1"/>
          <w:lang w:eastAsia="ja-JP"/>
        </w:rPr>
        <w:t>です</w:t>
      </w:r>
      <w:r w:rsidRPr="00C32325">
        <w:rPr>
          <w:rFonts w:ascii="Times New Roman" w:eastAsia="ＭＳ 明朝" w:hAnsi="Times New Roman" w:cs="ＭＳ 明朝" w:hint="eastAsia"/>
          <w:color w:val="000000" w:themeColor="text1"/>
          <w:lang w:eastAsia="ja-JP"/>
        </w:rPr>
        <w:t>。</w:t>
      </w:r>
      <w:r w:rsidRPr="00C32325">
        <w:rPr>
          <w:rFonts w:ascii="Times New Roman" w:eastAsia="ＭＳ 明朝" w:hAnsi="Times New Roman" w:hint="eastAsia"/>
          <w:color w:val="000000" w:themeColor="text1"/>
          <w:lang w:eastAsia="ja-JP"/>
        </w:rPr>
        <w:t>2</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3</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4</w:t>
      </w:r>
      <w:r w:rsidRPr="00C32325">
        <w:rPr>
          <w:rFonts w:ascii="Times New Roman" w:eastAsia="ＭＳ 明朝" w:hAnsi="Times New Roman" w:hint="eastAsia"/>
          <w:color w:val="000000" w:themeColor="text1"/>
          <w:lang w:eastAsia="ja-JP"/>
        </w:rPr>
        <w:t>・</w:t>
      </w:r>
      <w:r w:rsidRPr="00C32325">
        <w:rPr>
          <w:rFonts w:ascii="Times New Roman" w:eastAsia="ＭＳ 明朝" w:hAnsi="Times New Roman" w:hint="eastAsia"/>
          <w:color w:val="000000" w:themeColor="text1"/>
          <w:lang w:eastAsia="ja-JP"/>
        </w:rPr>
        <w:t>5</w:t>
      </w:r>
      <w:r w:rsidR="004564E5" w:rsidRPr="00C32325">
        <w:rPr>
          <w:rFonts w:ascii="Times New Roman" w:eastAsia="ＭＳ 明朝" w:hAnsi="Times New Roman"/>
          <w:color w:val="000000" w:themeColor="text1"/>
          <w:lang w:eastAsia="ja-JP"/>
        </w:rPr>
        <w:t>の</w:t>
      </w:r>
      <w:r w:rsidR="00C32325" w:rsidRPr="00C32325">
        <w:rPr>
          <w:rFonts w:ascii="Times New Roman" w:eastAsia="ＭＳ 明朝" w:hAnsi="Times New Roman" w:hint="eastAsia"/>
          <w:color w:val="000000" w:themeColor="text1"/>
          <w:lang w:eastAsia="ja-JP"/>
        </w:rPr>
        <w:t>エリア</w:t>
      </w:r>
      <w:r w:rsidR="004564E5" w:rsidRPr="00C32325">
        <w:rPr>
          <w:rFonts w:ascii="Times New Roman" w:eastAsia="ＭＳ 明朝" w:hAnsi="Times New Roman"/>
          <w:color w:val="000000" w:themeColor="text1"/>
          <w:lang w:eastAsia="ja-JP"/>
        </w:rPr>
        <w:t>の砂の動きは共通。そういうことだと思</w:t>
      </w:r>
      <w:r w:rsidR="0051223D">
        <w:rPr>
          <w:rFonts w:ascii="Times New Roman" w:eastAsia="ＭＳ 明朝" w:hAnsi="Times New Roman" w:hint="eastAsia"/>
          <w:color w:val="000000" w:themeColor="text1"/>
          <w:lang w:eastAsia="ja-JP"/>
        </w:rPr>
        <w:t>います</w:t>
      </w:r>
      <w:r w:rsidR="004564E5" w:rsidRPr="00C32325">
        <w:rPr>
          <w:rFonts w:ascii="Times New Roman" w:eastAsia="ＭＳ 明朝" w:hAnsi="Times New Roman"/>
          <w:color w:val="000000" w:themeColor="text1"/>
          <w:lang w:eastAsia="ja-JP"/>
        </w:rPr>
        <w:t>。</w:t>
      </w:r>
    </w:p>
    <w:p w14:paraId="73374767" w14:textId="77777777" w:rsidR="00A2017F" w:rsidRPr="00AF11FE" w:rsidRDefault="00A2017F" w:rsidP="00B137BE">
      <w:pPr>
        <w:spacing w:after="0"/>
        <w:rPr>
          <w:rFonts w:ascii="Times New Roman" w:eastAsia="ＭＳ 明朝" w:hAnsi="Times New Roman"/>
          <w:lang w:eastAsia="ja-JP"/>
        </w:rPr>
      </w:pPr>
    </w:p>
    <w:p w14:paraId="1A2F36FE" w14:textId="77777777" w:rsidR="00D557B2" w:rsidRDefault="00A2017F"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中村：</w:t>
      </w:r>
      <w:r w:rsidR="004564E5" w:rsidRPr="00AF11FE">
        <w:rPr>
          <w:rFonts w:ascii="Times New Roman" w:eastAsia="ＭＳ 明朝" w:hAnsi="Times New Roman"/>
          <w:lang w:eastAsia="ja-JP"/>
        </w:rPr>
        <w:t>ちょっと</w:t>
      </w:r>
      <w:r w:rsidR="0051223D">
        <w:rPr>
          <w:rFonts w:ascii="Times New Roman" w:eastAsia="ＭＳ 明朝" w:hAnsi="Times New Roman" w:cs="ＭＳ 明朝" w:hint="eastAsia"/>
          <w:lang w:eastAsia="ja-JP"/>
        </w:rPr>
        <w:t>文</w:t>
      </w:r>
      <w:r w:rsidR="0051223D" w:rsidRPr="001E6F18">
        <w:rPr>
          <w:rFonts w:ascii="Times New Roman" w:eastAsia="ＭＳ 明朝" w:hAnsi="Times New Roman" w:cs="ＭＳ 明朝" w:hint="eastAsia"/>
          <w:lang w:eastAsia="ja-JP"/>
        </w:rPr>
        <w:t>字面</w:t>
      </w:r>
      <w:r w:rsidR="004564E5" w:rsidRPr="001E6F18">
        <w:rPr>
          <w:rFonts w:ascii="Times New Roman" w:eastAsia="ＭＳ 明朝" w:hAnsi="Times New Roman"/>
          <w:lang w:eastAsia="ja-JP"/>
        </w:rPr>
        <w:t>で申し訳ない</w:t>
      </w:r>
      <w:r w:rsidR="0051223D" w:rsidRPr="001E6F18">
        <w:rPr>
          <w:rFonts w:ascii="Times New Roman" w:eastAsia="ＭＳ 明朝" w:hAnsi="Times New Roman" w:hint="eastAsia"/>
          <w:lang w:eastAsia="ja-JP"/>
        </w:rPr>
        <w:t>です</w:t>
      </w:r>
      <w:r w:rsidR="0081040D" w:rsidRPr="001E6F18">
        <w:rPr>
          <w:rFonts w:ascii="Times New Roman" w:eastAsia="ＭＳ 明朝" w:hAnsi="Times New Roman" w:hint="eastAsia"/>
          <w:lang w:eastAsia="ja-JP"/>
        </w:rPr>
        <w:t>が</w:t>
      </w:r>
      <w:r w:rsidR="004564E5" w:rsidRPr="001E6F18">
        <w:rPr>
          <w:rFonts w:ascii="Times New Roman" w:eastAsia="ＭＳ 明朝" w:hAnsi="Times New Roman"/>
          <w:lang w:eastAsia="ja-JP"/>
        </w:rPr>
        <w:t>、例えば</w:t>
      </w:r>
      <w:r w:rsidR="004564E5" w:rsidRPr="001E6F18">
        <w:rPr>
          <w:rFonts w:ascii="Times New Roman" w:eastAsia="ＭＳ 明朝" w:hAnsi="Times New Roman"/>
          <w:lang w:eastAsia="ja-JP"/>
        </w:rPr>
        <w:t>5</w:t>
      </w:r>
      <w:r w:rsidR="004564E5" w:rsidRPr="001E6F18">
        <w:rPr>
          <w:rFonts w:ascii="Times New Roman" w:eastAsia="ＭＳ 明朝" w:hAnsi="Times New Roman"/>
          <w:lang w:eastAsia="ja-JP"/>
        </w:rPr>
        <w:t>ページのところ</w:t>
      </w:r>
      <w:r w:rsidR="0051223D" w:rsidRPr="001E6F18">
        <w:rPr>
          <w:rFonts w:ascii="Times New Roman" w:eastAsia="ＭＳ 明朝" w:hAnsi="Times New Roman" w:hint="eastAsia"/>
          <w:lang w:eastAsia="ja-JP"/>
        </w:rPr>
        <w:t>、</w:t>
      </w:r>
      <w:r w:rsidR="000F0A71" w:rsidRPr="001E6F18">
        <w:rPr>
          <w:rFonts w:ascii="Times New Roman" w:eastAsia="ＭＳ 明朝" w:hAnsi="Times New Roman" w:hint="eastAsia"/>
          <w:lang w:eastAsia="ja-JP"/>
        </w:rPr>
        <w:t>海図の左側に指定時の文章</w:t>
      </w:r>
      <w:r w:rsidR="004564E5" w:rsidRPr="001E6F18">
        <w:rPr>
          <w:rFonts w:ascii="Times New Roman" w:eastAsia="ＭＳ 明朝" w:hAnsi="Times New Roman"/>
          <w:lang w:eastAsia="ja-JP"/>
        </w:rPr>
        <w:t>があ</w:t>
      </w:r>
      <w:r w:rsidR="0081040D" w:rsidRPr="001E6F18">
        <w:rPr>
          <w:rFonts w:ascii="Times New Roman" w:eastAsia="ＭＳ 明朝" w:hAnsi="Times New Roman" w:hint="eastAsia"/>
          <w:lang w:eastAsia="ja-JP"/>
        </w:rPr>
        <w:t>る</w:t>
      </w:r>
      <w:r w:rsidR="004564E5" w:rsidRPr="001E6F18">
        <w:rPr>
          <w:rFonts w:ascii="Times New Roman" w:eastAsia="ＭＳ 明朝" w:hAnsi="Times New Roman"/>
          <w:lang w:eastAsia="ja-JP"/>
        </w:rPr>
        <w:t>が</w:t>
      </w:r>
      <w:r w:rsidR="00663EAE" w:rsidRPr="001E6F18">
        <w:rPr>
          <w:rFonts w:ascii="Times New Roman" w:eastAsia="ＭＳ 明朝" w:hAnsi="Times New Roman" w:cs="ＭＳ 明朝" w:hint="eastAsia"/>
          <w:lang w:eastAsia="ja-JP"/>
        </w:rPr>
        <w:t>、</w:t>
      </w:r>
      <w:r w:rsidR="000F0A71" w:rsidRPr="00AF11FE">
        <w:rPr>
          <w:rFonts w:ascii="Times New Roman" w:eastAsia="ＭＳ 明朝" w:hAnsi="Times New Roman" w:cs="ＭＳ 明朝" w:hint="eastAsia"/>
          <w:lang w:eastAsia="ja-JP"/>
        </w:rPr>
        <w:t>「ニ」</w:t>
      </w:r>
      <w:r w:rsidR="00663EAE"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いうのが全部これ</w:t>
      </w:r>
      <w:r w:rsidR="000F0A71" w:rsidRPr="00AF11FE">
        <w:rPr>
          <w:rFonts w:ascii="Times New Roman" w:eastAsia="ＭＳ 明朝" w:hAnsi="Times New Roman" w:cs="ＭＳ ゴシック" w:hint="eastAsia"/>
          <w:lang w:eastAsia="ja-JP"/>
        </w:rPr>
        <w:t>漢</w:t>
      </w:r>
      <w:r w:rsidR="004564E5" w:rsidRPr="00AF11FE">
        <w:rPr>
          <w:rFonts w:ascii="Times New Roman" w:eastAsia="ＭＳ 明朝" w:hAnsi="Times New Roman"/>
          <w:lang w:eastAsia="ja-JP"/>
        </w:rPr>
        <w:t>数字</w:t>
      </w:r>
      <w:r w:rsidR="000F0A71" w:rsidRPr="00AF11FE">
        <w:rPr>
          <w:rFonts w:ascii="Times New Roman" w:eastAsia="ＭＳ 明朝" w:hAnsi="Times New Roman" w:cs="ＭＳ ゴシック" w:hint="eastAsia"/>
          <w:lang w:eastAsia="ja-JP"/>
        </w:rPr>
        <w:t>の「二」</w:t>
      </w:r>
      <w:r w:rsidR="004564E5" w:rsidRPr="00AF11FE">
        <w:rPr>
          <w:rFonts w:ascii="Times New Roman" w:eastAsia="ＭＳ 明朝" w:hAnsi="Times New Roman"/>
          <w:lang w:eastAsia="ja-JP"/>
        </w:rPr>
        <w:t>になっているのでカタカナに直さないとまずい</w:t>
      </w:r>
      <w:r w:rsidR="0051223D">
        <w:rPr>
          <w:rFonts w:ascii="Times New Roman" w:eastAsia="ＭＳ 明朝" w:hAnsi="Times New Roman" w:hint="eastAsia"/>
          <w:lang w:eastAsia="ja-JP"/>
        </w:rPr>
        <w:t>で</w:t>
      </w:r>
      <w:r w:rsidR="00D557B2">
        <w:rPr>
          <w:rFonts w:ascii="Times New Roman" w:eastAsia="ＭＳ 明朝" w:hAnsi="Times New Roman" w:hint="eastAsia"/>
          <w:lang w:eastAsia="ja-JP"/>
        </w:rPr>
        <w:t>しょう</w:t>
      </w:r>
      <w:r w:rsidR="0081040D">
        <w:rPr>
          <w:rFonts w:ascii="Times New Roman" w:eastAsia="ＭＳ 明朝" w:hAnsi="Times New Roman" w:hint="eastAsia"/>
          <w:lang w:eastAsia="ja-JP"/>
        </w:rPr>
        <w:t>。</w:t>
      </w:r>
      <w:r w:rsidR="004564E5" w:rsidRPr="00AF11FE">
        <w:rPr>
          <w:rFonts w:ascii="Times New Roman" w:eastAsia="ＭＳ 明朝" w:hAnsi="Times New Roman"/>
          <w:lang w:eastAsia="ja-JP"/>
        </w:rPr>
        <w:t>これは気がついた段階で直した方がいいと思</w:t>
      </w:r>
      <w:r w:rsidR="0051223D">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特</w:t>
      </w:r>
      <w:r w:rsidR="003D32F4" w:rsidRPr="00AF11FE">
        <w:rPr>
          <w:rFonts w:ascii="Times New Roman" w:eastAsia="ＭＳ 明朝" w:hAnsi="Times New Roman" w:cs="ＭＳ 明朝" w:hint="eastAsia"/>
          <w:lang w:eastAsia="ja-JP"/>
        </w:rPr>
        <w:t>二</w:t>
      </w:r>
      <w:r w:rsidR="004564E5" w:rsidRPr="00AF11FE">
        <w:rPr>
          <w:rFonts w:ascii="Times New Roman" w:eastAsia="ＭＳ 明朝" w:hAnsi="Times New Roman"/>
          <w:lang w:eastAsia="ja-JP"/>
        </w:rPr>
        <w:t>著名</w:t>
      </w:r>
      <w:r w:rsidR="003D32F4" w:rsidRPr="00AF11FE">
        <w:rPr>
          <w:rFonts w:ascii="Times New Roman" w:eastAsia="ＭＳ 明朝" w:hAnsi="Times New Roman" w:cs="ＭＳ 明朝" w:hint="eastAsia"/>
          <w:lang w:eastAsia="ja-JP"/>
        </w:rPr>
        <w:t>ナ</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東</w:t>
      </w:r>
      <w:r w:rsidR="003D32F4" w:rsidRPr="00AF11FE">
        <w:rPr>
          <w:rFonts w:ascii="Times New Roman" w:eastAsia="ＭＳ 明朝" w:hAnsi="Times New Roman" w:cs="ＭＳ 明朝" w:hint="eastAsia"/>
          <w:lang w:eastAsia="ja-JP"/>
        </w:rPr>
        <w:t>二</w:t>
      </w:r>
      <w:r w:rsidR="004564E5" w:rsidRPr="00AF11FE">
        <w:rPr>
          <w:rFonts w:ascii="Times New Roman" w:eastAsia="ＭＳ 明朝" w:hAnsi="Times New Roman"/>
          <w:lang w:eastAsia="ja-JP"/>
        </w:rPr>
        <w:t>突出</w:t>
      </w:r>
      <w:r w:rsidR="003D32F4" w:rsidRPr="00AF11FE">
        <w:rPr>
          <w:rFonts w:ascii="Times New Roman" w:eastAsia="ＭＳ 明朝" w:hAnsi="Times New Roman" w:cs="ＭＳ 明朝" w:hint="eastAsia"/>
          <w:lang w:eastAsia="ja-JP"/>
        </w:rPr>
        <w:t>スル</w:t>
      </w:r>
      <w:r w:rsidR="00663EAE"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全部数字になって</w:t>
      </w:r>
      <w:r w:rsidR="0081040D">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004564E5" w:rsidRPr="00AF11FE">
        <w:rPr>
          <w:rFonts w:ascii="Times New Roman" w:eastAsia="ＭＳ 明朝" w:hAnsi="Times New Roman"/>
          <w:lang w:eastAsia="ja-JP"/>
        </w:rPr>
        <w:t>。昔の文体で</w:t>
      </w:r>
      <w:r w:rsidR="003E0590" w:rsidRPr="00AF11FE">
        <w:rPr>
          <w:rFonts w:ascii="Times New Roman" w:eastAsia="ＭＳ 明朝" w:hAnsi="Times New Roman" w:cs="ＭＳ 明朝" w:hint="eastAsia"/>
          <w:lang w:eastAsia="ja-JP"/>
        </w:rPr>
        <w:t>書かれているので、</w:t>
      </w:r>
      <w:r w:rsidR="0081040D">
        <w:rPr>
          <w:rFonts w:ascii="Times New Roman" w:eastAsia="ＭＳ 明朝" w:hAnsi="Times New Roman" w:cs="ＭＳ 明朝" w:hint="eastAsia"/>
          <w:lang w:eastAsia="ja-JP"/>
        </w:rPr>
        <w:t>意</w:t>
      </w:r>
      <w:r w:rsidR="003E0590" w:rsidRPr="00AF11FE">
        <w:rPr>
          <w:rFonts w:ascii="Times New Roman" w:eastAsia="ＭＳ 明朝" w:hAnsi="Times New Roman" w:cs="ＭＳ 明朝" w:hint="eastAsia"/>
          <w:lang w:eastAsia="ja-JP"/>
        </w:rPr>
        <w:t>外に見落と</w:t>
      </w:r>
      <w:r w:rsidR="00D557B2">
        <w:rPr>
          <w:rFonts w:ascii="Times New Roman" w:eastAsia="ＭＳ 明朝" w:hAnsi="Times New Roman" w:cs="ＭＳ 明朝" w:hint="eastAsia"/>
          <w:lang w:eastAsia="ja-JP"/>
        </w:rPr>
        <w:t>しやすいです</w:t>
      </w:r>
      <w:r w:rsidR="003E0590" w:rsidRPr="00AF11FE">
        <w:rPr>
          <w:rFonts w:ascii="Times New Roman" w:eastAsia="ＭＳ 明朝" w:hAnsi="Times New Roman" w:cs="ＭＳ 明朝" w:hint="eastAsia"/>
          <w:lang w:eastAsia="ja-JP"/>
        </w:rPr>
        <w:t>。</w:t>
      </w:r>
    </w:p>
    <w:p w14:paraId="271D3968" w14:textId="1766C966" w:rsidR="005A2328" w:rsidRPr="00AF11FE"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4</w:t>
      </w:r>
      <w:r w:rsidRPr="00AF11FE">
        <w:rPr>
          <w:rFonts w:ascii="Times New Roman" w:eastAsia="ＭＳ 明朝" w:hAnsi="Times New Roman"/>
          <w:lang w:eastAsia="ja-JP"/>
        </w:rPr>
        <w:t>ページの真ん中辺に歴史的な風景の良さを示した文章として、</w:t>
      </w:r>
      <w:r w:rsidR="003E059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徳川</w:t>
      </w:r>
      <w:r w:rsidR="003D32F4" w:rsidRPr="00AF11FE">
        <w:rPr>
          <w:rFonts w:ascii="Times New Roman" w:eastAsia="ＭＳ 明朝" w:hAnsi="Times New Roman" w:cs="ＭＳ 明朝" w:hint="eastAsia"/>
          <w:lang w:eastAsia="ja-JP"/>
        </w:rPr>
        <w:t>義直東行</w:t>
      </w:r>
      <w:r w:rsidR="00901148" w:rsidRPr="00AF11FE">
        <w:rPr>
          <w:rFonts w:ascii="Times New Roman" w:eastAsia="ＭＳ 明朝" w:hAnsi="Times New Roman" w:cs="ＭＳ 明朝" w:hint="eastAsia"/>
          <w:lang w:eastAsia="ja-JP"/>
        </w:rPr>
        <w:t>記録</w:t>
      </w:r>
      <w:r w:rsidRPr="00AF11FE">
        <w:rPr>
          <w:rFonts w:ascii="Times New Roman" w:eastAsia="ＭＳ 明朝" w:hAnsi="Times New Roman"/>
          <w:lang w:eastAsia="ja-JP"/>
        </w:rPr>
        <w:t>の文章は</w:t>
      </w:r>
      <w:r w:rsidR="0090114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と</w:t>
      </w:r>
      <w:r w:rsidR="003E0590" w:rsidRPr="00AF11FE">
        <w:rPr>
          <w:rFonts w:ascii="Times New Roman" w:eastAsia="ＭＳ 明朝" w:hAnsi="Times New Roman" w:cs="ＭＳ 明朝" w:hint="eastAsia"/>
          <w:lang w:eastAsia="ja-JP"/>
        </w:rPr>
        <w:t>書かれて</w:t>
      </w:r>
      <w:r w:rsidRPr="00AF11FE">
        <w:rPr>
          <w:rFonts w:ascii="Times New Roman" w:eastAsia="ＭＳ 明朝" w:hAnsi="Times New Roman"/>
          <w:lang w:eastAsia="ja-JP"/>
        </w:rPr>
        <w:t>い</w:t>
      </w:r>
      <w:r w:rsidR="00D557B2">
        <w:rPr>
          <w:rFonts w:ascii="Times New Roman" w:eastAsia="ＭＳ 明朝" w:hAnsi="Times New Roman" w:hint="eastAsia"/>
          <w:lang w:eastAsia="ja-JP"/>
        </w:rPr>
        <w:t>ます。</w:t>
      </w:r>
      <w:r w:rsidRPr="00AF11FE">
        <w:rPr>
          <w:rFonts w:ascii="Times New Roman" w:eastAsia="ＭＳ 明朝" w:hAnsi="Times New Roman"/>
          <w:lang w:eastAsia="ja-JP"/>
        </w:rPr>
        <w:t>東海道名所図会に確かに</w:t>
      </w:r>
      <w:r w:rsidR="0081040D">
        <w:rPr>
          <w:rFonts w:ascii="Times New Roman" w:eastAsia="ＭＳ 明朝" w:hAnsi="Times New Roman" w:hint="eastAsia"/>
          <w:lang w:eastAsia="ja-JP"/>
        </w:rPr>
        <w:t>引用されて</w:t>
      </w:r>
      <w:r w:rsidRPr="00AF11FE">
        <w:rPr>
          <w:rFonts w:ascii="Times New Roman" w:eastAsia="ＭＳ 明朝" w:hAnsi="Times New Roman"/>
          <w:lang w:eastAsia="ja-JP"/>
        </w:rPr>
        <w:t>い</w:t>
      </w:r>
      <w:r w:rsidR="00D557B2">
        <w:rPr>
          <w:rFonts w:ascii="Times New Roman" w:eastAsia="ＭＳ 明朝" w:hAnsi="Times New Roman" w:hint="eastAsia"/>
          <w:lang w:eastAsia="ja-JP"/>
        </w:rPr>
        <w:t>ます</w:t>
      </w:r>
      <w:r w:rsidR="0081040D">
        <w:rPr>
          <w:rFonts w:ascii="Times New Roman" w:eastAsia="ＭＳ 明朝" w:hAnsi="Times New Roman" w:hint="eastAsia"/>
          <w:lang w:eastAsia="ja-JP"/>
        </w:rPr>
        <w:t>が</w:t>
      </w:r>
      <w:r w:rsidRPr="00AF11FE">
        <w:rPr>
          <w:rFonts w:ascii="Times New Roman" w:eastAsia="ＭＳ 明朝" w:hAnsi="Times New Roman"/>
          <w:lang w:eastAsia="ja-JP"/>
        </w:rPr>
        <w:t>、</w:t>
      </w:r>
      <w:r w:rsidR="003E0590" w:rsidRPr="00AF11FE">
        <w:rPr>
          <w:rFonts w:ascii="Times New Roman" w:eastAsia="ＭＳ 明朝" w:hAnsi="Times New Roman" w:cs="ＭＳ 明朝" w:hint="eastAsia"/>
          <w:lang w:eastAsia="ja-JP"/>
        </w:rPr>
        <w:t>名所図会の方で三保</w:t>
      </w:r>
      <w:r w:rsidRPr="00AF11FE">
        <w:rPr>
          <w:rFonts w:ascii="Times New Roman" w:eastAsia="ＭＳ 明朝" w:hAnsi="Times New Roman"/>
          <w:lang w:eastAsia="ja-JP"/>
        </w:rPr>
        <w:t>松原の美しさ</w:t>
      </w:r>
      <w:r w:rsidR="0081040D">
        <w:rPr>
          <w:rFonts w:ascii="Times New Roman" w:eastAsia="ＭＳ 明朝" w:hAnsi="Times New Roman" w:hint="eastAsia"/>
          <w:lang w:eastAsia="ja-JP"/>
        </w:rPr>
        <w:t>を書いているの</w:t>
      </w:r>
      <w:r w:rsidRPr="00AF11FE">
        <w:rPr>
          <w:rFonts w:ascii="Times New Roman" w:eastAsia="ＭＳ 明朝" w:hAnsi="Times New Roman"/>
          <w:lang w:eastAsia="ja-JP"/>
        </w:rPr>
        <w:t>は</w:t>
      </w:r>
      <w:r w:rsidR="003E0590"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秋</w:t>
      </w:r>
      <w:r w:rsidR="00901148" w:rsidRPr="00AF11FE">
        <w:rPr>
          <w:rFonts w:ascii="Times New Roman" w:eastAsia="ＭＳ 明朝" w:hAnsi="Times New Roman" w:cs="ＭＳ 明朝" w:hint="eastAsia"/>
          <w:lang w:eastAsia="ja-JP"/>
        </w:rPr>
        <w:t>里</w:t>
      </w:r>
      <w:r w:rsidRPr="00AF11FE">
        <w:rPr>
          <w:rFonts w:ascii="Times New Roman" w:eastAsia="ＭＳ 明朝" w:hAnsi="Times New Roman"/>
          <w:lang w:eastAsia="ja-JP"/>
        </w:rPr>
        <w:t>離島の本人の文章であって、</w:t>
      </w:r>
      <w:r w:rsidR="00901148" w:rsidRPr="00AF11FE">
        <w:rPr>
          <w:rFonts w:ascii="Times New Roman" w:eastAsia="ＭＳ 明朝" w:hAnsi="Times New Roman"/>
          <w:lang w:eastAsia="ja-JP"/>
        </w:rPr>
        <w:t>徳川</w:t>
      </w:r>
      <w:r w:rsidR="00901148" w:rsidRPr="00AF11FE">
        <w:rPr>
          <w:rFonts w:ascii="Times New Roman" w:eastAsia="ＭＳ 明朝" w:hAnsi="Times New Roman" w:cs="ＭＳ 明朝" w:hint="eastAsia"/>
          <w:lang w:eastAsia="ja-JP"/>
        </w:rPr>
        <w:t>義直東行記録</w:t>
      </w:r>
      <w:r w:rsidRPr="00AF11FE">
        <w:rPr>
          <w:rFonts w:ascii="Times New Roman" w:eastAsia="ＭＳ 明朝" w:hAnsi="Times New Roman"/>
          <w:lang w:eastAsia="ja-JP"/>
        </w:rPr>
        <w:t>というのは、その前の</w:t>
      </w:r>
      <w:r w:rsidR="000F0A71" w:rsidRPr="00AF11FE">
        <w:rPr>
          <w:rFonts w:ascii="Times New Roman" w:eastAsia="ＭＳ 明朝" w:hAnsi="Times New Roman" w:cs="ＭＳ ゴシック" w:hint="eastAsia"/>
          <w:lang w:eastAsia="ja-JP"/>
        </w:rPr>
        <w:t>御</w:t>
      </w:r>
      <w:r w:rsidRPr="00AF11FE">
        <w:rPr>
          <w:rFonts w:ascii="Times New Roman" w:eastAsia="ＭＳ 明朝" w:hAnsi="Times New Roman"/>
          <w:lang w:eastAsia="ja-JP"/>
        </w:rPr>
        <w:t>穂神社の祭神がどうのこうのっていうことを述べた部分だけ</w:t>
      </w:r>
      <w:r w:rsidR="00D557B2">
        <w:rPr>
          <w:rFonts w:ascii="Times New Roman" w:eastAsia="ＭＳ 明朝" w:hAnsi="Times New Roman" w:hint="eastAsia"/>
          <w:lang w:eastAsia="ja-JP"/>
        </w:rPr>
        <w:t>なので、</w:t>
      </w:r>
      <w:r w:rsidRPr="00AF11FE">
        <w:rPr>
          <w:rFonts w:ascii="Times New Roman" w:eastAsia="ＭＳ 明朝" w:hAnsi="Times New Roman"/>
          <w:lang w:eastAsia="ja-JP"/>
        </w:rPr>
        <w:t>直した方が</w:t>
      </w:r>
      <w:r w:rsidR="00D557B2">
        <w:rPr>
          <w:rFonts w:ascii="Times New Roman" w:eastAsia="ＭＳ 明朝" w:hAnsi="Times New Roman" w:hint="eastAsia"/>
          <w:lang w:eastAsia="ja-JP"/>
        </w:rPr>
        <w:t>良いのでは</w:t>
      </w:r>
      <w:r w:rsidR="003E0590" w:rsidRPr="00AF11FE">
        <w:rPr>
          <w:rFonts w:ascii="Times New Roman" w:eastAsia="ＭＳ 明朝" w:hAnsi="Times New Roman" w:cs="ＭＳ 明朝" w:hint="eastAsia"/>
          <w:lang w:eastAsia="ja-JP"/>
        </w:rPr>
        <w:t>。</w:t>
      </w:r>
      <w:r w:rsidR="00901148" w:rsidRPr="00AF11FE">
        <w:rPr>
          <w:rFonts w:ascii="Times New Roman" w:eastAsia="ＭＳ 明朝" w:hAnsi="Times New Roman"/>
          <w:lang w:eastAsia="ja-JP"/>
        </w:rPr>
        <w:t>徳川</w:t>
      </w:r>
      <w:r w:rsidR="00901148" w:rsidRPr="00AF11FE">
        <w:rPr>
          <w:rFonts w:ascii="Times New Roman" w:eastAsia="ＭＳ 明朝" w:hAnsi="Times New Roman" w:cs="ＭＳ 明朝" w:hint="eastAsia"/>
          <w:lang w:eastAsia="ja-JP"/>
        </w:rPr>
        <w:t>義直</w:t>
      </w:r>
      <w:r w:rsidRPr="00AF11FE">
        <w:rPr>
          <w:rFonts w:ascii="Times New Roman" w:eastAsia="ＭＳ 明朝" w:hAnsi="Times New Roman"/>
          <w:lang w:eastAsia="ja-JP"/>
        </w:rPr>
        <w:t>は</w:t>
      </w:r>
      <w:r w:rsidR="003E0590" w:rsidRPr="00AF11FE">
        <w:rPr>
          <w:rFonts w:ascii="Times New Roman" w:eastAsia="ＭＳ 明朝" w:hAnsi="Times New Roman" w:cs="ＭＳ 明朝" w:hint="eastAsia"/>
          <w:lang w:eastAsia="ja-JP"/>
        </w:rPr>
        <w:t>尾張</w:t>
      </w:r>
      <w:r w:rsidRPr="00AF11FE">
        <w:rPr>
          <w:rFonts w:ascii="Times New Roman" w:eastAsia="ＭＳ 明朝" w:hAnsi="Times New Roman"/>
          <w:lang w:eastAsia="ja-JP"/>
        </w:rPr>
        <w:t>徳川家の初代藩主で、いわゆる名古屋の方では本当に初代の殿様ということで尊敬されて</w:t>
      </w:r>
      <w:r w:rsidR="0081040D">
        <w:rPr>
          <w:rFonts w:ascii="Times New Roman" w:eastAsia="ＭＳ 明朝" w:hAnsi="Times New Roman" w:hint="eastAsia"/>
          <w:lang w:eastAsia="ja-JP"/>
        </w:rPr>
        <w:t>いた</w:t>
      </w:r>
      <w:r w:rsidRPr="00AF11FE">
        <w:rPr>
          <w:rFonts w:ascii="Times New Roman" w:eastAsia="ＭＳ 明朝" w:hAnsi="Times New Roman"/>
          <w:lang w:eastAsia="ja-JP"/>
        </w:rPr>
        <w:t>記録もあ</w:t>
      </w:r>
      <w:r w:rsidR="00D557B2">
        <w:rPr>
          <w:rFonts w:ascii="Times New Roman" w:eastAsia="ＭＳ 明朝" w:hAnsi="Times New Roman" w:hint="eastAsia"/>
          <w:lang w:eastAsia="ja-JP"/>
        </w:rPr>
        <w:t>ります</w:t>
      </w:r>
      <w:r w:rsidR="0081040D">
        <w:rPr>
          <w:rFonts w:ascii="Times New Roman" w:eastAsia="ＭＳ 明朝" w:hAnsi="Times New Roman" w:hint="eastAsia"/>
          <w:lang w:eastAsia="ja-JP"/>
        </w:rPr>
        <w:t>が</w:t>
      </w:r>
      <w:r w:rsidRPr="00AF11FE">
        <w:rPr>
          <w:rFonts w:ascii="Times New Roman" w:eastAsia="ＭＳ 明朝" w:hAnsi="Times New Roman"/>
          <w:lang w:eastAsia="ja-JP"/>
        </w:rPr>
        <w:t>、</w:t>
      </w:r>
      <w:r w:rsidR="00D557B2">
        <w:rPr>
          <w:rFonts w:ascii="Times New Roman" w:eastAsia="ＭＳ 明朝" w:hAnsi="Times New Roman" w:hint="eastAsia"/>
          <w:lang w:eastAsia="ja-JP"/>
        </w:rPr>
        <w:t>私</w:t>
      </w:r>
      <w:r w:rsidRPr="00AF11FE">
        <w:rPr>
          <w:rFonts w:ascii="Times New Roman" w:eastAsia="ＭＳ 明朝" w:hAnsi="Times New Roman"/>
          <w:lang w:eastAsia="ja-JP"/>
        </w:rPr>
        <w:t>が調べた限りではこの本人の文章</w:t>
      </w:r>
      <w:r w:rsidR="0081040D">
        <w:rPr>
          <w:rFonts w:ascii="Times New Roman" w:eastAsia="ＭＳ 明朝" w:hAnsi="Times New Roman" w:hint="eastAsia"/>
          <w:lang w:eastAsia="ja-JP"/>
        </w:rPr>
        <w:t>では</w:t>
      </w:r>
      <w:r w:rsidRPr="00AF11FE">
        <w:rPr>
          <w:rFonts w:ascii="Times New Roman" w:eastAsia="ＭＳ 明朝" w:hAnsi="Times New Roman"/>
          <w:lang w:eastAsia="ja-JP"/>
        </w:rPr>
        <w:t>なくて、随伴していた</w:t>
      </w:r>
      <w:r w:rsidR="003E0590" w:rsidRPr="00AF11FE">
        <w:rPr>
          <w:rFonts w:ascii="Times New Roman" w:eastAsia="ＭＳ 明朝" w:hAnsi="Times New Roman" w:cs="ＭＳ 明朝" w:hint="eastAsia"/>
          <w:lang w:eastAsia="ja-JP"/>
        </w:rPr>
        <w:t>家来</w:t>
      </w:r>
      <w:r w:rsidRPr="00AF11FE">
        <w:rPr>
          <w:rFonts w:ascii="Times New Roman" w:eastAsia="ＭＳ 明朝" w:hAnsi="Times New Roman"/>
          <w:lang w:eastAsia="ja-JP"/>
        </w:rPr>
        <w:t>たちの書いた記録の中の一部だろうというふうに思</w:t>
      </w:r>
      <w:r w:rsidR="00D557B2">
        <w:rPr>
          <w:rFonts w:ascii="Times New Roman" w:eastAsia="ＭＳ 明朝" w:hAnsi="Times New Roman" w:hint="eastAsia"/>
          <w:lang w:eastAsia="ja-JP"/>
        </w:rPr>
        <w:t>います</w:t>
      </w:r>
      <w:r w:rsidR="0081040D">
        <w:rPr>
          <w:rFonts w:ascii="Times New Roman" w:eastAsia="ＭＳ 明朝" w:hAnsi="Times New Roman" w:hint="eastAsia"/>
          <w:lang w:eastAsia="ja-JP"/>
        </w:rPr>
        <w:t>。</w:t>
      </w:r>
      <w:r w:rsidRPr="00AF11FE">
        <w:rPr>
          <w:rFonts w:ascii="Times New Roman" w:eastAsia="ＭＳ 明朝" w:hAnsi="Times New Roman"/>
          <w:lang w:eastAsia="ja-JP"/>
        </w:rPr>
        <w:t>確認できるならした方が</w:t>
      </w:r>
      <w:r w:rsidR="00D557B2">
        <w:rPr>
          <w:rFonts w:ascii="Times New Roman" w:eastAsia="ＭＳ 明朝" w:hAnsi="Times New Roman" w:hint="eastAsia"/>
          <w:lang w:eastAsia="ja-JP"/>
        </w:rPr>
        <w:t>良いでしょう</w:t>
      </w:r>
      <w:r w:rsidR="003E0590" w:rsidRPr="00AF11FE">
        <w:rPr>
          <w:rFonts w:ascii="Times New Roman" w:eastAsia="ＭＳ 明朝" w:hAnsi="Times New Roman" w:cs="ＭＳ 明朝" w:hint="eastAsia"/>
          <w:lang w:eastAsia="ja-JP"/>
        </w:rPr>
        <w:t>。</w:t>
      </w:r>
    </w:p>
    <w:p w14:paraId="71351FA8" w14:textId="660776D1" w:rsidR="00901148" w:rsidRPr="005B1B13" w:rsidRDefault="00D557B2" w:rsidP="00B137BE">
      <w:pPr>
        <w:spacing w:after="0"/>
        <w:rPr>
          <w:rFonts w:ascii="Times New Roman" w:eastAsia="ＭＳ 明朝" w:hAnsi="Times New Roman"/>
          <w:color w:val="000000" w:themeColor="text1"/>
          <w:lang w:eastAsia="ja-JP"/>
        </w:rPr>
      </w:pPr>
      <w:r>
        <w:rPr>
          <w:rFonts w:ascii="Times New Roman" w:eastAsia="ＭＳ 明朝" w:hAnsi="Times New Roman" w:hint="eastAsia"/>
          <w:lang w:eastAsia="ja-JP"/>
        </w:rPr>
        <w:t>それから、</w:t>
      </w:r>
      <w:r w:rsidR="004564E5" w:rsidRPr="00AF11FE">
        <w:rPr>
          <w:rFonts w:ascii="Times New Roman" w:eastAsia="ＭＳ 明朝" w:hAnsi="Times New Roman"/>
          <w:lang w:eastAsia="ja-JP"/>
        </w:rPr>
        <w:t>美しい光景ということがいわば大前提にな</w:t>
      </w:r>
      <w:r w:rsidR="004564E5" w:rsidRPr="005B1B13">
        <w:rPr>
          <w:rFonts w:ascii="Times New Roman" w:eastAsia="ＭＳ 明朝" w:hAnsi="Times New Roman"/>
          <w:color w:val="000000" w:themeColor="text1"/>
          <w:lang w:eastAsia="ja-JP"/>
        </w:rPr>
        <w:t>って</w:t>
      </w:r>
      <w:r w:rsidR="003E0590" w:rsidRPr="005B1B13">
        <w:rPr>
          <w:rFonts w:ascii="Times New Roman" w:eastAsia="ＭＳ 明朝" w:hAnsi="Times New Roman" w:cs="ＭＳ 明朝" w:hint="eastAsia"/>
          <w:color w:val="000000" w:themeColor="text1"/>
          <w:lang w:eastAsia="ja-JP"/>
        </w:rPr>
        <w:t>の</w:t>
      </w:r>
      <w:r w:rsidR="004564E5" w:rsidRPr="005B1B13">
        <w:rPr>
          <w:rFonts w:ascii="Times New Roman" w:eastAsia="ＭＳ 明朝" w:hAnsi="Times New Roman"/>
          <w:color w:val="000000" w:themeColor="text1"/>
          <w:lang w:eastAsia="ja-JP"/>
        </w:rPr>
        <w:t>世界遺産</w:t>
      </w:r>
      <w:r>
        <w:rPr>
          <w:rFonts w:ascii="Times New Roman" w:eastAsia="ＭＳ 明朝" w:hAnsi="Times New Roman" w:hint="eastAsia"/>
          <w:color w:val="000000" w:themeColor="text1"/>
          <w:lang w:eastAsia="ja-JP"/>
        </w:rPr>
        <w:t>です</w:t>
      </w:r>
      <w:r w:rsidR="0081040D" w:rsidRPr="005B1B13">
        <w:rPr>
          <w:rFonts w:ascii="Times New Roman" w:eastAsia="ＭＳ 明朝" w:hAnsi="Times New Roman" w:hint="eastAsia"/>
          <w:color w:val="000000" w:themeColor="text1"/>
          <w:lang w:eastAsia="ja-JP"/>
        </w:rPr>
        <w:t>が</w:t>
      </w:r>
      <w:r w:rsidR="004564E5" w:rsidRPr="005B1B13">
        <w:rPr>
          <w:rFonts w:ascii="Times New Roman" w:eastAsia="ＭＳ 明朝" w:hAnsi="Times New Roman"/>
          <w:color w:val="000000" w:themeColor="text1"/>
          <w:lang w:eastAsia="ja-JP"/>
        </w:rPr>
        <w:t>、せっかくなら</w:t>
      </w:r>
      <w:r w:rsidR="003E0590" w:rsidRPr="005B1B13">
        <w:rPr>
          <w:rFonts w:ascii="Times New Roman" w:eastAsia="ＭＳ 明朝" w:hAnsi="Times New Roman" w:cs="ＭＳ 明朝" w:hint="eastAsia"/>
          <w:color w:val="000000" w:themeColor="text1"/>
          <w:lang w:eastAsia="ja-JP"/>
        </w:rPr>
        <w:t>県美</w:t>
      </w:r>
      <w:r w:rsidR="004564E5" w:rsidRPr="005B1B13">
        <w:rPr>
          <w:rFonts w:ascii="Times New Roman" w:eastAsia="ＭＳ 明朝" w:hAnsi="Times New Roman"/>
          <w:color w:val="000000" w:themeColor="text1"/>
          <w:lang w:eastAsia="ja-JP"/>
        </w:rPr>
        <w:t>の方にご協力いただいて、</w:t>
      </w:r>
      <w:r w:rsidR="003E0590" w:rsidRPr="005B1B13">
        <w:rPr>
          <w:rFonts w:ascii="Times New Roman" w:eastAsia="ＭＳ 明朝" w:hAnsi="Times New Roman" w:cs="ＭＳ 明朝" w:hint="eastAsia"/>
          <w:color w:val="000000" w:themeColor="text1"/>
          <w:lang w:eastAsia="ja-JP"/>
        </w:rPr>
        <w:t>名画</w:t>
      </w:r>
      <w:r w:rsidR="004564E5" w:rsidRPr="005B1B13">
        <w:rPr>
          <w:rFonts w:ascii="Times New Roman" w:eastAsia="ＭＳ 明朝" w:hAnsi="Times New Roman"/>
          <w:color w:val="000000" w:themeColor="text1"/>
          <w:lang w:eastAsia="ja-JP"/>
        </w:rPr>
        <w:t>を何点かうまく</w:t>
      </w:r>
      <w:r w:rsidR="003E0590" w:rsidRPr="005B1B13">
        <w:rPr>
          <w:rFonts w:ascii="Times New Roman" w:eastAsia="ＭＳ 明朝" w:hAnsi="Times New Roman" w:cs="ＭＳ 明朝" w:hint="eastAsia"/>
          <w:color w:val="000000" w:themeColor="text1"/>
          <w:lang w:eastAsia="ja-JP"/>
        </w:rPr>
        <w:t>入れられない</w:t>
      </w:r>
      <w:r>
        <w:rPr>
          <w:rFonts w:ascii="Times New Roman" w:eastAsia="ＭＳ 明朝" w:hAnsi="Times New Roman" w:hint="eastAsia"/>
          <w:color w:val="000000" w:themeColor="text1"/>
          <w:lang w:eastAsia="ja-JP"/>
        </w:rPr>
        <w:t>でしょうか</w:t>
      </w:r>
      <w:r w:rsidR="004564E5" w:rsidRPr="005B1B13">
        <w:rPr>
          <w:rFonts w:ascii="Times New Roman" w:eastAsia="ＭＳ 明朝" w:hAnsi="Times New Roman"/>
          <w:color w:val="000000" w:themeColor="text1"/>
          <w:lang w:eastAsia="ja-JP"/>
        </w:rPr>
        <w:t>。和田</w:t>
      </w:r>
      <w:r w:rsidR="00363482" w:rsidRPr="005B1B13">
        <w:rPr>
          <w:rFonts w:ascii="Times New Roman" w:eastAsia="ＭＳ 明朝" w:hAnsi="Times New Roman" w:cs="ＭＳ 明朝" w:hint="eastAsia"/>
          <w:color w:val="000000" w:themeColor="text1"/>
          <w:lang w:eastAsia="ja-JP"/>
        </w:rPr>
        <w:t>英作</w:t>
      </w:r>
      <w:r w:rsidR="004564E5" w:rsidRPr="005B1B13">
        <w:rPr>
          <w:rFonts w:ascii="Times New Roman" w:eastAsia="ＭＳ 明朝" w:hAnsi="Times New Roman"/>
          <w:color w:val="000000" w:themeColor="text1"/>
          <w:lang w:eastAsia="ja-JP"/>
        </w:rPr>
        <w:t>さんの</w:t>
      </w:r>
      <w:r w:rsidR="003E0590" w:rsidRPr="005B1B13">
        <w:rPr>
          <w:rFonts w:ascii="Times New Roman" w:eastAsia="ＭＳ 明朝" w:hAnsi="Times New Roman" w:cs="ＭＳ 明朝" w:hint="eastAsia"/>
          <w:color w:val="000000" w:themeColor="text1"/>
          <w:lang w:eastAsia="ja-JP"/>
        </w:rPr>
        <w:t>絵</w:t>
      </w:r>
      <w:r w:rsidR="0081040D" w:rsidRPr="005B1B13">
        <w:rPr>
          <w:rFonts w:ascii="Times New Roman" w:eastAsia="ＭＳ 明朝" w:hAnsi="Times New Roman" w:hint="eastAsia"/>
          <w:color w:val="000000" w:themeColor="text1"/>
          <w:lang w:eastAsia="ja-JP"/>
        </w:rPr>
        <w:t>など</w:t>
      </w:r>
      <w:r w:rsidR="004564E5" w:rsidRPr="005B1B13">
        <w:rPr>
          <w:rFonts w:ascii="Times New Roman" w:eastAsia="ＭＳ 明朝" w:hAnsi="Times New Roman"/>
          <w:color w:val="000000" w:themeColor="text1"/>
          <w:lang w:eastAsia="ja-JP"/>
        </w:rPr>
        <w:t>、松原</w:t>
      </w:r>
      <w:r w:rsidR="003E0590" w:rsidRPr="005B1B13">
        <w:rPr>
          <w:rFonts w:ascii="Times New Roman" w:eastAsia="ＭＳ 明朝" w:hAnsi="Times New Roman" w:cs="ＭＳ 明朝" w:hint="eastAsia"/>
          <w:color w:val="000000" w:themeColor="text1"/>
          <w:lang w:eastAsia="ja-JP"/>
        </w:rPr>
        <w:t>を描いた</w:t>
      </w:r>
      <w:r w:rsidR="0081040D" w:rsidRPr="005B1B13">
        <w:rPr>
          <w:rFonts w:ascii="Times New Roman" w:eastAsia="ＭＳ 明朝" w:hAnsi="Times New Roman" w:cs="ＭＳ 明朝" w:hint="eastAsia"/>
          <w:color w:val="000000" w:themeColor="text1"/>
          <w:lang w:eastAsia="ja-JP"/>
        </w:rPr>
        <w:t>良い</w:t>
      </w:r>
      <w:r w:rsidR="003E0590" w:rsidRPr="005B1B13">
        <w:rPr>
          <w:rFonts w:ascii="Times New Roman" w:eastAsia="ＭＳ 明朝" w:hAnsi="Times New Roman" w:cs="ＭＳ 明朝" w:hint="eastAsia"/>
          <w:color w:val="000000" w:themeColor="text1"/>
          <w:lang w:eastAsia="ja-JP"/>
        </w:rPr>
        <w:t>絵</w:t>
      </w:r>
      <w:r w:rsidR="0081040D" w:rsidRPr="005B1B13">
        <w:rPr>
          <w:rFonts w:ascii="Times New Roman" w:eastAsia="ＭＳ 明朝" w:hAnsi="Times New Roman" w:cs="ＭＳ 明朝" w:hint="eastAsia"/>
          <w:color w:val="000000" w:themeColor="text1"/>
          <w:lang w:eastAsia="ja-JP"/>
        </w:rPr>
        <w:t>を</w:t>
      </w:r>
      <w:r w:rsidR="003E0590" w:rsidRPr="005B1B13">
        <w:rPr>
          <w:rFonts w:ascii="Times New Roman" w:eastAsia="ＭＳ 明朝" w:hAnsi="Times New Roman" w:cs="ＭＳ 明朝" w:hint="eastAsia"/>
          <w:color w:val="000000" w:themeColor="text1"/>
          <w:lang w:eastAsia="ja-JP"/>
        </w:rPr>
        <w:t>。</w:t>
      </w:r>
      <w:r w:rsidR="004564E5" w:rsidRPr="005B1B13">
        <w:rPr>
          <w:rFonts w:ascii="Times New Roman" w:eastAsia="ＭＳ 明朝" w:hAnsi="Times New Roman"/>
          <w:color w:val="000000" w:themeColor="text1"/>
          <w:lang w:eastAsia="ja-JP"/>
        </w:rPr>
        <w:t>変なキャラクター</w:t>
      </w:r>
      <w:r w:rsidR="0081040D" w:rsidRPr="005B1B13">
        <w:rPr>
          <w:rFonts w:ascii="Times New Roman" w:eastAsia="ＭＳ 明朝" w:hAnsi="Times New Roman" w:hint="eastAsia"/>
          <w:color w:val="000000" w:themeColor="text1"/>
          <w:lang w:eastAsia="ja-JP"/>
        </w:rPr>
        <w:t>入れる</w:t>
      </w:r>
      <w:r w:rsidR="003E0590" w:rsidRPr="005B1B13">
        <w:rPr>
          <w:rFonts w:ascii="Times New Roman" w:eastAsia="ＭＳ 明朝" w:hAnsi="Times New Roman" w:cs="ＭＳ 明朝" w:hint="eastAsia"/>
          <w:color w:val="000000" w:themeColor="text1"/>
          <w:lang w:eastAsia="ja-JP"/>
        </w:rPr>
        <w:t>より</w:t>
      </w:r>
      <w:r w:rsidR="005B1B13">
        <w:rPr>
          <w:rFonts w:ascii="Times New Roman" w:eastAsia="ＭＳ 明朝" w:hAnsi="Times New Roman" w:hint="eastAsia"/>
          <w:color w:val="000000" w:themeColor="text1"/>
          <w:lang w:eastAsia="ja-JP"/>
        </w:rPr>
        <w:t>良い</w:t>
      </w:r>
      <w:r>
        <w:rPr>
          <w:rFonts w:ascii="Times New Roman" w:eastAsia="ＭＳ 明朝" w:hAnsi="Times New Roman" w:hint="eastAsia"/>
          <w:color w:val="000000" w:themeColor="text1"/>
          <w:lang w:eastAsia="ja-JP"/>
        </w:rPr>
        <w:t>と思う</w:t>
      </w:r>
      <w:r w:rsidR="004564E5" w:rsidRPr="005B1B13">
        <w:rPr>
          <w:rFonts w:ascii="Times New Roman" w:eastAsia="ＭＳ 明朝" w:hAnsi="Times New Roman"/>
          <w:color w:val="000000" w:themeColor="text1"/>
          <w:lang w:eastAsia="ja-JP"/>
        </w:rPr>
        <w:t>。</w:t>
      </w:r>
      <w:r w:rsidR="004564E5" w:rsidRPr="005B1B13">
        <w:rPr>
          <w:rFonts w:ascii="Times New Roman" w:eastAsia="ＭＳ 明朝" w:hAnsi="Times New Roman"/>
          <w:color w:val="000000" w:themeColor="text1"/>
          <w:lang w:eastAsia="ja-JP"/>
        </w:rPr>
        <w:t>14</w:t>
      </w:r>
      <w:r w:rsidR="004564E5" w:rsidRPr="005B1B13">
        <w:rPr>
          <w:rFonts w:ascii="Times New Roman" w:eastAsia="ＭＳ 明朝" w:hAnsi="Times New Roman"/>
          <w:color w:val="000000" w:themeColor="text1"/>
          <w:lang w:eastAsia="ja-JP"/>
        </w:rPr>
        <w:t>ページにいろんな写真が入って</w:t>
      </w:r>
      <w:r w:rsidR="0081040D" w:rsidRPr="005B1B13">
        <w:rPr>
          <w:rFonts w:ascii="Times New Roman" w:eastAsia="ＭＳ 明朝" w:hAnsi="Times New Roman" w:hint="eastAsia"/>
          <w:color w:val="000000" w:themeColor="text1"/>
          <w:lang w:eastAsia="ja-JP"/>
        </w:rPr>
        <w:t>いる</w:t>
      </w:r>
      <w:r w:rsidR="004564E5" w:rsidRPr="005B1B13">
        <w:rPr>
          <w:rFonts w:ascii="Times New Roman" w:eastAsia="ＭＳ 明朝" w:hAnsi="Times New Roman"/>
          <w:color w:val="000000" w:themeColor="text1"/>
          <w:lang w:eastAsia="ja-JP"/>
        </w:rPr>
        <w:t>が、これ</w:t>
      </w:r>
      <w:r w:rsidR="0081040D" w:rsidRPr="005B1B13">
        <w:rPr>
          <w:rFonts w:ascii="Times New Roman" w:eastAsia="ＭＳ 明朝" w:hAnsi="Times New Roman" w:hint="eastAsia"/>
          <w:color w:val="000000" w:themeColor="text1"/>
          <w:lang w:eastAsia="ja-JP"/>
        </w:rPr>
        <w:t>は今後</w:t>
      </w:r>
      <w:r w:rsidR="004564E5" w:rsidRPr="005B1B13">
        <w:rPr>
          <w:rFonts w:ascii="Times New Roman" w:eastAsia="ＭＳ 明朝" w:hAnsi="Times New Roman"/>
          <w:color w:val="000000" w:themeColor="text1"/>
          <w:lang w:eastAsia="ja-JP"/>
        </w:rPr>
        <w:t>整理する</w:t>
      </w:r>
      <w:r>
        <w:rPr>
          <w:rFonts w:ascii="Times New Roman" w:eastAsia="ＭＳ 明朝" w:hAnsi="Times New Roman" w:hint="eastAsia"/>
          <w:color w:val="000000" w:themeColor="text1"/>
          <w:lang w:eastAsia="ja-JP"/>
        </w:rPr>
        <w:t>のでしょうか</w:t>
      </w:r>
      <w:r w:rsidR="004564E5" w:rsidRPr="005B1B13">
        <w:rPr>
          <w:rFonts w:ascii="Times New Roman" w:eastAsia="ＭＳ 明朝" w:hAnsi="Times New Roman"/>
          <w:color w:val="000000" w:themeColor="text1"/>
          <w:lang w:eastAsia="ja-JP"/>
        </w:rPr>
        <w:t>。</w:t>
      </w:r>
    </w:p>
    <w:p w14:paraId="086FAB8C" w14:textId="77777777" w:rsidR="005A72BE" w:rsidRPr="00D557B2" w:rsidRDefault="005A72BE" w:rsidP="00B137BE">
      <w:pPr>
        <w:spacing w:after="0"/>
        <w:rPr>
          <w:rFonts w:ascii="Times New Roman" w:eastAsia="ＭＳ 明朝" w:hAnsi="Times New Roman"/>
          <w:color w:val="000000" w:themeColor="text1"/>
          <w:lang w:eastAsia="ja-JP"/>
        </w:rPr>
      </w:pPr>
    </w:p>
    <w:p w14:paraId="534BD531" w14:textId="383823C6" w:rsidR="005A72BE" w:rsidRPr="00AF11FE" w:rsidRDefault="003E059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山田：</w:t>
      </w:r>
      <w:r w:rsidR="004564E5" w:rsidRPr="00AF11FE">
        <w:rPr>
          <w:rFonts w:ascii="Times New Roman" w:eastAsia="ＭＳ 明朝" w:hAnsi="Times New Roman"/>
          <w:lang w:eastAsia="ja-JP"/>
        </w:rPr>
        <w:t>まだこの後</w:t>
      </w:r>
      <w:r w:rsidR="0081040D">
        <w:rPr>
          <w:rFonts w:ascii="Times New Roman" w:eastAsia="ＭＳ 明朝" w:hAnsi="Times New Roman" w:hint="eastAsia"/>
          <w:lang w:eastAsia="ja-JP"/>
        </w:rPr>
        <w:t>の修正は</w:t>
      </w:r>
      <w:r w:rsidR="004564E5" w:rsidRPr="00AF11FE">
        <w:rPr>
          <w:rFonts w:ascii="Times New Roman" w:eastAsia="ＭＳ 明朝" w:hAnsi="Times New Roman"/>
          <w:lang w:eastAsia="ja-JP"/>
        </w:rPr>
        <w:t>全然見えていない状態</w:t>
      </w:r>
      <w:r w:rsidR="00D557B2">
        <w:rPr>
          <w:rFonts w:ascii="Times New Roman" w:eastAsia="ＭＳ 明朝" w:hAnsi="Times New Roman" w:hint="eastAsia"/>
          <w:lang w:eastAsia="ja-JP"/>
        </w:rPr>
        <w:t>です</w:t>
      </w:r>
      <w:r w:rsidR="0081040D">
        <w:rPr>
          <w:rFonts w:ascii="Times New Roman" w:eastAsia="ＭＳ 明朝" w:hAnsi="Times New Roman" w:hint="eastAsia"/>
          <w:lang w:eastAsia="ja-JP"/>
        </w:rPr>
        <w:t>が</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文章で説明を書くより文章の説明がなくても写真だけあった方がいい</w:t>
      </w:r>
      <w:r w:rsidR="0081040D">
        <w:rPr>
          <w:rFonts w:ascii="Times New Roman" w:eastAsia="ＭＳ 明朝" w:hAnsi="Times New Roman" w:hint="eastAsia"/>
          <w:lang w:eastAsia="ja-JP"/>
        </w:rPr>
        <w:t>という判断で</w:t>
      </w:r>
      <w:r w:rsidR="004564E5" w:rsidRPr="00AF11FE">
        <w:rPr>
          <w:rFonts w:ascii="Times New Roman" w:eastAsia="ＭＳ 明朝" w:hAnsi="Times New Roman"/>
          <w:lang w:eastAsia="ja-JP"/>
        </w:rPr>
        <w:t>今</w:t>
      </w:r>
      <w:r w:rsidR="0081040D">
        <w:rPr>
          <w:rFonts w:ascii="Times New Roman" w:eastAsia="ＭＳ 明朝" w:hAnsi="Times New Roman" w:hint="eastAsia"/>
          <w:lang w:eastAsia="ja-JP"/>
        </w:rPr>
        <w:t>の構成になってい</w:t>
      </w:r>
      <w:r w:rsidR="00D557B2">
        <w:rPr>
          <w:rFonts w:ascii="Times New Roman" w:eastAsia="ＭＳ 明朝" w:hAnsi="Times New Roman" w:hint="eastAsia"/>
          <w:lang w:eastAsia="ja-JP"/>
        </w:rPr>
        <w:t>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写真も小さすぎ</w:t>
      </w:r>
      <w:r w:rsidR="0081040D">
        <w:rPr>
          <w:rFonts w:ascii="Times New Roman" w:eastAsia="ＭＳ 明朝" w:hAnsi="Times New Roman" w:hint="eastAsia"/>
          <w:lang w:eastAsia="ja-JP"/>
        </w:rPr>
        <w:t>る</w:t>
      </w:r>
      <w:r w:rsidR="00D557B2">
        <w:rPr>
          <w:rFonts w:ascii="Times New Roman" w:eastAsia="ＭＳ 明朝" w:hAnsi="Times New Roman" w:hint="eastAsia"/>
          <w:lang w:eastAsia="ja-JP"/>
        </w:rPr>
        <w:t>でしょうか</w:t>
      </w:r>
      <w:r w:rsidR="0081040D">
        <w:rPr>
          <w:rFonts w:ascii="Times New Roman" w:eastAsia="ＭＳ 明朝" w:hAnsi="Times New Roman" w:hint="eastAsia"/>
          <w:lang w:eastAsia="ja-JP"/>
        </w:rPr>
        <w:t>。</w:t>
      </w:r>
    </w:p>
    <w:p w14:paraId="0E519EBD" w14:textId="77777777" w:rsidR="003E0590" w:rsidRPr="00AF11FE" w:rsidRDefault="003E0590" w:rsidP="00B137BE">
      <w:pPr>
        <w:spacing w:after="0"/>
        <w:rPr>
          <w:rFonts w:ascii="Times New Roman" w:eastAsia="ＭＳ 明朝" w:hAnsi="Times New Roman"/>
          <w:lang w:eastAsia="ja-JP"/>
        </w:rPr>
      </w:pPr>
    </w:p>
    <w:p w14:paraId="7136E0B1" w14:textId="4CB260D3" w:rsidR="005A72BE" w:rsidRPr="00AF11FE" w:rsidRDefault="003E059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lastRenderedPageBreak/>
        <w:t>中村：</w:t>
      </w:r>
      <w:r w:rsidR="004564E5" w:rsidRPr="00AF11FE">
        <w:rPr>
          <w:rFonts w:ascii="Times New Roman" w:eastAsia="ＭＳ 明朝" w:hAnsi="Times New Roman"/>
          <w:lang w:eastAsia="ja-JP"/>
        </w:rPr>
        <w:t>ページ数の</w:t>
      </w:r>
      <w:r w:rsidR="00CE5498" w:rsidRPr="00AF11FE">
        <w:rPr>
          <w:rFonts w:ascii="Times New Roman" w:eastAsia="ＭＳ 明朝" w:hAnsi="Times New Roman" w:cs="ＭＳ 明朝" w:hint="eastAsia"/>
          <w:lang w:eastAsia="ja-JP"/>
        </w:rPr>
        <w:t>絶対的な</w:t>
      </w:r>
      <w:r w:rsidR="004564E5" w:rsidRPr="00AF11FE">
        <w:rPr>
          <w:rFonts w:ascii="Times New Roman" w:eastAsia="ＭＳ 明朝" w:hAnsi="Times New Roman"/>
          <w:lang w:eastAsia="ja-JP"/>
        </w:rPr>
        <w:t>上限が</w:t>
      </w:r>
      <w:r w:rsidR="00CE5498" w:rsidRPr="00AF11FE">
        <w:rPr>
          <w:rFonts w:ascii="Times New Roman" w:eastAsia="ＭＳ 明朝" w:hAnsi="Times New Roman" w:cs="ＭＳ 明朝" w:hint="eastAsia"/>
          <w:lang w:eastAsia="ja-JP"/>
        </w:rPr>
        <w:t>あると</w:t>
      </w:r>
      <w:r w:rsidR="004564E5" w:rsidRPr="00AF11FE">
        <w:rPr>
          <w:rFonts w:ascii="Times New Roman" w:eastAsia="ＭＳ 明朝" w:hAnsi="Times New Roman"/>
          <w:lang w:eastAsia="ja-JP"/>
        </w:rPr>
        <w:t>厳し</w:t>
      </w:r>
      <w:r w:rsidR="00D557B2">
        <w:rPr>
          <w:rFonts w:ascii="Times New Roman" w:eastAsia="ＭＳ 明朝" w:hAnsi="Times New Roman" w:hint="eastAsia"/>
          <w:lang w:eastAsia="ja-JP"/>
        </w:rPr>
        <w:t>いです</w:t>
      </w:r>
      <w:r w:rsidR="004564E5" w:rsidRPr="00AF11FE">
        <w:rPr>
          <w:rFonts w:ascii="Times New Roman" w:eastAsia="ＭＳ 明朝" w:hAnsi="Times New Roman"/>
          <w:lang w:eastAsia="ja-JP"/>
        </w:rPr>
        <w:t>が、その辺をどういうふうに考え</w:t>
      </w:r>
      <w:r w:rsidR="0081040D">
        <w:rPr>
          <w:rFonts w:ascii="Times New Roman" w:eastAsia="ＭＳ 明朝" w:hAnsi="Times New Roman" w:hint="eastAsia"/>
          <w:lang w:eastAsia="ja-JP"/>
        </w:rPr>
        <w:t>るか</w:t>
      </w:r>
      <w:r w:rsidRPr="00AF11FE">
        <w:rPr>
          <w:rFonts w:ascii="Times New Roman" w:eastAsia="ＭＳ 明朝" w:hAnsi="Times New Roman" w:cs="ＭＳ 明朝" w:hint="eastAsia"/>
          <w:lang w:eastAsia="ja-JP"/>
        </w:rPr>
        <w:t>。厚いと</w:t>
      </w:r>
      <w:r w:rsidR="0081040D">
        <w:rPr>
          <w:rFonts w:ascii="Times New Roman" w:eastAsia="ＭＳ 明朝" w:hAnsi="Times New Roman" w:cs="ＭＳ 明朝" w:hint="eastAsia"/>
          <w:lang w:eastAsia="ja-JP"/>
        </w:rPr>
        <w:t>読んで</w:t>
      </w:r>
      <w:r w:rsidR="004564E5" w:rsidRPr="00AF11FE">
        <w:rPr>
          <w:rFonts w:ascii="Times New Roman" w:eastAsia="ＭＳ 明朝" w:hAnsi="Times New Roman"/>
          <w:lang w:eastAsia="ja-JP"/>
        </w:rPr>
        <w:t>もらえない</w:t>
      </w:r>
      <w:r w:rsidRPr="00AF11FE">
        <w:rPr>
          <w:rFonts w:ascii="Times New Roman" w:eastAsia="ＭＳ 明朝" w:hAnsi="Times New Roman" w:cs="ＭＳ 明朝" w:hint="eastAsia"/>
          <w:lang w:eastAsia="ja-JP"/>
        </w:rPr>
        <w:t>、</w:t>
      </w:r>
      <w:r w:rsidR="005B1B13">
        <w:rPr>
          <w:rFonts w:ascii="Times New Roman" w:eastAsia="ＭＳ 明朝" w:hAnsi="Times New Roman" w:hint="eastAsia"/>
          <w:lang w:eastAsia="ja-JP"/>
        </w:rPr>
        <w:t>しかし</w:t>
      </w:r>
      <w:r w:rsidR="00CE5498" w:rsidRPr="00AF11FE">
        <w:rPr>
          <w:rFonts w:ascii="Times New Roman" w:eastAsia="ＭＳ 明朝" w:hAnsi="Times New Roman" w:cs="ＭＳ 明朝" w:hint="eastAsia"/>
          <w:lang w:eastAsia="ja-JP"/>
        </w:rPr>
        <w:t>、</w:t>
      </w:r>
      <w:r w:rsidR="005B1B13">
        <w:rPr>
          <w:rFonts w:ascii="Times New Roman" w:eastAsia="ＭＳ 明朝" w:hAnsi="Times New Roman" w:cs="ＭＳ 明朝" w:hint="eastAsia"/>
          <w:lang w:eastAsia="ja-JP"/>
        </w:rPr>
        <w:t>補足説明を増やすと</w:t>
      </w:r>
      <w:r w:rsidR="004564E5" w:rsidRPr="00AF11FE">
        <w:rPr>
          <w:rFonts w:ascii="Times New Roman" w:eastAsia="ＭＳ 明朝" w:hAnsi="Times New Roman"/>
          <w:lang w:eastAsia="ja-JP"/>
        </w:rPr>
        <w:t>ページが増え</w:t>
      </w:r>
      <w:r w:rsidR="005B1B13">
        <w:rPr>
          <w:rFonts w:ascii="Times New Roman" w:eastAsia="ＭＳ 明朝" w:hAnsi="Times New Roman" w:hint="eastAsia"/>
          <w:lang w:eastAsia="ja-JP"/>
        </w:rPr>
        <w:t>ていく、という</w:t>
      </w:r>
      <w:r w:rsidR="004564E5" w:rsidRPr="00AF11FE">
        <w:rPr>
          <w:rFonts w:ascii="Times New Roman" w:eastAsia="ＭＳ 明朝" w:hAnsi="Times New Roman"/>
          <w:lang w:eastAsia="ja-JP"/>
        </w:rPr>
        <w:t>のが非常に矛盾し</w:t>
      </w:r>
      <w:r w:rsidR="00D557B2">
        <w:rPr>
          <w:rFonts w:ascii="Times New Roman" w:eastAsia="ＭＳ 明朝" w:hAnsi="Times New Roman" w:hint="eastAsia"/>
          <w:lang w:eastAsia="ja-JP"/>
        </w:rPr>
        <w:t>た</w:t>
      </w:r>
      <w:r w:rsidR="004564E5" w:rsidRPr="00AF11FE">
        <w:rPr>
          <w:rFonts w:ascii="Times New Roman" w:eastAsia="ＭＳ 明朝" w:hAnsi="Times New Roman"/>
          <w:lang w:eastAsia="ja-JP"/>
        </w:rPr>
        <w:t>話にな</w:t>
      </w:r>
      <w:r w:rsidR="00D557B2">
        <w:rPr>
          <w:rFonts w:ascii="Times New Roman" w:eastAsia="ＭＳ 明朝" w:hAnsi="Times New Roman" w:hint="eastAsia"/>
          <w:lang w:eastAsia="ja-JP"/>
        </w:rPr>
        <w:t>ります</w:t>
      </w:r>
      <w:r w:rsidR="005B1B13">
        <w:rPr>
          <w:rFonts w:ascii="Times New Roman" w:eastAsia="ＭＳ 明朝" w:hAnsi="Times New Roman" w:hint="eastAsia"/>
          <w:lang w:eastAsia="ja-JP"/>
        </w:rPr>
        <w:t>が</w:t>
      </w:r>
      <w:r w:rsidR="00CE549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検討する必要がある</w:t>
      </w:r>
      <w:r w:rsidR="00D557B2">
        <w:rPr>
          <w:rFonts w:ascii="Times New Roman" w:eastAsia="ＭＳ 明朝" w:hAnsi="Times New Roman" w:hint="eastAsia"/>
          <w:lang w:eastAsia="ja-JP"/>
        </w:rPr>
        <w:t>でしょう</w:t>
      </w:r>
      <w:r w:rsidR="004564E5" w:rsidRPr="00AF11FE">
        <w:rPr>
          <w:rFonts w:ascii="Times New Roman" w:eastAsia="ＭＳ 明朝" w:hAnsi="Times New Roman"/>
          <w:lang w:eastAsia="ja-JP"/>
        </w:rPr>
        <w:t>。</w:t>
      </w:r>
    </w:p>
    <w:p w14:paraId="594C68DB" w14:textId="2E510445" w:rsidR="005A72BE" w:rsidRPr="00D557B2" w:rsidRDefault="005A72BE" w:rsidP="00B137BE">
      <w:pPr>
        <w:spacing w:after="0"/>
        <w:rPr>
          <w:rFonts w:ascii="Times New Roman" w:eastAsia="ＭＳ 明朝" w:hAnsi="Times New Roman"/>
          <w:lang w:eastAsia="ja-JP"/>
        </w:rPr>
      </w:pPr>
    </w:p>
    <w:p w14:paraId="7576613D" w14:textId="4585246B" w:rsidR="004E1E15" w:rsidRPr="00AF11FE" w:rsidRDefault="00CE5498"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中村：</w:t>
      </w:r>
      <w:r w:rsidR="004564E5" w:rsidRPr="00AF11FE">
        <w:rPr>
          <w:rFonts w:ascii="Times New Roman" w:eastAsia="ＭＳ 明朝" w:hAnsi="Times New Roman"/>
          <w:lang w:eastAsia="ja-JP"/>
        </w:rPr>
        <w:t>それからもう一</w:t>
      </w:r>
      <w:r w:rsidR="005B1B13">
        <w:rPr>
          <w:rFonts w:ascii="Times New Roman" w:eastAsia="ＭＳ 明朝" w:hAnsi="Times New Roman" w:hint="eastAsia"/>
          <w:lang w:eastAsia="ja-JP"/>
        </w:rPr>
        <w:t>点、</w:t>
      </w:r>
      <w:r w:rsidR="004564E5" w:rsidRPr="00AF11FE">
        <w:rPr>
          <w:rFonts w:ascii="Times New Roman" w:eastAsia="ＭＳ 明朝" w:hAnsi="Times New Roman"/>
          <w:lang w:eastAsia="ja-JP"/>
        </w:rPr>
        <w:t>6</w:t>
      </w:r>
      <w:r w:rsidR="004564E5" w:rsidRPr="00AF11FE">
        <w:rPr>
          <w:rFonts w:ascii="Times New Roman" w:eastAsia="ＭＳ 明朝" w:hAnsi="Times New Roman"/>
          <w:lang w:eastAsia="ja-JP"/>
        </w:rPr>
        <w:t>ページに昔の</w:t>
      </w:r>
      <w:r w:rsidRPr="00AF11FE">
        <w:rPr>
          <w:rFonts w:ascii="Times New Roman" w:eastAsia="ＭＳ 明朝" w:hAnsi="Times New Roman" w:cs="ＭＳ 明朝" w:hint="eastAsia"/>
          <w:lang w:eastAsia="ja-JP"/>
        </w:rPr>
        <w:t>小字</w:t>
      </w:r>
      <w:r w:rsidR="004564E5" w:rsidRPr="00AF11FE">
        <w:rPr>
          <w:rFonts w:ascii="Times New Roman" w:eastAsia="ＭＳ 明朝" w:hAnsi="Times New Roman"/>
          <w:lang w:eastAsia="ja-JP"/>
        </w:rPr>
        <w:t>等を書いた地図があ</w:t>
      </w:r>
      <w:r w:rsidR="00D557B2">
        <w:rPr>
          <w:rFonts w:ascii="Times New Roman" w:eastAsia="ＭＳ 明朝" w:hAnsi="Times New Roman" w:hint="eastAsia"/>
          <w:lang w:eastAsia="ja-JP"/>
        </w:rPr>
        <w:t>ります</w:t>
      </w:r>
      <w:r w:rsidR="004564E5" w:rsidRPr="00AF11FE">
        <w:rPr>
          <w:rFonts w:ascii="Times New Roman" w:eastAsia="ＭＳ 明朝" w:hAnsi="Times New Roman"/>
          <w:lang w:eastAsia="ja-JP"/>
        </w:rPr>
        <w:t>。これは歴史的に見れば非常に面白い</w:t>
      </w:r>
      <w:r w:rsidRPr="00AF11FE">
        <w:rPr>
          <w:rFonts w:ascii="Times New Roman" w:eastAsia="ＭＳ 明朝" w:hAnsi="Times New Roman" w:cs="ＭＳ 明朝" w:hint="eastAsia"/>
          <w:lang w:eastAsia="ja-JP"/>
        </w:rPr>
        <w:t>地図</w:t>
      </w:r>
      <w:r w:rsidR="004564E5" w:rsidRPr="00AF11FE">
        <w:rPr>
          <w:rFonts w:ascii="Times New Roman" w:eastAsia="ＭＳ 明朝" w:hAnsi="Times New Roman"/>
          <w:lang w:eastAsia="ja-JP"/>
        </w:rPr>
        <w:t>になるので、せっかくこれを使う</w:t>
      </w:r>
      <w:r w:rsidR="005B1B13">
        <w:rPr>
          <w:rFonts w:ascii="Times New Roman" w:eastAsia="ＭＳ 明朝" w:hAnsi="Times New Roman" w:hint="eastAsia"/>
          <w:lang w:eastAsia="ja-JP"/>
        </w:rPr>
        <w:t>のであれば</w:t>
      </w:r>
      <w:r w:rsidR="004564E5" w:rsidRPr="00AF11FE">
        <w:rPr>
          <w:rFonts w:ascii="Times New Roman" w:eastAsia="ＭＳ 明朝" w:hAnsi="Times New Roman"/>
          <w:lang w:eastAsia="ja-JP"/>
        </w:rPr>
        <w:t>、</w:t>
      </w:r>
      <w:r w:rsidR="005B1B13">
        <w:rPr>
          <w:rFonts w:ascii="Times New Roman" w:eastAsia="ＭＳ 明朝" w:hAnsi="Times New Roman" w:hint="eastAsia"/>
          <w:lang w:eastAsia="ja-JP"/>
        </w:rPr>
        <w:t>こ</w:t>
      </w:r>
      <w:r w:rsidR="004564E5" w:rsidRPr="00AF11FE">
        <w:rPr>
          <w:rFonts w:ascii="Times New Roman" w:eastAsia="ＭＳ 明朝" w:hAnsi="Times New Roman"/>
          <w:lang w:eastAsia="ja-JP"/>
        </w:rPr>
        <w:t>の解説を上手く入れて、埋め立て等が進んでいく前の状況はこうだったと</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特に</w:t>
      </w:r>
      <w:r w:rsidRPr="00AF11FE">
        <w:rPr>
          <w:rFonts w:ascii="Times New Roman" w:eastAsia="ＭＳ 明朝" w:hAnsi="Times New Roman" w:cs="ＭＳ 明朝" w:hint="eastAsia"/>
          <w:lang w:eastAsia="ja-JP"/>
        </w:rPr>
        <w:t>先端がある貝島</w:t>
      </w:r>
      <w:r w:rsidR="004564E5" w:rsidRPr="00AF11FE">
        <w:rPr>
          <w:rFonts w:ascii="Times New Roman" w:eastAsia="ＭＳ 明朝" w:hAnsi="Times New Roman"/>
          <w:lang w:eastAsia="ja-JP"/>
        </w:rPr>
        <w:t>っていうのは静岡市民にとっては潮干狩りの場所としてすごく人気のあったところで</w:t>
      </w:r>
      <w:r w:rsidRPr="00AF11FE">
        <w:rPr>
          <w:rFonts w:ascii="Times New Roman" w:eastAsia="ＭＳ 明朝" w:hAnsi="Times New Roman" w:cs="ＭＳ 明朝" w:hint="eastAsia"/>
          <w:lang w:eastAsia="ja-JP"/>
        </w:rPr>
        <w:t>、舟で</w:t>
      </w:r>
      <w:r w:rsidR="004564E5" w:rsidRPr="00AF11FE">
        <w:rPr>
          <w:rFonts w:ascii="Times New Roman" w:eastAsia="ＭＳ 明朝" w:hAnsi="Times New Roman"/>
          <w:lang w:eastAsia="ja-JP"/>
        </w:rPr>
        <w:t>ここに出かけて</w:t>
      </w:r>
      <w:r w:rsidR="004E1E15" w:rsidRPr="00AF11FE">
        <w:rPr>
          <w:rFonts w:ascii="Times New Roman" w:eastAsia="ＭＳ 明朝" w:hAnsi="Times New Roman" w:cs="ＭＳ 明朝" w:hint="eastAsia"/>
          <w:lang w:eastAsia="ja-JP"/>
        </w:rPr>
        <w:t>いって潮干狩りをしま</w:t>
      </w:r>
      <w:r w:rsidR="004564E5" w:rsidRPr="00AF11FE">
        <w:rPr>
          <w:rFonts w:ascii="Times New Roman" w:eastAsia="ＭＳ 明朝" w:hAnsi="Times New Roman"/>
          <w:lang w:eastAsia="ja-JP"/>
        </w:rPr>
        <w:t>したっていうふうな体験者も大勢いる</w:t>
      </w:r>
      <w:r w:rsidR="00D557B2">
        <w:rPr>
          <w:rFonts w:ascii="Times New Roman" w:eastAsia="ＭＳ 明朝" w:hAnsi="Times New Roman" w:hint="eastAsia"/>
          <w:lang w:eastAsia="ja-JP"/>
        </w:rPr>
        <w:t>でしょ</w:t>
      </w:r>
      <w:r w:rsidR="005B1B13">
        <w:rPr>
          <w:rFonts w:ascii="Times New Roman" w:eastAsia="ＭＳ 明朝" w:hAnsi="Times New Roman" w:hint="eastAsia"/>
          <w:lang w:eastAsia="ja-JP"/>
        </w:rPr>
        <w:t>う</w:t>
      </w:r>
      <w:r w:rsidR="004564E5" w:rsidRPr="00AF11FE">
        <w:rPr>
          <w:rFonts w:ascii="Times New Roman" w:eastAsia="ＭＳ 明朝" w:hAnsi="Times New Roman"/>
          <w:lang w:eastAsia="ja-JP"/>
        </w:rPr>
        <w:t>。指定範囲に入っていない</w:t>
      </w:r>
      <w:r w:rsidR="00D557B2">
        <w:rPr>
          <w:rFonts w:ascii="Times New Roman" w:eastAsia="ＭＳ 明朝" w:hAnsi="Times New Roman" w:hint="eastAsia"/>
          <w:lang w:eastAsia="ja-JP"/>
        </w:rPr>
        <w:t>けれど</w:t>
      </w:r>
      <w:r w:rsidR="004564E5" w:rsidRPr="00AF11FE">
        <w:rPr>
          <w:rFonts w:ascii="Times New Roman" w:eastAsia="ＭＳ 明朝" w:hAnsi="Times New Roman"/>
          <w:lang w:eastAsia="ja-JP"/>
        </w:rPr>
        <w:t>、半島全体と市民との関わりということを示すという意味では、その辺の説明</w:t>
      </w:r>
      <w:r w:rsidR="005B1B13">
        <w:rPr>
          <w:rFonts w:ascii="Times New Roman" w:eastAsia="ＭＳ 明朝" w:hAnsi="Times New Roman" w:hint="eastAsia"/>
          <w:lang w:eastAsia="ja-JP"/>
        </w:rPr>
        <w:t>、</w:t>
      </w:r>
      <w:r w:rsidR="004564E5" w:rsidRPr="00AF11FE">
        <w:rPr>
          <w:rFonts w:ascii="Times New Roman" w:eastAsia="ＭＳ 明朝" w:hAnsi="Times New Roman"/>
          <w:lang w:eastAsia="ja-JP"/>
        </w:rPr>
        <w:t>お年寄りの</w:t>
      </w:r>
      <w:r w:rsidR="004E1E15" w:rsidRPr="00AF11FE">
        <w:rPr>
          <w:rFonts w:ascii="Times New Roman" w:eastAsia="ＭＳ 明朝" w:hAnsi="Times New Roman" w:cs="ＭＳ 明朝" w:hint="eastAsia"/>
          <w:lang w:eastAsia="ja-JP"/>
        </w:rPr>
        <w:t>思い出</w:t>
      </w:r>
      <w:r w:rsidR="004564E5" w:rsidRPr="00AF11FE">
        <w:rPr>
          <w:rFonts w:ascii="Times New Roman" w:eastAsia="ＭＳ 明朝" w:hAnsi="Times New Roman"/>
          <w:lang w:eastAsia="ja-JP"/>
        </w:rPr>
        <w:t>みたいなものを入れてもいいんじゃないかなと</w:t>
      </w:r>
      <w:r w:rsidR="005B1B13">
        <w:rPr>
          <w:rFonts w:ascii="Times New Roman" w:eastAsia="ＭＳ 明朝" w:hAnsi="Times New Roman" w:hint="eastAsia"/>
          <w:lang w:eastAsia="ja-JP"/>
        </w:rPr>
        <w:t>感じ</w:t>
      </w:r>
      <w:r w:rsidR="00D557B2">
        <w:rPr>
          <w:rFonts w:ascii="Times New Roman" w:eastAsia="ＭＳ 明朝" w:hAnsi="Times New Roman" w:hint="eastAsia"/>
          <w:lang w:eastAsia="ja-JP"/>
        </w:rPr>
        <w:t>ます</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6</w:t>
      </w:r>
      <w:r w:rsidR="004564E5" w:rsidRPr="00AF11FE">
        <w:rPr>
          <w:rFonts w:ascii="Times New Roman" w:eastAsia="ＭＳ 明朝" w:hAnsi="Times New Roman"/>
          <w:lang w:eastAsia="ja-JP"/>
        </w:rPr>
        <w:t>ページの地図と</w:t>
      </w:r>
      <w:r w:rsidR="004564E5" w:rsidRPr="00AF11FE">
        <w:rPr>
          <w:rFonts w:ascii="Times New Roman" w:eastAsia="ＭＳ 明朝" w:hAnsi="Times New Roman"/>
          <w:lang w:eastAsia="ja-JP"/>
        </w:rPr>
        <w:t>7</w:t>
      </w:r>
      <w:r w:rsidR="004564E5" w:rsidRPr="00AF11FE">
        <w:rPr>
          <w:rFonts w:ascii="Times New Roman" w:eastAsia="ＭＳ 明朝" w:hAnsi="Times New Roman"/>
          <w:lang w:eastAsia="ja-JP"/>
        </w:rPr>
        <w:t>ページの地図を見比べると、埋め立てが非常に進んで、</w:t>
      </w:r>
      <w:r w:rsidR="00057DB5">
        <w:rPr>
          <w:rFonts w:ascii="Times New Roman" w:eastAsia="ＭＳ 明朝" w:hAnsi="Times New Roman" w:hint="eastAsia"/>
          <w:lang w:eastAsia="ja-JP"/>
        </w:rPr>
        <w:t>特に内浜は</w:t>
      </w:r>
      <w:r w:rsidR="004564E5" w:rsidRPr="00AF11FE">
        <w:rPr>
          <w:rFonts w:ascii="Times New Roman" w:eastAsia="ＭＳ 明朝" w:hAnsi="Times New Roman"/>
          <w:lang w:eastAsia="ja-JP"/>
        </w:rPr>
        <w:t>本当に計画が激変して</w:t>
      </w:r>
      <w:r w:rsidR="00AF2966">
        <w:rPr>
          <w:rFonts w:ascii="Times New Roman" w:eastAsia="ＭＳ 明朝" w:hAnsi="Times New Roman" w:hint="eastAsia"/>
          <w:lang w:eastAsia="ja-JP"/>
        </w:rPr>
        <w:t>い</w:t>
      </w:r>
      <w:r w:rsidR="004564E5" w:rsidRPr="00AF11FE">
        <w:rPr>
          <w:rFonts w:ascii="Times New Roman" w:eastAsia="ＭＳ 明朝" w:hAnsi="Times New Roman"/>
          <w:lang w:eastAsia="ja-JP"/>
        </w:rPr>
        <w:t>るわけ</w:t>
      </w:r>
      <w:r w:rsidR="00AF2966">
        <w:rPr>
          <w:rFonts w:ascii="Times New Roman" w:eastAsia="ＭＳ 明朝" w:hAnsi="Times New Roman" w:hint="eastAsia"/>
          <w:lang w:eastAsia="ja-JP"/>
        </w:rPr>
        <w:t>だ</w:t>
      </w:r>
      <w:r w:rsidR="004564E5" w:rsidRPr="00AF11FE">
        <w:rPr>
          <w:rFonts w:ascii="Times New Roman" w:eastAsia="ＭＳ 明朝" w:hAnsi="Times New Roman"/>
          <w:lang w:eastAsia="ja-JP"/>
        </w:rPr>
        <w:t>から</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その辺の状況も何かちょっと付け加えたらどう</w:t>
      </w:r>
      <w:r w:rsidR="00D557B2">
        <w:rPr>
          <w:rFonts w:ascii="Times New Roman" w:eastAsia="ＭＳ 明朝" w:hAnsi="Times New Roman" w:hint="eastAsia"/>
          <w:lang w:eastAsia="ja-JP"/>
        </w:rPr>
        <w:t>でしょう</w:t>
      </w:r>
      <w:r w:rsidR="00057DB5">
        <w:rPr>
          <w:rFonts w:ascii="Times New Roman" w:eastAsia="ＭＳ 明朝" w:hAnsi="Times New Roman" w:hint="eastAsia"/>
          <w:lang w:eastAsia="ja-JP"/>
        </w:rPr>
        <w:t>か</w:t>
      </w:r>
      <w:r w:rsidR="004564E5" w:rsidRPr="00AF11FE">
        <w:rPr>
          <w:rFonts w:ascii="Times New Roman" w:eastAsia="ＭＳ 明朝" w:hAnsi="Times New Roman"/>
          <w:lang w:eastAsia="ja-JP"/>
        </w:rPr>
        <w:t>。</w:t>
      </w:r>
      <w:r w:rsidR="004E1E15" w:rsidRPr="00AF11FE">
        <w:rPr>
          <w:rFonts w:ascii="Times New Roman" w:eastAsia="ＭＳ 明朝" w:hAnsi="Times New Roman" w:cs="ＭＳ 明朝" w:hint="eastAsia"/>
          <w:lang w:eastAsia="ja-JP"/>
        </w:rPr>
        <w:t>指定範囲</w:t>
      </w:r>
      <w:r w:rsidR="00057DB5">
        <w:rPr>
          <w:rFonts w:ascii="Times New Roman" w:eastAsia="ＭＳ 明朝" w:hAnsi="Times New Roman" w:hint="eastAsia"/>
          <w:lang w:eastAsia="ja-JP"/>
        </w:rPr>
        <w:t>からは</w:t>
      </w:r>
      <w:r w:rsidR="004564E5" w:rsidRPr="00AF11FE">
        <w:rPr>
          <w:rFonts w:ascii="Times New Roman" w:eastAsia="ＭＳ 明朝" w:hAnsi="Times New Roman"/>
          <w:lang w:eastAsia="ja-JP"/>
        </w:rPr>
        <w:t>外れて</w:t>
      </w:r>
      <w:r w:rsidR="00057DB5">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00057DB5">
        <w:rPr>
          <w:rFonts w:ascii="Times New Roman" w:eastAsia="ＭＳ 明朝" w:hAnsi="Times New Roman" w:hint="eastAsia"/>
          <w:lang w:eastAsia="ja-JP"/>
        </w:rPr>
        <w:t>が</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半島全体の問題として考えるには、そういう説明があった方がいいのではないかと思</w:t>
      </w:r>
      <w:r w:rsidR="00D557B2">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p>
    <w:p w14:paraId="3A8E58A3" w14:textId="77777777" w:rsidR="004E1E15" w:rsidRPr="00D557B2" w:rsidRDefault="004E1E15" w:rsidP="00B137BE">
      <w:pPr>
        <w:spacing w:after="0"/>
        <w:rPr>
          <w:rFonts w:ascii="Times New Roman" w:eastAsia="ＭＳ 明朝" w:hAnsi="Times New Roman"/>
          <w:lang w:eastAsia="ja-JP"/>
        </w:rPr>
      </w:pPr>
    </w:p>
    <w:p w14:paraId="2CE4F01B" w14:textId="01FF3781" w:rsidR="00D84AA2" w:rsidRDefault="00363482" w:rsidP="00B137BE">
      <w:pPr>
        <w:spacing w:after="0"/>
        <w:rPr>
          <w:rFonts w:ascii="Times New Roman" w:eastAsia="ＭＳ 明朝" w:hAnsi="Times New Roman"/>
          <w:lang w:eastAsia="ja-JP"/>
        </w:rPr>
      </w:pPr>
      <w:r w:rsidRPr="00057DB5">
        <w:rPr>
          <w:rFonts w:ascii="Times New Roman" w:eastAsia="ＭＳ 明朝" w:hAnsi="Times New Roman" w:cs="ＭＳ 明朝" w:hint="eastAsia"/>
          <w:color w:val="000000" w:themeColor="text1"/>
          <w:lang w:eastAsia="ja-JP"/>
        </w:rPr>
        <w:t>太田</w:t>
      </w:r>
      <w:r w:rsidR="004E1E15"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全体</w:t>
      </w:r>
      <w:r w:rsidR="00E9585F">
        <w:rPr>
          <w:rFonts w:ascii="Times New Roman" w:eastAsia="ＭＳ 明朝" w:hAnsi="Times New Roman" w:hint="eastAsia"/>
          <w:lang w:eastAsia="ja-JP"/>
        </w:rPr>
        <w:t>的なこと</w:t>
      </w:r>
      <w:r w:rsidR="006A7512">
        <w:rPr>
          <w:rFonts w:ascii="Times New Roman" w:eastAsia="ＭＳ 明朝" w:hAnsi="Times New Roman" w:hint="eastAsia"/>
          <w:lang w:eastAsia="ja-JP"/>
        </w:rPr>
        <w:t>でもう一点。</w:t>
      </w:r>
      <w:r w:rsidR="00E9585F">
        <w:rPr>
          <w:rFonts w:ascii="Times New Roman" w:eastAsia="ＭＳ 明朝" w:hAnsi="Times New Roman" w:hint="eastAsia"/>
          <w:lang w:eastAsia="ja-JP"/>
        </w:rPr>
        <w:t>「</w:t>
      </w:r>
      <w:r w:rsidR="004564E5" w:rsidRPr="00AF11FE">
        <w:rPr>
          <w:rFonts w:ascii="Times New Roman" w:eastAsia="ＭＳ 明朝" w:hAnsi="Times New Roman"/>
          <w:lang w:eastAsia="ja-JP"/>
        </w:rPr>
        <w:t>活用</w:t>
      </w:r>
      <w:r w:rsidR="00E9585F">
        <w:rPr>
          <w:rFonts w:ascii="Times New Roman" w:eastAsia="ＭＳ 明朝" w:hAnsi="Times New Roman" w:hint="eastAsia"/>
          <w:lang w:eastAsia="ja-JP"/>
        </w:rPr>
        <w:t>」も大事な内容の一つとなると、</w:t>
      </w:r>
      <w:r w:rsidR="004564E5" w:rsidRPr="00AF11FE">
        <w:rPr>
          <w:rFonts w:ascii="Times New Roman" w:eastAsia="ＭＳ 明朝" w:hAnsi="Times New Roman"/>
          <w:lang w:eastAsia="ja-JP"/>
        </w:rPr>
        <w:t>活用して</w:t>
      </w:r>
      <w:r w:rsidR="00E9585F">
        <w:rPr>
          <w:rFonts w:ascii="Times New Roman" w:eastAsia="ＭＳ 明朝" w:hAnsi="Times New Roman" w:hint="eastAsia"/>
          <w:lang w:eastAsia="ja-JP"/>
        </w:rPr>
        <w:t>いる</w:t>
      </w:r>
      <w:r w:rsidR="004564E5" w:rsidRPr="00AF11FE">
        <w:rPr>
          <w:rFonts w:ascii="Times New Roman" w:eastAsia="ＭＳ 明朝" w:hAnsi="Times New Roman"/>
          <w:lang w:eastAsia="ja-JP"/>
        </w:rPr>
        <w:t>ときに災害が起こる</w:t>
      </w:r>
      <w:r w:rsidR="00E9585F">
        <w:rPr>
          <w:rFonts w:ascii="Times New Roman" w:eastAsia="ＭＳ 明朝" w:hAnsi="Times New Roman" w:hint="eastAsia"/>
          <w:lang w:eastAsia="ja-JP"/>
        </w:rPr>
        <w:t>可</w:t>
      </w:r>
      <w:r w:rsidR="004564E5" w:rsidRPr="00AF11FE">
        <w:rPr>
          <w:rFonts w:ascii="Times New Roman" w:eastAsia="ＭＳ 明朝" w:hAnsi="Times New Roman"/>
          <w:lang w:eastAsia="ja-JP"/>
        </w:rPr>
        <w:t>能性も出て</w:t>
      </w:r>
      <w:r w:rsidR="00D557B2">
        <w:rPr>
          <w:rFonts w:ascii="Times New Roman" w:eastAsia="ＭＳ 明朝" w:hAnsi="Times New Roman" w:hint="eastAsia"/>
          <w:lang w:eastAsia="ja-JP"/>
        </w:rPr>
        <w:t>きます</w:t>
      </w:r>
      <w:r w:rsidR="00E9585F">
        <w:rPr>
          <w:rFonts w:ascii="Times New Roman" w:eastAsia="ＭＳ 明朝" w:hAnsi="Times New Roman" w:cs="ＭＳ 明朝" w:hint="eastAsia"/>
          <w:lang w:eastAsia="ja-JP"/>
        </w:rPr>
        <w:t>。</w:t>
      </w:r>
      <w:r w:rsidR="006A7512" w:rsidRPr="00AF11FE">
        <w:rPr>
          <w:rFonts w:ascii="Times New Roman" w:eastAsia="ＭＳ 明朝" w:hAnsi="Times New Roman"/>
          <w:lang w:eastAsia="ja-JP"/>
        </w:rPr>
        <w:t>津波</w:t>
      </w:r>
      <w:r w:rsidR="006A7512">
        <w:rPr>
          <w:rFonts w:ascii="Times New Roman" w:eastAsia="ＭＳ 明朝" w:hAnsi="Times New Roman" w:hint="eastAsia"/>
          <w:lang w:eastAsia="ja-JP"/>
        </w:rPr>
        <w:t>など</w:t>
      </w:r>
      <w:r w:rsidR="006A7512" w:rsidRPr="00AF11FE">
        <w:rPr>
          <w:rFonts w:ascii="Times New Roman" w:eastAsia="ＭＳ 明朝" w:hAnsi="Times New Roman"/>
          <w:lang w:eastAsia="ja-JP"/>
        </w:rPr>
        <w:t>この地域</w:t>
      </w:r>
      <w:r w:rsidR="006A7512" w:rsidRPr="00AF11FE">
        <w:rPr>
          <w:rFonts w:ascii="Times New Roman" w:eastAsia="ＭＳ 明朝" w:hAnsi="Times New Roman" w:cs="ＭＳ 明朝" w:hint="eastAsia"/>
          <w:lang w:eastAsia="ja-JP"/>
        </w:rPr>
        <w:t>の</w:t>
      </w:r>
      <w:r w:rsidR="006A7512" w:rsidRPr="00AF11FE">
        <w:rPr>
          <w:rFonts w:ascii="Times New Roman" w:eastAsia="ＭＳ 明朝" w:hAnsi="Times New Roman"/>
          <w:lang w:eastAsia="ja-JP"/>
        </w:rPr>
        <w:t>防災計画</w:t>
      </w:r>
      <w:r w:rsidR="006A7512">
        <w:rPr>
          <w:rFonts w:ascii="Times New Roman" w:eastAsia="ＭＳ 明朝" w:hAnsi="Times New Roman" w:hint="eastAsia"/>
          <w:lang w:eastAsia="ja-JP"/>
        </w:rPr>
        <w:t>は</w:t>
      </w:r>
      <w:r w:rsidR="006A7512" w:rsidRPr="00AF11FE">
        <w:rPr>
          <w:rFonts w:ascii="Times New Roman" w:eastAsia="ＭＳ 明朝" w:hAnsi="Times New Roman"/>
          <w:lang w:eastAsia="ja-JP"/>
        </w:rPr>
        <w:t>もうあると思</w:t>
      </w:r>
      <w:r w:rsidR="00D557B2">
        <w:rPr>
          <w:rFonts w:ascii="Times New Roman" w:eastAsia="ＭＳ 明朝" w:hAnsi="Times New Roman" w:hint="eastAsia"/>
          <w:lang w:eastAsia="ja-JP"/>
        </w:rPr>
        <w:t>いますが</w:t>
      </w:r>
      <w:r w:rsidR="006A7512">
        <w:rPr>
          <w:rFonts w:ascii="Times New Roman" w:eastAsia="ＭＳ 明朝" w:hAnsi="Times New Roman" w:hint="eastAsia"/>
          <w:lang w:eastAsia="ja-JP"/>
        </w:rPr>
        <w:t>、</w:t>
      </w:r>
      <w:r w:rsidR="004564E5" w:rsidRPr="00AF11FE">
        <w:rPr>
          <w:rFonts w:ascii="Times New Roman" w:eastAsia="ＭＳ 明朝" w:hAnsi="Times New Roman"/>
          <w:lang w:eastAsia="ja-JP"/>
        </w:rPr>
        <w:t>防災</w:t>
      </w:r>
      <w:r w:rsidR="006A7512">
        <w:rPr>
          <w:rFonts w:ascii="Times New Roman" w:eastAsia="ＭＳ 明朝" w:hAnsi="Times New Roman" w:hint="eastAsia"/>
          <w:lang w:eastAsia="ja-JP"/>
        </w:rPr>
        <w:t>の項目</w:t>
      </w:r>
      <w:r w:rsidR="00E9585F">
        <w:rPr>
          <w:rFonts w:ascii="Times New Roman" w:eastAsia="ＭＳ 明朝" w:hAnsi="Times New Roman" w:hint="eastAsia"/>
          <w:lang w:eastAsia="ja-JP"/>
        </w:rPr>
        <w:t>に</w:t>
      </w:r>
      <w:r w:rsidR="004564E5" w:rsidRPr="00AF11FE">
        <w:rPr>
          <w:rFonts w:ascii="Times New Roman" w:eastAsia="ＭＳ 明朝" w:hAnsi="Times New Roman"/>
          <w:lang w:eastAsia="ja-JP"/>
        </w:rPr>
        <w:t>津波</w:t>
      </w:r>
      <w:r w:rsidR="004E1E15" w:rsidRPr="00AF11FE">
        <w:rPr>
          <w:rFonts w:ascii="Times New Roman" w:eastAsia="ＭＳ 明朝" w:hAnsi="Times New Roman" w:cs="ＭＳ 明朝" w:hint="eastAsia"/>
          <w:lang w:eastAsia="ja-JP"/>
        </w:rPr>
        <w:t>タワー</w:t>
      </w:r>
      <w:r w:rsidR="00E9585F">
        <w:rPr>
          <w:rFonts w:ascii="Times New Roman" w:eastAsia="ＭＳ 明朝" w:hAnsi="Times New Roman" w:hint="eastAsia"/>
          <w:lang w:eastAsia="ja-JP"/>
        </w:rPr>
        <w:t>など</w:t>
      </w:r>
      <w:r w:rsidR="004564E5" w:rsidRPr="00AF11FE">
        <w:rPr>
          <w:rFonts w:ascii="Times New Roman" w:eastAsia="ＭＳ 明朝" w:hAnsi="Times New Roman"/>
          <w:lang w:eastAsia="ja-JP"/>
        </w:rPr>
        <w:t>に繋がるような形で書</w:t>
      </w:r>
      <w:r w:rsidR="00E9585F">
        <w:rPr>
          <w:rFonts w:ascii="Times New Roman" w:eastAsia="ＭＳ 明朝" w:hAnsi="Times New Roman" w:hint="eastAsia"/>
          <w:lang w:eastAsia="ja-JP"/>
        </w:rPr>
        <w:t>く必要があ</w:t>
      </w:r>
      <w:r w:rsidR="00D557B2">
        <w:rPr>
          <w:rFonts w:ascii="Times New Roman" w:eastAsia="ＭＳ 明朝" w:hAnsi="Times New Roman" w:hint="eastAsia"/>
          <w:lang w:eastAsia="ja-JP"/>
        </w:rPr>
        <w:t>ります</w:t>
      </w:r>
      <w:r w:rsidR="00E9585F">
        <w:rPr>
          <w:rFonts w:ascii="Times New Roman" w:eastAsia="ＭＳ 明朝" w:hAnsi="Times New Roman" w:hint="eastAsia"/>
          <w:lang w:eastAsia="ja-JP"/>
        </w:rPr>
        <w:t>。</w:t>
      </w:r>
      <w:r w:rsidR="004564E5" w:rsidRPr="00AF11FE">
        <w:rPr>
          <w:rFonts w:ascii="Times New Roman" w:eastAsia="ＭＳ 明朝" w:hAnsi="Times New Roman"/>
          <w:lang w:eastAsia="ja-JP"/>
        </w:rPr>
        <w:t>観光</w:t>
      </w:r>
      <w:r w:rsidR="006A7512">
        <w:rPr>
          <w:rFonts w:ascii="Times New Roman" w:eastAsia="ＭＳ 明朝" w:hAnsi="Times New Roman" w:hint="eastAsia"/>
          <w:lang w:eastAsia="ja-JP"/>
        </w:rPr>
        <w:t>の存在が</w:t>
      </w:r>
      <w:r w:rsidR="004564E5" w:rsidRPr="00AF11FE">
        <w:rPr>
          <w:rFonts w:ascii="Times New Roman" w:eastAsia="ＭＳ 明朝" w:hAnsi="Times New Roman"/>
          <w:lang w:eastAsia="ja-JP"/>
        </w:rPr>
        <w:t>大きくなってくると、防災</w:t>
      </w:r>
      <w:r w:rsidR="00D84AA2">
        <w:rPr>
          <w:rFonts w:ascii="Times New Roman" w:eastAsia="ＭＳ 明朝" w:hAnsi="Times New Roman" w:hint="eastAsia"/>
          <w:lang w:eastAsia="ja-JP"/>
        </w:rPr>
        <w:t>に関して、</w:t>
      </w:r>
      <w:r w:rsidR="004564E5" w:rsidRPr="00AF11FE">
        <w:rPr>
          <w:rFonts w:ascii="Times New Roman" w:eastAsia="ＭＳ 明朝" w:hAnsi="Times New Roman"/>
          <w:lang w:eastAsia="ja-JP"/>
        </w:rPr>
        <w:t>全部は書けな</w:t>
      </w:r>
      <w:r w:rsidR="00D557B2">
        <w:rPr>
          <w:rFonts w:ascii="Times New Roman" w:eastAsia="ＭＳ 明朝" w:hAnsi="Times New Roman" w:hint="eastAsia"/>
          <w:lang w:eastAsia="ja-JP"/>
        </w:rPr>
        <w:t>くても</w:t>
      </w:r>
      <w:r w:rsidR="004564E5" w:rsidRPr="00AF11FE">
        <w:rPr>
          <w:rFonts w:ascii="Times New Roman" w:eastAsia="ＭＳ 明朝" w:hAnsi="Times New Roman"/>
          <w:lang w:eastAsia="ja-JP"/>
        </w:rPr>
        <w:t>入れておいた方がいい</w:t>
      </w:r>
      <w:r w:rsidR="00D557B2">
        <w:rPr>
          <w:rFonts w:ascii="Times New Roman" w:eastAsia="ＭＳ 明朝" w:hAnsi="Times New Roman" w:hint="eastAsia"/>
          <w:lang w:eastAsia="ja-JP"/>
        </w:rPr>
        <w:t>でしょう。</w:t>
      </w:r>
    </w:p>
    <w:p w14:paraId="5617A734" w14:textId="6AC50784" w:rsidR="0086795A" w:rsidRPr="00D557B2"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その関連</w:t>
      </w:r>
      <w:r w:rsidR="006A7512">
        <w:rPr>
          <w:rFonts w:ascii="Times New Roman" w:eastAsia="ＭＳ 明朝" w:hAnsi="Times New Roman" w:hint="eastAsia"/>
          <w:lang w:eastAsia="ja-JP"/>
        </w:rPr>
        <w:t>で、オ</w:t>
      </w:r>
      <w:r w:rsidRPr="00AF11FE">
        <w:rPr>
          <w:rFonts w:ascii="Times New Roman" w:eastAsia="ＭＳ 明朝" w:hAnsi="Times New Roman"/>
          <w:lang w:eastAsia="ja-JP"/>
        </w:rPr>
        <w:t>ーバーツーリズム</w:t>
      </w:r>
      <w:r w:rsidR="006A7512">
        <w:rPr>
          <w:rFonts w:ascii="Times New Roman" w:eastAsia="ＭＳ 明朝" w:hAnsi="Times New Roman" w:hint="eastAsia"/>
          <w:lang w:eastAsia="ja-JP"/>
        </w:rPr>
        <w:t>という</w:t>
      </w:r>
      <w:r w:rsidRPr="00AF11FE">
        <w:rPr>
          <w:rFonts w:ascii="Times New Roman" w:eastAsia="ＭＳ 明朝" w:hAnsi="Times New Roman"/>
          <w:lang w:eastAsia="ja-JP"/>
        </w:rPr>
        <w:t>言葉が</w:t>
      </w:r>
      <w:r w:rsidR="006A7512">
        <w:rPr>
          <w:rFonts w:ascii="Times New Roman" w:eastAsia="ＭＳ 明朝" w:hAnsi="Times New Roman" w:hint="eastAsia"/>
          <w:lang w:eastAsia="ja-JP"/>
        </w:rPr>
        <w:t>入</w:t>
      </w:r>
      <w:r w:rsidRPr="00AF11FE">
        <w:rPr>
          <w:rFonts w:ascii="Times New Roman" w:eastAsia="ＭＳ 明朝" w:hAnsi="Times New Roman"/>
          <w:lang w:eastAsia="ja-JP"/>
        </w:rPr>
        <w:t>って</w:t>
      </w:r>
      <w:r w:rsidR="006A7512">
        <w:rPr>
          <w:rFonts w:ascii="Times New Roman" w:eastAsia="ＭＳ 明朝" w:hAnsi="Times New Roman" w:hint="eastAsia"/>
          <w:lang w:eastAsia="ja-JP"/>
        </w:rPr>
        <w:t>い</w:t>
      </w:r>
      <w:r w:rsidR="00D557B2">
        <w:rPr>
          <w:rFonts w:ascii="Times New Roman" w:eastAsia="ＭＳ 明朝" w:hAnsi="Times New Roman" w:hint="eastAsia"/>
          <w:lang w:eastAsia="ja-JP"/>
        </w:rPr>
        <w:t>ます</w:t>
      </w:r>
      <w:r w:rsidRPr="00AF11FE">
        <w:rPr>
          <w:rFonts w:ascii="Times New Roman" w:eastAsia="ＭＳ 明朝" w:hAnsi="Times New Roman"/>
          <w:lang w:eastAsia="ja-JP"/>
        </w:rPr>
        <w:t>がインバウンド</w:t>
      </w:r>
      <w:r w:rsidR="006A7512">
        <w:rPr>
          <w:rFonts w:ascii="Times New Roman" w:eastAsia="ＭＳ 明朝" w:hAnsi="Times New Roman" w:hint="eastAsia"/>
          <w:lang w:eastAsia="ja-JP"/>
        </w:rPr>
        <w:t>という言葉も入れるべき</w:t>
      </w:r>
      <w:r w:rsidR="00D557B2">
        <w:rPr>
          <w:rFonts w:ascii="Times New Roman" w:eastAsia="ＭＳ 明朝" w:hAnsi="Times New Roman" w:hint="eastAsia"/>
          <w:lang w:eastAsia="ja-JP"/>
        </w:rPr>
        <w:t>でしょう</w:t>
      </w:r>
      <w:r w:rsidR="006A7512">
        <w:rPr>
          <w:rFonts w:ascii="Times New Roman" w:eastAsia="ＭＳ 明朝" w:hAnsi="Times New Roman" w:hint="eastAsia"/>
          <w:lang w:eastAsia="ja-JP"/>
        </w:rPr>
        <w:t>。</w:t>
      </w:r>
      <w:r w:rsidRPr="00AF11FE">
        <w:rPr>
          <w:rFonts w:ascii="Times New Roman" w:eastAsia="ＭＳ 明朝" w:hAnsi="Times New Roman"/>
          <w:lang w:eastAsia="ja-JP"/>
        </w:rPr>
        <w:t>まだ</w:t>
      </w:r>
      <w:r w:rsidR="00583AA4" w:rsidRPr="00AF11FE">
        <w:rPr>
          <w:rFonts w:ascii="Times New Roman" w:eastAsia="ＭＳ 明朝" w:hAnsi="Times New Roman" w:cs="ＭＳ 明朝" w:hint="eastAsia"/>
          <w:lang w:eastAsia="ja-JP"/>
        </w:rPr>
        <w:t>尚早</w:t>
      </w:r>
      <w:r w:rsidRPr="00AF11FE">
        <w:rPr>
          <w:rFonts w:ascii="Times New Roman" w:eastAsia="ＭＳ 明朝" w:hAnsi="Times New Roman"/>
          <w:lang w:eastAsia="ja-JP"/>
        </w:rPr>
        <w:t>か</w:t>
      </w:r>
      <w:r w:rsidR="00D84AA2">
        <w:rPr>
          <w:rFonts w:ascii="Times New Roman" w:eastAsia="ＭＳ 明朝" w:hAnsi="Times New Roman" w:hint="eastAsia"/>
          <w:lang w:eastAsia="ja-JP"/>
        </w:rPr>
        <w:t>もしれ</w:t>
      </w:r>
      <w:r w:rsidR="00D557B2">
        <w:rPr>
          <w:rFonts w:ascii="Times New Roman" w:eastAsia="ＭＳ 明朝" w:hAnsi="Times New Roman" w:hint="eastAsia"/>
          <w:lang w:eastAsia="ja-JP"/>
        </w:rPr>
        <w:t>ません</w:t>
      </w:r>
      <w:r w:rsidR="00D84AA2">
        <w:rPr>
          <w:rFonts w:ascii="Times New Roman" w:eastAsia="ＭＳ 明朝" w:hAnsi="Times New Roman" w:hint="eastAsia"/>
          <w:lang w:eastAsia="ja-JP"/>
        </w:rPr>
        <w:t>が</w:t>
      </w:r>
      <w:r w:rsidRPr="00AF11FE">
        <w:rPr>
          <w:rFonts w:ascii="Times New Roman" w:eastAsia="ＭＳ 明朝" w:hAnsi="Times New Roman"/>
          <w:lang w:eastAsia="ja-JP"/>
        </w:rPr>
        <w:t>、流れとして</w:t>
      </w:r>
      <w:r w:rsidRPr="00AF11FE">
        <w:rPr>
          <w:rFonts w:ascii="Times New Roman" w:eastAsia="ＭＳ 明朝" w:hAnsi="Times New Roman"/>
          <w:lang w:eastAsia="ja-JP"/>
        </w:rPr>
        <w:t>3</w:t>
      </w:r>
      <w:r w:rsidRPr="00AF11FE">
        <w:rPr>
          <w:rFonts w:ascii="Times New Roman" w:eastAsia="ＭＳ 明朝" w:hAnsi="Times New Roman"/>
          <w:lang w:eastAsia="ja-JP"/>
        </w:rPr>
        <w:t>年、</w:t>
      </w:r>
      <w:r w:rsidRPr="00AF11FE">
        <w:rPr>
          <w:rFonts w:ascii="Times New Roman" w:eastAsia="ＭＳ 明朝" w:hAnsi="Times New Roman"/>
          <w:lang w:eastAsia="ja-JP"/>
        </w:rPr>
        <w:t>5</w:t>
      </w:r>
      <w:r w:rsidRPr="00AF11FE">
        <w:rPr>
          <w:rFonts w:ascii="Times New Roman" w:eastAsia="ＭＳ 明朝" w:hAnsi="Times New Roman"/>
          <w:lang w:eastAsia="ja-JP"/>
        </w:rPr>
        <w:t>年、</w:t>
      </w:r>
      <w:r w:rsidRPr="00AF11FE">
        <w:rPr>
          <w:rFonts w:ascii="Times New Roman" w:eastAsia="ＭＳ 明朝" w:hAnsi="Times New Roman"/>
          <w:lang w:eastAsia="ja-JP"/>
        </w:rPr>
        <w:t>10</w:t>
      </w:r>
      <w:r w:rsidRPr="00AF11FE">
        <w:rPr>
          <w:rFonts w:ascii="Times New Roman" w:eastAsia="ＭＳ 明朝" w:hAnsi="Times New Roman"/>
          <w:lang w:eastAsia="ja-JP"/>
        </w:rPr>
        <w:t>年</w:t>
      </w:r>
      <w:r w:rsidR="00D84AA2">
        <w:rPr>
          <w:rFonts w:ascii="Times New Roman" w:eastAsia="ＭＳ 明朝" w:hAnsi="Times New Roman" w:hint="eastAsia"/>
          <w:lang w:eastAsia="ja-JP"/>
        </w:rPr>
        <w:t>となると</w:t>
      </w:r>
      <w:r w:rsidRPr="00AF11FE">
        <w:rPr>
          <w:rFonts w:ascii="Times New Roman" w:eastAsia="ＭＳ 明朝" w:hAnsi="Times New Roman"/>
          <w:lang w:eastAsia="ja-JP"/>
        </w:rPr>
        <w:t>その可能性も十分あ</w:t>
      </w:r>
      <w:r w:rsidR="00D557B2">
        <w:rPr>
          <w:rFonts w:ascii="Times New Roman" w:eastAsia="ＭＳ 明朝" w:hAnsi="Times New Roman" w:hint="eastAsia"/>
          <w:lang w:eastAsia="ja-JP"/>
        </w:rPr>
        <w:t>ります</w:t>
      </w:r>
      <w:r w:rsidR="00D84AA2">
        <w:rPr>
          <w:rFonts w:ascii="Times New Roman" w:eastAsia="ＭＳ 明朝" w:hAnsi="Times New Roman" w:hint="eastAsia"/>
          <w:lang w:eastAsia="ja-JP"/>
        </w:rPr>
        <w:t>。</w:t>
      </w:r>
      <w:r w:rsidRPr="00AF11FE">
        <w:rPr>
          <w:rFonts w:ascii="Times New Roman" w:eastAsia="ＭＳ 明朝" w:hAnsi="Times New Roman"/>
          <w:lang w:eastAsia="ja-JP"/>
        </w:rPr>
        <w:t>インバウンド対策について、今は</w:t>
      </w:r>
      <w:r w:rsidR="006A7512">
        <w:rPr>
          <w:rFonts w:ascii="Times New Roman" w:eastAsia="ＭＳ 明朝" w:hAnsi="Times New Roman" w:hint="eastAsia"/>
          <w:lang w:eastAsia="ja-JP"/>
        </w:rPr>
        <w:t>まだ</w:t>
      </w:r>
      <w:r w:rsidRPr="00AF11FE">
        <w:rPr>
          <w:rFonts w:ascii="Times New Roman" w:eastAsia="ＭＳ 明朝" w:hAnsi="Times New Roman"/>
          <w:lang w:eastAsia="ja-JP"/>
        </w:rPr>
        <w:t>できないと思</w:t>
      </w:r>
      <w:r w:rsidR="00D557B2">
        <w:rPr>
          <w:rFonts w:ascii="Times New Roman" w:eastAsia="ＭＳ 明朝" w:hAnsi="Times New Roman" w:hint="eastAsia"/>
          <w:lang w:eastAsia="ja-JP"/>
        </w:rPr>
        <w:t>います</w:t>
      </w:r>
      <w:r w:rsidR="006A7512">
        <w:rPr>
          <w:rFonts w:ascii="Times New Roman" w:eastAsia="ＭＳ 明朝" w:hAnsi="Times New Roman" w:hint="eastAsia"/>
          <w:lang w:eastAsia="ja-JP"/>
        </w:rPr>
        <w:t>が</w:t>
      </w:r>
      <w:r w:rsidR="00583AA4" w:rsidRPr="00AF11FE">
        <w:rPr>
          <w:rFonts w:ascii="Times New Roman" w:eastAsia="ＭＳ 明朝" w:hAnsi="Times New Roman" w:cs="ＭＳ 明朝" w:hint="eastAsia"/>
          <w:lang w:eastAsia="ja-JP"/>
        </w:rPr>
        <w:t>、</w:t>
      </w:r>
      <w:r w:rsidR="00D84AA2" w:rsidRPr="00AF11FE">
        <w:rPr>
          <w:rFonts w:ascii="Times New Roman" w:eastAsia="ＭＳ 明朝" w:hAnsi="Times New Roman"/>
          <w:lang w:eastAsia="ja-JP"/>
        </w:rPr>
        <w:t>今後</w:t>
      </w:r>
      <w:r w:rsidR="00D84AA2" w:rsidRPr="00AF11FE">
        <w:rPr>
          <w:rFonts w:ascii="Times New Roman" w:eastAsia="ＭＳ 明朝" w:hAnsi="Times New Roman"/>
          <w:lang w:eastAsia="ja-JP"/>
        </w:rPr>
        <w:t>10</w:t>
      </w:r>
      <w:r w:rsidR="00D84AA2" w:rsidRPr="00AF11FE">
        <w:rPr>
          <w:rFonts w:ascii="Times New Roman" w:eastAsia="ＭＳ 明朝" w:hAnsi="Times New Roman"/>
          <w:lang w:eastAsia="ja-JP"/>
        </w:rPr>
        <w:t>年</w:t>
      </w:r>
      <w:r w:rsidR="00D84AA2">
        <w:rPr>
          <w:rFonts w:ascii="Times New Roman" w:eastAsia="ＭＳ 明朝" w:hAnsi="Times New Roman" w:hint="eastAsia"/>
          <w:lang w:eastAsia="ja-JP"/>
        </w:rPr>
        <w:t>となる</w:t>
      </w:r>
      <w:r w:rsidR="00D84AA2" w:rsidRPr="00AF11FE">
        <w:rPr>
          <w:rFonts w:ascii="Times New Roman" w:eastAsia="ＭＳ 明朝" w:hAnsi="Times New Roman"/>
          <w:lang w:eastAsia="ja-JP"/>
        </w:rPr>
        <w:t>と</w:t>
      </w:r>
      <w:r w:rsidR="00D84AA2">
        <w:rPr>
          <w:rFonts w:ascii="Times New Roman" w:eastAsia="ＭＳ 明朝" w:hAnsi="Times New Roman" w:hint="eastAsia"/>
          <w:lang w:eastAsia="ja-JP"/>
        </w:rPr>
        <w:t>、</w:t>
      </w:r>
      <w:r w:rsidRPr="00D557B2">
        <w:rPr>
          <w:rFonts w:ascii="Times New Roman" w:eastAsia="ＭＳ 明朝" w:hAnsi="Times New Roman"/>
          <w:lang w:eastAsia="ja-JP"/>
        </w:rPr>
        <w:t>スタートみたいなものは入れて</w:t>
      </w:r>
      <w:r w:rsidR="006A7512" w:rsidRPr="00D557B2">
        <w:rPr>
          <w:rFonts w:ascii="Times New Roman" w:eastAsia="ＭＳ 明朝" w:hAnsi="Times New Roman" w:cs="ＭＳ 明朝" w:hint="eastAsia"/>
          <w:lang w:eastAsia="ja-JP"/>
        </w:rPr>
        <w:t>おく必要があると。</w:t>
      </w:r>
      <w:r w:rsidRPr="00D557B2">
        <w:rPr>
          <w:rFonts w:ascii="Times New Roman" w:eastAsia="ＭＳ 明朝" w:hAnsi="Times New Roman"/>
          <w:lang w:eastAsia="ja-JP"/>
        </w:rPr>
        <w:t>全体的なところではその二つの点がちょっと気に</w:t>
      </w:r>
      <w:r w:rsidR="006A7512" w:rsidRPr="00D557B2">
        <w:rPr>
          <w:rFonts w:ascii="Times New Roman" w:eastAsia="ＭＳ 明朝" w:hAnsi="Times New Roman" w:hint="eastAsia"/>
          <w:lang w:eastAsia="ja-JP"/>
        </w:rPr>
        <w:t>な</w:t>
      </w:r>
      <w:r w:rsidR="00D557B2" w:rsidRPr="00D557B2">
        <w:rPr>
          <w:rFonts w:ascii="Times New Roman" w:eastAsia="ＭＳ 明朝" w:hAnsi="Times New Roman" w:hint="eastAsia"/>
          <w:lang w:eastAsia="ja-JP"/>
        </w:rPr>
        <w:t>りまし</w:t>
      </w:r>
      <w:r w:rsidR="006A7512" w:rsidRPr="00D557B2">
        <w:rPr>
          <w:rFonts w:ascii="Times New Roman" w:eastAsia="ＭＳ 明朝" w:hAnsi="Times New Roman" w:hint="eastAsia"/>
          <w:lang w:eastAsia="ja-JP"/>
        </w:rPr>
        <w:t>た</w:t>
      </w:r>
      <w:r w:rsidRPr="00D557B2">
        <w:rPr>
          <w:rFonts w:ascii="Times New Roman" w:eastAsia="ＭＳ 明朝" w:hAnsi="Times New Roman"/>
          <w:lang w:eastAsia="ja-JP"/>
        </w:rPr>
        <w:t>。どう扱うかは事務局等でお考えいただ</w:t>
      </w:r>
      <w:r w:rsidR="00D84AA2" w:rsidRPr="00D557B2">
        <w:rPr>
          <w:rFonts w:ascii="Times New Roman" w:eastAsia="ＭＳ 明朝" w:hAnsi="Times New Roman" w:hint="eastAsia"/>
          <w:lang w:eastAsia="ja-JP"/>
        </w:rPr>
        <w:t>きたい</w:t>
      </w:r>
      <w:r w:rsidR="00D557B2" w:rsidRPr="00D557B2">
        <w:rPr>
          <w:rFonts w:ascii="Times New Roman" w:eastAsia="ＭＳ 明朝" w:hAnsi="Times New Roman" w:hint="eastAsia"/>
          <w:lang w:eastAsia="ja-JP"/>
        </w:rPr>
        <w:t>です</w:t>
      </w:r>
      <w:r w:rsidRPr="00D557B2">
        <w:rPr>
          <w:rFonts w:ascii="Times New Roman" w:eastAsia="ＭＳ 明朝" w:hAnsi="Times New Roman"/>
          <w:lang w:eastAsia="ja-JP"/>
        </w:rPr>
        <w:t>が、ちょっとその辺の二つが先走ってもいけないし、一般</w:t>
      </w:r>
      <w:r w:rsidR="0086795A" w:rsidRPr="00D557B2">
        <w:rPr>
          <w:rFonts w:ascii="Times New Roman" w:eastAsia="ＭＳ 明朝" w:hAnsi="Times New Roman" w:cs="ＭＳ 明朝" w:hint="eastAsia"/>
          <w:lang w:eastAsia="ja-JP"/>
        </w:rPr>
        <w:t>論</w:t>
      </w:r>
      <w:r w:rsidR="00D84AA2" w:rsidRPr="00D557B2">
        <w:rPr>
          <w:rFonts w:ascii="Times New Roman" w:eastAsia="ＭＳ 明朝" w:hAnsi="Times New Roman" w:cs="ＭＳ 明朝" w:hint="eastAsia"/>
          <w:lang w:eastAsia="ja-JP"/>
        </w:rPr>
        <w:t>という</w:t>
      </w:r>
      <w:r w:rsidRPr="00D557B2">
        <w:rPr>
          <w:rFonts w:ascii="Times New Roman" w:eastAsia="ＭＳ 明朝" w:hAnsi="Times New Roman"/>
          <w:lang w:eastAsia="ja-JP"/>
        </w:rPr>
        <w:t>言葉を入れるのは</w:t>
      </w:r>
      <w:r w:rsidR="0086795A" w:rsidRPr="00D557B2">
        <w:rPr>
          <w:rFonts w:ascii="Times New Roman" w:eastAsia="ＭＳ 明朝" w:hAnsi="Times New Roman" w:cs="ＭＳ 明朝" w:hint="eastAsia"/>
          <w:lang w:eastAsia="ja-JP"/>
        </w:rPr>
        <w:t>こ</w:t>
      </w:r>
      <w:r w:rsidRPr="00D557B2">
        <w:rPr>
          <w:rFonts w:ascii="Times New Roman" w:eastAsia="ＭＳ 明朝" w:hAnsi="Times New Roman"/>
          <w:lang w:eastAsia="ja-JP"/>
        </w:rPr>
        <w:t>ういう</w:t>
      </w:r>
      <w:r w:rsidR="00D84AA2" w:rsidRPr="00D557B2">
        <w:rPr>
          <w:rFonts w:ascii="Times New Roman" w:eastAsia="ＭＳ 明朝" w:hAnsi="Times New Roman" w:hint="eastAsia"/>
          <w:lang w:eastAsia="ja-JP"/>
        </w:rPr>
        <w:t>計画</w:t>
      </w:r>
      <w:r w:rsidRPr="00D557B2">
        <w:rPr>
          <w:rFonts w:ascii="Times New Roman" w:eastAsia="ＭＳ 明朝" w:hAnsi="Times New Roman"/>
          <w:lang w:eastAsia="ja-JP"/>
        </w:rPr>
        <w:t>では</w:t>
      </w:r>
      <w:r w:rsidR="0086795A" w:rsidRPr="00D557B2">
        <w:rPr>
          <w:rFonts w:ascii="Times New Roman" w:eastAsia="ＭＳ 明朝" w:hAnsi="Times New Roman" w:cs="ＭＳ 明朝" w:hint="eastAsia"/>
          <w:lang w:eastAsia="ja-JP"/>
        </w:rPr>
        <w:t>冒険</w:t>
      </w:r>
      <w:r w:rsidRPr="00D557B2">
        <w:rPr>
          <w:rFonts w:ascii="Times New Roman" w:eastAsia="ＭＳ 明朝" w:hAnsi="Times New Roman"/>
          <w:lang w:eastAsia="ja-JP"/>
        </w:rPr>
        <w:t>かもしれない</w:t>
      </w:r>
      <w:r w:rsidR="00D557B2" w:rsidRPr="00D557B2">
        <w:rPr>
          <w:rFonts w:ascii="Times New Roman" w:eastAsia="ＭＳ 明朝" w:hAnsi="Times New Roman" w:hint="eastAsia"/>
          <w:lang w:eastAsia="ja-JP"/>
        </w:rPr>
        <w:t>けれど</w:t>
      </w:r>
      <w:r w:rsidR="0086795A" w:rsidRPr="00D557B2">
        <w:rPr>
          <w:rFonts w:ascii="Times New Roman" w:eastAsia="ＭＳ 明朝" w:hAnsi="Times New Roman" w:cs="ＭＳ 明朝" w:hint="eastAsia"/>
          <w:lang w:eastAsia="ja-JP"/>
        </w:rPr>
        <w:t>、</w:t>
      </w:r>
      <w:r w:rsidR="00D84AA2" w:rsidRPr="00D557B2">
        <w:rPr>
          <w:rFonts w:ascii="Times New Roman" w:eastAsia="ＭＳ 明朝" w:hAnsi="Times New Roman" w:hint="eastAsia"/>
          <w:lang w:eastAsia="ja-JP"/>
        </w:rPr>
        <w:t>特に活用となると、</w:t>
      </w:r>
      <w:r w:rsidRPr="00D557B2">
        <w:rPr>
          <w:rFonts w:ascii="Times New Roman" w:eastAsia="ＭＳ 明朝" w:hAnsi="Times New Roman"/>
          <w:lang w:eastAsia="ja-JP"/>
        </w:rPr>
        <w:t>そういう流れがある</w:t>
      </w:r>
      <w:r w:rsidR="00D84AA2" w:rsidRPr="00D557B2">
        <w:rPr>
          <w:rFonts w:ascii="Times New Roman" w:eastAsia="ＭＳ 明朝" w:hAnsi="Times New Roman" w:hint="eastAsia"/>
          <w:lang w:eastAsia="ja-JP"/>
        </w:rPr>
        <w:t>と</w:t>
      </w:r>
      <w:r w:rsidRPr="00D557B2">
        <w:rPr>
          <w:rFonts w:ascii="Times New Roman" w:eastAsia="ＭＳ 明朝" w:hAnsi="Times New Roman"/>
          <w:lang w:eastAsia="ja-JP"/>
        </w:rPr>
        <w:t>注意して入れておいた方が</w:t>
      </w:r>
      <w:r w:rsidR="00D84AA2" w:rsidRPr="00D557B2">
        <w:rPr>
          <w:rFonts w:ascii="Times New Roman" w:eastAsia="ＭＳ 明朝" w:hAnsi="Times New Roman" w:hint="eastAsia"/>
          <w:lang w:eastAsia="ja-JP"/>
        </w:rPr>
        <w:t>よい</w:t>
      </w:r>
      <w:r w:rsidR="00D557B2" w:rsidRPr="00D557B2">
        <w:rPr>
          <w:rFonts w:ascii="Times New Roman" w:eastAsia="ＭＳ 明朝" w:hAnsi="Times New Roman" w:hint="eastAsia"/>
          <w:lang w:eastAsia="ja-JP"/>
        </w:rPr>
        <w:t>でしょう</w:t>
      </w:r>
      <w:r w:rsidR="00D84AA2" w:rsidRPr="00D557B2">
        <w:rPr>
          <w:rFonts w:ascii="Times New Roman" w:eastAsia="ＭＳ 明朝" w:hAnsi="Times New Roman" w:hint="eastAsia"/>
          <w:lang w:eastAsia="ja-JP"/>
        </w:rPr>
        <w:t>。必要</w:t>
      </w:r>
      <w:r w:rsidRPr="00D557B2">
        <w:rPr>
          <w:rFonts w:ascii="Times New Roman" w:eastAsia="ＭＳ 明朝" w:hAnsi="Times New Roman"/>
          <w:lang w:eastAsia="ja-JP"/>
        </w:rPr>
        <w:t>か</w:t>
      </w:r>
      <w:r w:rsidR="00D84AA2" w:rsidRPr="00D557B2">
        <w:rPr>
          <w:rFonts w:ascii="Times New Roman" w:eastAsia="ＭＳ 明朝" w:hAnsi="Times New Roman" w:hint="eastAsia"/>
          <w:lang w:eastAsia="ja-JP"/>
        </w:rPr>
        <w:t>もしれないという</w:t>
      </w:r>
      <w:r w:rsidRPr="00D557B2">
        <w:rPr>
          <w:rFonts w:ascii="Times New Roman" w:eastAsia="ＭＳ 明朝" w:hAnsi="Times New Roman"/>
          <w:lang w:eastAsia="ja-JP"/>
        </w:rPr>
        <w:t>イメージだけでも</w:t>
      </w:r>
      <w:r w:rsidR="0086795A" w:rsidRPr="00D557B2">
        <w:rPr>
          <w:rFonts w:ascii="Times New Roman" w:eastAsia="ＭＳ 明朝" w:hAnsi="Times New Roman" w:cs="ＭＳ 明朝" w:hint="eastAsia"/>
          <w:lang w:eastAsia="ja-JP"/>
        </w:rPr>
        <w:t>、</w:t>
      </w:r>
      <w:r w:rsidRPr="00D557B2">
        <w:rPr>
          <w:rFonts w:ascii="Times New Roman" w:eastAsia="ＭＳ 明朝" w:hAnsi="Times New Roman"/>
          <w:lang w:eastAsia="ja-JP"/>
        </w:rPr>
        <w:t>触れて</w:t>
      </w:r>
      <w:r w:rsidR="00D84AA2" w:rsidRPr="00D557B2">
        <w:rPr>
          <w:rFonts w:ascii="Times New Roman" w:eastAsia="ＭＳ 明朝" w:hAnsi="Times New Roman" w:hint="eastAsia"/>
          <w:lang w:eastAsia="ja-JP"/>
        </w:rPr>
        <w:t>い</w:t>
      </w:r>
      <w:r w:rsidRPr="00D557B2">
        <w:rPr>
          <w:rFonts w:ascii="Times New Roman" w:eastAsia="ＭＳ 明朝" w:hAnsi="Times New Roman"/>
          <w:lang w:eastAsia="ja-JP"/>
        </w:rPr>
        <w:t>る</w:t>
      </w:r>
      <w:r w:rsidR="00D84AA2" w:rsidRPr="00D557B2">
        <w:rPr>
          <w:rFonts w:ascii="Times New Roman" w:eastAsia="ＭＳ 明朝" w:hAnsi="Times New Roman" w:hint="eastAsia"/>
          <w:lang w:eastAsia="ja-JP"/>
        </w:rPr>
        <w:t>と</w:t>
      </w:r>
      <w:r w:rsidRPr="00D557B2">
        <w:rPr>
          <w:rFonts w:ascii="Times New Roman" w:eastAsia="ＭＳ 明朝" w:hAnsi="Times New Roman"/>
          <w:lang w:eastAsia="ja-JP"/>
        </w:rPr>
        <w:t>いうだけでも、必要</w:t>
      </w:r>
      <w:r w:rsidR="00D84AA2" w:rsidRPr="00D557B2">
        <w:rPr>
          <w:rFonts w:ascii="Times New Roman" w:eastAsia="ＭＳ 明朝" w:hAnsi="Times New Roman" w:hint="eastAsia"/>
          <w:lang w:eastAsia="ja-JP"/>
        </w:rPr>
        <w:t>だと</w:t>
      </w:r>
      <w:r w:rsidRPr="00D557B2">
        <w:rPr>
          <w:rFonts w:ascii="Times New Roman" w:eastAsia="ＭＳ 明朝" w:hAnsi="Times New Roman"/>
          <w:lang w:eastAsia="ja-JP"/>
        </w:rPr>
        <w:t>、そういう感じ</w:t>
      </w:r>
      <w:r w:rsidR="0086795A" w:rsidRPr="00D557B2">
        <w:rPr>
          <w:rFonts w:ascii="Times New Roman" w:eastAsia="ＭＳ 明朝" w:hAnsi="Times New Roman" w:cs="ＭＳ 明朝" w:hint="eastAsia"/>
          <w:lang w:eastAsia="ja-JP"/>
        </w:rPr>
        <w:t>がいたしました。</w:t>
      </w:r>
    </w:p>
    <w:p w14:paraId="2AC0A064" w14:textId="77777777" w:rsidR="0086795A" w:rsidRPr="00D557B2" w:rsidRDefault="0086795A" w:rsidP="00B137BE">
      <w:pPr>
        <w:spacing w:after="0"/>
        <w:rPr>
          <w:rFonts w:ascii="Times New Roman" w:eastAsia="ＭＳ 明朝" w:hAnsi="Times New Roman" w:cs="ＭＳ 明朝"/>
          <w:lang w:eastAsia="ja-JP"/>
        </w:rPr>
      </w:pPr>
    </w:p>
    <w:p w14:paraId="37485A7F" w14:textId="27EF1D92" w:rsidR="0086795A" w:rsidRPr="00AF11FE" w:rsidRDefault="0086795A"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川口：田中先生、</w:t>
      </w:r>
      <w:r w:rsidR="004564E5" w:rsidRPr="00D557B2">
        <w:rPr>
          <w:rFonts w:ascii="Times New Roman" w:eastAsia="ＭＳ 明朝" w:hAnsi="Times New Roman"/>
          <w:lang w:eastAsia="ja-JP"/>
        </w:rPr>
        <w:t>防災</w:t>
      </w:r>
      <w:r w:rsidR="00D84AA2" w:rsidRPr="00D557B2">
        <w:rPr>
          <w:rFonts w:ascii="Times New Roman" w:eastAsia="ＭＳ 明朝" w:hAnsi="Times New Roman" w:hint="eastAsia"/>
          <w:lang w:eastAsia="ja-JP"/>
        </w:rPr>
        <w:t>についても</w:t>
      </w:r>
      <w:r w:rsidR="004564E5" w:rsidRPr="00D557B2">
        <w:rPr>
          <w:rFonts w:ascii="Times New Roman" w:eastAsia="ＭＳ 明朝" w:hAnsi="Times New Roman"/>
          <w:lang w:eastAsia="ja-JP"/>
        </w:rPr>
        <w:t>専門家と</w:t>
      </w:r>
      <w:r w:rsidR="00D84AA2" w:rsidRPr="00D557B2">
        <w:rPr>
          <w:rFonts w:ascii="Times New Roman" w:eastAsia="ＭＳ 明朝" w:hAnsi="Times New Roman" w:hint="eastAsia"/>
          <w:lang w:eastAsia="ja-JP"/>
        </w:rPr>
        <w:t>してどう</w:t>
      </w:r>
      <w:r w:rsidR="00D557B2" w:rsidRPr="00D557B2">
        <w:rPr>
          <w:rFonts w:ascii="Times New Roman" w:eastAsia="ＭＳ 明朝" w:hAnsi="Times New Roman" w:hint="eastAsia"/>
          <w:lang w:eastAsia="ja-JP"/>
        </w:rPr>
        <w:t>でしょう</w:t>
      </w:r>
      <w:r w:rsidR="00D84AA2" w:rsidRPr="00D557B2">
        <w:rPr>
          <w:rFonts w:ascii="Times New Roman" w:eastAsia="ＭＳ 明朝" w:hAnsi="Times New Roman" w:hint="eastAsia"/>
          <w:lang w:eastAsia="ja-JP"/>
        </w:rPr>
        <w:t>か</w:t>
      </w:r>
      <w:r w:rsidRPr="00D557B2">
        <w:rPr>
          <w:rFonts w:ascii="Times New Roman" w:eastAsia="ＭＳ 明朝" w:hAnsi="Times New Roman" w:cs="ＭＳ 明朝" w:hint="eastAsia"/>
          <w:lang w:eastAsia="ja-JP"/>
        </w:rPr>
        <w:t>。</w:t>
      </w:r>
    </w:p>
    <w:p w14:paraId="2AA9E145" w14:textId="77777777" w:rsidR="0086795A" w:rsidRPr="00AF11FE" w:rsidRDefault="0086795A" w:rsidP="00B137BE">
      <w:pPr>
        <w:spacing w:after="0"/>
        <w:rPr>
          <w:rFonts w:ascii="Times New Roman" w:eastAsia="ＭＳ 明朝" w:hAnsi="Times New Roman" w:cs="ＭＳ 明朝"/>
          <w:lang w:eastAsia="ja-JP"/>
        </w:rPr>
      </w:pPr>
    </w:p>
    <w:p w14:paraId="4C9243D5" w14:textId="74AF9FA2" w:rsidR="005A72BE" w:rsidRPr="00D557B2" w:rsidRDefault="0086795A"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田</w:t>
      </w:r>
      <w:r w:rsidRPr="00D557B2">
        <w:rPr>
          <w:rFonts w:ascii="Times New Roman" w:eastAsia="ＭＳ 明朝" w:hAnsi="Times New Roman" w:cs="ＭＳ 明朝" w:hint="eastAsia"/>
          <w:lang w:eastAsia="ja-JP"/>
        </w:rPr>
        <w:t>中：</w:t>
      </w:r>
      <w:r w:rsidR="00D84AA2" w:rsidRPr="00D557B2">
        <w:rPr>
          <w:rFonts w:ascii="Times New Roman" w:eastAsia="ＭＳ 明朝" w:hAnsi="Times New Roman" w:hint="eastAsia"/>
          <w:lang w:eastAsia="ja-JP"/>
        </w:rPr>
        <w:t>太田</w:t>
      </w:r>
      <w:r w:rsidR="004564E5" w:rsidRPr="00D557B2">
        <w:rPr>
          <w:rFonts w:ascii="Times New Roman" w:eastAsia="ＭＳ 明朝" w:hAnsi="Times New Roman"/>
          <w:lang w:eastAsia="ja-JP"/>
        </w:rPr>
        <w:t>先生おっしゃったように、</w:t>
      </w:r>
      <w:r w:rsidR="005A2328" w:rsidRPr="00D557B2">
        <w:rPr>
          <w:rFonts w:ascii="Times New Roman" w:eastAsia="ＭＳ 明朝" w:hAnsi="Times New Roman" w:cs="ＭＳ 明朝" w:hint="eastAsia"/>
          <w:lang w:eastAsia="ja-JP"/>
        </w:rPr>
        <w:t>この</w:t>
      </w:r>
      <w:r w:rsidRPr="00D557B2">
        <w:rPr>
          <w:rFonts w:ascii="Times New Roman" w:eastAsia="ＭＳ 明朝" w:hAnsi="Times New Roman" w:cs="ＭＳ 明朝" w:hint="eastAsia"/>
          <w:lang w:eastAsia="ja-JP"/>
        </w:rPr>
        <w:t>地区の</w:t>
      </w:r>
      <w:r w:rsidR="004564E5" w:rsidRPr="00D557B2">
        <w:rPr>
          <w:rFonts w:ascii="Times New Roman" w:eastAsia="ＭＳ 明朝" w:hAnsi="Times New Roman"/>
          <w:lang w:eastAsia="ja-JP"/>
        </w:rPr>
        <w:t>防災</w:t>
      </w:r>
      <w:r w:rsidRPr="00D557B2">
        <w:rPr>
          <w:rFonts w:ascii="Times New Roman" w:eastAsia="ＭＳ 明朝" w:hAnsi="Times New Roman" w:cs="ＭＳ 明朝" w:hint="eastAsia"/>
          <w:lang w:eastAsia="ja-JP"/>
        </w:rPr>
        <w:t>計画</w:t>
      </w:r>
      <w:r w:rsidR="004564E5" w:rsidRPr="00D557B2">
        <w:rPr>
          <w:rFonts w:ascii="Times New Roman" w:eastAsia="ＭＳ 明朝" w:hAnsi="Times New Roman"/>
          <w:lang w:eastAsia="ja-JP"/>
        </w:rPr>
        <w:t>はもうでき</w:t>
      </w:r>
      <w:r w:rsidR="00D84AA2" w:rsidRPr="00D557B2">
        <w:rPr>
          <w:rFonts w:ascii="Times New Roman" w:eastAsia="ＭＳ 明朝" w:hAnsi="Times New Roman" w:hint="eastAsia"/>
          <w:lang w:eastAsia="ja-JP"/>
        </w:rPr>
        <w:t>てい</w:t>
      </w:r>
      <w:r w:rsidR="00D557B2" w:rsidRPr="00D557B2">
        <w:rPr>
          <w:rFonts w:ascii="Times New Roman" w:eastAsia="ＭＳ 明朝" w:hAnsi="Times New Roman" w:hint="eastAsia"/>
          <w:lang w:eastAsia="ja-JP"/>
        </w:rPr>
        <w:t>ます</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県の</w:t>
      </w:r>
      <w:r w:rsidR="005A2328" w:rsidRPr="00D557B2">
        <w:rPr>
          <w:rFonts w:ascii="Times New Roman" w:eastAsia="ＭＳ 明朝" w:hAnsi="Times New Roman" w:cs="ＭＳ ゴシック" w:hint="eastAsia"/>
          <w:lang w:eastAsia="ja-JP"/>
        </w:rPr>
        <w:t>方もいらっしゃ</w:t>
      </w:r>
      <w:r w:rsidR="00D84AA2" w:rsidRPr="00D557B2">
        <w:rPr>
          <w:rFonts w:ascii="Times New Roman" w:eastAsia="ＭＳ 明朝" w:hAnsi="Times New Roman" w:cs="ＭＳ ゴシック" w:hint="eastAsia"/>
          <w:lang w:eastAsia="ja-JP"/>
        </w:rPr>
        <w:t>るが</w:t>
      </w:r>
      <w:r w:rsidRPr="00D557B2">
        <w:rPr>
          <w:rFonts w:ascii="Times New Roman" w:eastAsia="ＭＳ 明朝" w:hAnsi="Times New Roman" w:cs="ＭＳ 明朝" w:hint="eastAsia"/>
          <w:lang w:eastAsia="ja-JP"/>
        </w:rPr>
        <w:t>。</w:t>
      </w:r>
      <w:r w:rsidR="00D84AA2" w:rsidRPr="00D557B2">
        <w:rPr>
          <w:rFonts w:ascii="Times New Roman" w:eastAsia="ＭＳ 明朝" w:hAnsi="Times New Roman" w:hint="eastAsia"/>
          <w:lang w:eastAsia="ja-JP"/>
        </w:rPr>
        <w:t>私が</w:t>
      </w:r>
      <w:r w:rsidRPr="00D557B2">
        <w:rPr>
          <w:rFonts w:ascii="Times New Roman" w:eastAsia="ＭＳ 明朝" w:hAnsi="Times New Roman" w:cs="ＭＳ 明朝" w:hint="eastAsia"/>
          <w:lang w:eastAsia="ja-JP"/>
        </w:rPr>
        <w:t>一つ気になるのは、</w:t>
      </w:r>
      <w:r w:rsidR="004564E5" w:rsidRPr="00D557B2">
        <w:rPr>
          <w:rFonts w:ascii="Times New Roman" w:eastAsia="ＭＳ 明朝" w:hAnsi="Times New Roman"/>
          <w:lang w:eastAsia="ja-JP"/>
        </w:rPr>
        <w:t>実は</w:t>
      </w:r>
      <w:r w:rsidR="004564E5" w:rsidRPr="00D557B2">
        <w:rPr>
          <w:rFonts w:ascii="Times New Roman" w:eastAsia="ＭＳ 明朝" w:hAnsi="Times New Roman"/>
          <w:lang w:eastAsia="ja-JP"/>
        </w:rPr>
        <w:t>7</w:t>
      </w:r>
      <w:r w:rsidR="004564E5" w:rsidRPr="00D557B2">
        <w:rPr>
          <w:rFonts w:ascii="Times New Roman" w:eastAsia="ＭＳ 明朝" w:hAnsi="Times New Roman"/>
          <w:lang w:eastAsia="ja-JP"/>
        </w:rPr>
        <w:t>月</w:t>
      </w:r>
      <w:r w:rsidR="004564E5" w:rsidRPr="00D557B2">
        <w:rPr>
          <w:rFonts w:ascii="Times New Roman" w:eastAsia="ＭＳ 明朝" w:hAnsi="Times New Roman"/>
          <w:lang w:eastAsia="ja-JP"/>
        </w:rPr>
        <w:t>29</w:t>
      </w:r>
      <w:r w:rsidR="004564E5" w:rsidRPr="00D557B2">
        <w:rPr>
          <w:rFonts w:ascii="Times New Roman" w:eastAsia="ＭＳ 明朝" w:hAnsi="Times New Roman"/>
          <w:lang w:eastAsia="ja-JP"/>
        </w:rPr>
        <w:t>日</w:t>
      </w:r>
      <w:r w:rsidR="00D84AA2" w:rsidRPr="00D557B2">
        <w:rPr>
          <w:rFonts w:ascii="Times New Roman" w:eastAsia="ＭＳ 明朝" w:hAnsi="Times New Roman" w:hint="eastAsia"/>
          <w:lang w:eastAsia="ja-JP"/>
        </w:rPr>
        <w:t>の</w:t>
      </w:r>
      <w:r w:rsidR="004564E5" w:rsidRPr="00D557B2">
        <w:rPr>
          <w:rFonts w:ascii="Times New Roman" w:eastAsia="ＭＳ 明朝" w:hAnsi="Times New Roman"/>
          <w:lang w:eastAsia="ja-JP"/>
        </w:rPr>
        <w:t>難波市長の報告会</w:t>
      </w:r>
      <w:r w:rsidR="001E6F18">
        <w:rPr>
          <w:rFonts w:ascii="Times New Roman" w:eastAsia="ＭＳ 明朝" w:hAnsi="Times New Roman" w:cs="ＭＳ ゴシック" w:hint="eastAsia"/>
          <w:lang w:eastAsia="ja-JP"/>
        </w:rPr>
        <w:t>のことです</w:t>
      </w:r>
      <w:r w:rsidR="00D84AA2" w:rsidRPr="00D557B2">
        <w:rPr>
          <w:rFonts w:ascii="Times New Roman" w:eastAsia="ＭＳ 明朝" w:hAnsi="Times New Roman" w:hint="eastAsia"/>
          <w:lang w:eastAsia="ja-JP"/>
        </w:rPr>
        <w:t>。</w:t>
      </w:r>
      <w:r w:rsidR="004564E5" w:rsidRPr="00D557B2">
        <w:rPr>
          <w:rFonts w:ascii="Times New Roman" w:eastAsia="ＭＳ 明朝" w:hAnsi="Times New Roman"/>
          <w:lang w:eastAsia="ja-JP"/>
        </w:rPr>
        <w:t>市</w:t>
      </w:r>
      <w:r w:rsidR="004564E5" w:rsidRPr="00AF11FE">
        <w:rPr>
          <w:rFonts w:ascii="Times New Roman" w:eastAsia="ＭＳ 明朝" w:hAnsi="Times New Roman"/>
          <w:lang w:eastAsia="ja-JP"/>
        </w:rPr>
        <w:t>長</w:t>
      </w:r>
      <w:r w:rsidR="00D84AA2">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将来やりたい</w:t>
      </w:r>
      <w:r w:rsidRPr="00AF11FE">
        <w:rPr>
          <w:rFonts w:ascii="Times New Roman" w:eastAsia="ＭＳ 明朝" w:hAnsi="Times New Roman" w:cs="ＭＳ 明朝" w:hint="eastAsia"/>
          <w:lang w:eastAsia="ja-JP"/>
        </w:rPr>
        <w:t>こと</w:t>
      </w:r>
      <w:r w:rsidR="00593818">
        <w:rPr>
          <w:rFonts w:ascii="Times New Roman" w:eastAsia="ＭＳ 明朝" w:hAnsi="Times New Roman" w:cs="ＭＳ 明朝" w:hint="eastAsia"/>
          <w:lang w:eastAsia="ja-JP"/>
        </w:rPr>
        <w:t>を</w:t>
      </w:r>
      <w:r w:rsidR="00D84AA2">
        <w:rPr>
          <w:rFonts w:ascii="Times New Roman" w:eastAsia="ＭＳ 明朝" w:hAnsi="Times New Roman" w:hint="eastAsia"/>
          <w:lang w:eastAsia="ja-JP"/>
        </w:rPr>
        <w:t>話した</w:t>
      </w:r>
      <w:r w:rsidR="00593818">
        <w:rPr>
          <w:rFonts w:ascii="Times New Roman" w:eastAsia="ＭＳ 明朝" w:hAnsi="Times New Roman" w:hint="eastAsia"/>
          <w:lang w:eastAsia="ja-JP"/>
        </w:rPr>
        <w:t>なかで、三保については</w:t>
      </w:r>
      <w:r w:rsidR="004564E5" w:rsidRPr="00AF11FE">
        <w:rPr>
          <w:rFonts w:ascii="Times New Roman" w:eastAsia="ＭＳ 明朝" w:hAnsi="Times New Roman"/>
          <w:lang w:eastAsia="ja-JP"/>
        </w:rPr>
        <w:t>海洋に関する研究拠点</w:t>
      </w:r>
      <w:r w:rsidRPr="00AF11FE">
        <w:rPr>
          <w:rFonts w:ascii="Times New Roman" w:eastAsia="ＭＳ 明朝" w:hAnsi="Times New Roman" w:cs="ＭＳ 明朝" w:hint="eastAsia"/>
          <w:lang w:eastAsia="ja-JP"/>
        </w:rPr>
        <w:t>を</w:t>
      </w:r>
      <w:r w:rsidR="004564E5" w:rsidRPr="00AF11FE">
        <w:rPr>
          <w:rFonts w:ascii="Times New Roman" w:eastAsia="ＭＳ 明朝" w:hAnsi="Times New Roman"/>
          <w:lang w:eastAsia="ja-JP"/>
        </w:rPr>
        <w:t>国</w:t>
      </w:r>
      <w:r w:rsidR="001E6F18">
        <w:rPr>
          <w:rFonts w:ascii="Times New Roman" w:eastAsia="ＭＳ 明朝" w:hAnsi="Times New Roman" w:hint="eastAsia"/>
          <w:lang w:eastAsia="ja-JP"/>
        </w:rPr>
        <w:t>からも</w:t>
      </w:r>
      <w:r w:rsidR="004564E5" w:rsidRPr="00AF11FE">
        <w:rPr>
          <w:rFonts w:ascii="Times New Roman" w:eastAsia="ＭＳ 明朝" w:hAnsi="Times New Roman"/>
          <w:lang w:eastAsia="ja-JP"/>
        </w:rPr>
        <w:t>20</w:t>
      </w:r>
      <w:r w:rsidR="004564E5" w:rsidRPr="00AF11FE">
        <w:rPr>
          <w:rFonts w:ascii="Times New Roman" w:eastAsia="ＭＳ 明朝" w:hAnsi="Times New Roman"/>
          <w:lang w:eastAsia="ja-JP"/>
        </w:rPr>
        <w:t>億</w:t>
      </w:r>
      <w:r w:rsidR="00D557B2">
        <w:rPr>
          <w:rFonts w:ascii="Times New Roman" w:eastAsia="ＭＳ 明朝" w:hAnsi="Times New Roman" w:hint="eastAsia"/>
          <w:lang w:eastAsia="ja-JP"/>
        </w:rPr>
        <w:t>円</w:t>
      </w:r>
      <w:r w:rsidR="004564E5" w:rsidRPr="00AF11FE">
        <w:rPr>
          <w:rFonts w:ascii="Times New Roman" w:eastAsia="ＭＳ 明朝" w:hAnsi="Times New Roman"/>
          <w:lang w:eastAsia="ja-JP"/>
        </w:rPr>
        <w:t>台</w:t>
      </w:r>
      <w:r w:rsidR="00D557B2">
        <w:rPr>
          <w:rFonts w:ascii="Times New Roman" w:eastAsia="ＭＳ 明朝" w:hAnsi="Times New Roman" w:hint="eastAsia"/>
          <w:lang w:eastAsia="ja-JP"/>
        </w:rPr>
        <w:t>の</w:t>
      </w:r>
      <w:r w:rsidR="001E6F18" w:rsidRPr="00AF11FE">
        <w:rPr>
          <w:rFonts w:ascii="Times New Roman" w:eastAsia="ＭＳ 明朝" w:hAnsi="Times New Roman"/>
          <w:lang w:eastAsia="ja-JP"/>
        </w:rPr>
        <w:t>予算</w:t>
      </w:r>
      <w:r w:rsidR="001E6F18">
        <w:rPr>
          <w:rFonts w:ascii="Times New Roman" w:eastAsia="ＭＳ 明朝" w:hAnsi="Times New Roman" w:hint="eastAsia"/>
          <w:lang w:eastAsia="ja-JP"/>
        </w:rPr>
        <w:t>がついた</w:t>
      </w:r>
      <w:r w:rsidR="004564E5" w:rsidRPr="00AF11FE">
        <w:rPr>
          <w:rFonts w:ascii="Times New Roman" w:eastAsia="ＭＳ 明朝" w:hAnsi="Times New Roman"/>
          <w:lang w:eastAsia="ja-JP"/>
        </w:rPr>
        <w:t>という</w:t>
      </w:r>
      <w:r w:rsidR="00D84AA2">
        <w:rPr>
          <w:rFonts w:ascii="Times New Roman" w:eastAsia="ＭＳ 明朝" w:hAnsi="Times New Roman" w:hint="eastAsia"/>
          <w:lang w:eastAsia="ja-JP"/>
        </w:rPr>
        <w:t>、</w:t>
      </w:r>
      <w:r w:rsidR="004564E5" w:rsidRPr="00AF11FE">
        <w:rPr>
          <w:rFonts w:ascii="Times New Roman" w:eastAsia="ＭＳ 明朝" w:hAnsi="Times New Roman"/>
          <w:lang w:eastAsia="ja-JP"/>
        </w:rPr>
        <w:t>そういう</w:t>
      </w:r>
      <w:r w:rsidRPr="00AF11FE">
        <w:rPr>
          <w:rFonts w:ascii="Times New Roman" w:eastAsia="ＭＳ 明朝" w:hAnsi="Times New Roman" w:cs="ＭＳ 明朝" w:hint="eastAsia"/>
          <w:lang w:eastAsia="ja-JP"/>
        </w:rPr>
        <w:t>話</w:t>
      </w:r>
      <w:r w:rsidR="004564E5" w:rsidRPr="00AF11FE">
        <w:rPr>
          <w:rFonts w:ascii="Times New Roman" w:eastAsia="ＭＳ 明朝" w:hAnsi="Times New Roman"/>
          <w:lang w:eastAsia="ja-JP"/>
        </w:rPr>
        <w:t>が多</w:t>
      </w:r>
      <w:r w:rsidR="00D84AA2">
        <w:rPr>
          <w:rFonts w:ascii="Times New Roman" w:eastAsia="ＭＳ 明朝" w:hAnsi="Times New Roman" w:hint="eastAsia"/>
          <w:lang w:eastAsia="ja-JP"/>
        </w:rPr>
        <w:t>かった</w:t>
      </w:r>
      <w:r w:rsidR="001E6F18">
        <w:rPr>
          <w:rFonts w:ascii="Times New Roman" w:eastAsia="ＭＳ 明朝" w:hAnsi="Times New Roman" w:hint="eastAsia"/>
          <w:lang w:eastAsia="ja-JP"/>
        </w:rPr>
        <w:t>です</w:t>
      </w:r>
      <w:r w:rsidRPr="00AF11FE">
        <w:rPr>
          <w:rFonts w:ascii="Times New Roman" w:eastAsia="ＭＳ 明朝" w:hAnsi="Times New Roman" w:cs="ＭＳ 明朝" w:hint="eastAsia"/>
          <w:lang w:eastAsia="ja-JP"/>
        </w:rPr>
        <w:t>。</w:t>
      </w:r>
      <w:r w:rsidR="001E6F18" w:rsidRPr="001E6F18">
        <w:rPr>
          <w:rFonts w:ascii="Times New Roman" w:eastAsia="ＭＳ 明朝" w:hAnsi="Times New Roman" w:cs="ＭＳ 明朝" w:hint="eastAsia"/>
          <w:lang w:eastAsia="ja-JP"/>
        </w:rPr>
        <w:t>東海大学さんと連携して</w:t>
      </w:r>
      <w:r w:rsidR="004564E5" w:rsidRPr="00AF11FE">
        <w:rPr>
          <w:rFonts w:ascii="Times New Roman" w:eastAsia="ＭＳ 明朝" w:hAnsi="Times New Roman"/>
          <w:lang w:eastAsia="ja-JP"/>
        </w:rPr>
        <w:t>外国からの研究者を集めて組織</w:t>
      </w:r>
      <w:r w:rsidR="00D84AA2" w:rsidRPr="00D557B2">
        <w:rPr>
          <w:rFonts w:ascii="Times New Roman" w:eastAsia="ＭＳ 明朝" w:hAnsi="Times New Roman" w:hint="eastAsia"/>
          <w:color w:val="000000" w:themeColor="text1"/>
          <w:lang w:eastAsia="ja-JP"/>
        </w:rPr>
        <w:t>を</w:t>
      </w:r>
      <w:r w:rsidR="004564E5" w:rsidRPr="00D557B2">
        <w:rPr>
          <w:rFonts w:ascii="Times New Roman" w:eastAsia="ＭＳ 明朝" w:hAnsi="Times New Roman"/>
          <w:color w:val="000000" w:themeColor="text1"/>
          <w:lang w:eastAsia="ja-JP"/>
        </w:rPr>
        <w:t>作るということ</w:t>
      </w:r>
      <w:r w:rsidR="00D84AA2" w:rsidRPr="00D557B2">
        <w:rPr>
          <w:rFonts w:ascii="Times New Roman" w:eastAsia="ＭＳ 明朝" w:hAnsi="Times New Roman" w:hint="eastAsia"/>
          <w:color w:val="000000" w:themeColor="text1"/>
          <w:lang w:eastAsia="ja-JP"/>
        </w:rPr>
        <w:t>を</w:t>
      </w:r>
      <w:r w:rsidR="004564E5" w:rsidRPr="00D557B2">
        <w:rPr>
          <w:rFonts w:ascii="Times New Roman" w:eastAsia="ＭＳ 明朝" w:hAnsi="Times New Roman"/>
          <w:color w:val="000000" w:themeColor="text1"/>
          <w:lang w:eastAsia="ja-JP"/>
        </w:rPr>
        <w:t>、盛んに言って</w:t>
      </w:r>
      <w:r w:rsidR="00D84AA2" w:rsidRPr="00D557B2">
        <w:rPr>
          <w:rFonts w:ascii="Times New Roman" w:eastAsia="ＭＳ 明朝" w:hAnsi="Times New Roman" w:hint="eastAsia"/>
          <w:color w:val="000000" w:themeColor="text1"/>
          <w:lang w:eastAsia="ja-JP"/>
        </w:rPr>
        <w:t>い</w:t>
      </w:r>
      <w:r w:rsidR="001E6F18">
        <w:rPr>
          <w:rFonts w:ascii="Times New Roman" w:eastAsia="ＭＳ 明朝" w:hAnsi="Times New Roman" w:hint="eastAsia"/>
          <w:color w:val="000000" w:themeColor="text1"/>
          <w:lang w:eastAsia="ja-JP"/>
        </w:rPr>
        <w:t>ました</w:t>
      </w:r>
      <w:r w:rsidR="004564E5" w:rsidRPr="00D557B2">
        <w:rPr>
          <w:rFonts w:ascii="Times New Roman" w:eastAsia="ＭＳ 明朝" w:hAnsi="Times New Roman"/>
          <w:color w:val="000000" w:themeColor="text1"/>
          <w:lang w:eastAsia="ja-JP"/>
        </w:rPr>
        <w:t>。</w:t>
      </w:r>
      <w:r w:rsidR="004564E5" w:rsidRPr="00D557B2">
        <w:rPr>
          <w:rFonts w:ascii="Times New Roman" w:eastAsia="ＭＳ 明朝" w:hAnsi="Times New Roman"/>
          <w:color w:val="000000" w:themeColor="text1"/>
          <w:lang w:eastAsia="ja-JP"/>
        </w:rPr>
        <w:t>C</w:t>
      </w:r>
      <w:r w:rsidR="00955DF4" w:rsidRPr="00D557B2">
        <w:rPr>
          <w:rFonts w:ascii="Times New Roman" w:eastAsia="ＭＳ 明朝" w:hAnsi="Times New Roman"/>
          <w:color w:val="000000" w:themeColor="text1"/>
          <w:lang w:eastAsia="ja-JP"/>
        </w:rPr>
        <w:t>N</w:t>
      </w:r>
      <w:r w:rsidR="004564E5" w:rsidRPr="00D557B2">
        <w:rPr>
          <w:rFonts w:ascii="Times New Roman" w:eastAsia="ＭＳ 明朝" w:hAnsi="Times New Roman"/>
          <w:color w:val="000000" w:themeColor="text1"/>
          <w:lang w:eastAsia="ja-JP"/>
        </w:rPr>
        <w:t>P</w:t>
      </w:r>
      <w:r w:rsidR="004564E5" w:rsidRPr="00D557B2">
        <w:rPr>
          <w:rFonts w:ascii="Times New Roman" w:eastAsia="ＭＳ 明朝" w:hAnsi="Times New Roman"/>
          <w:color w:val="000000" w:themeColor="text1"/>
          <w:lang w:eastAsia="ja-JP"/>
        </w:rPr>
        <w:t>カーボンニュートラルポートも含め</w:t>
      </w:r>
      <w:r w:rsidR="00D84AA2" w:rsidRPr="00D557B2">
        <w:rPr>
          <w:rFonts w:ascii="Times New Roman" w:eastAsia="ＭＳ 明朝" w:hAnsi="Times New Roman" w:hint="eastAsia"/>
          <w:color w:val="000000" w:themeColor="text1"/>
          <w:lang w:eastAsia="ja-JP"/>
        </w:rPr>
        <w:t>た</w:t>
      </w:r>
      <w:r w:rsidR="004564E5" w:rsidRPr="00D557B2">
        <w:rPr>
          <w:rFonts w:ascii="Times New Roman" w:eastAsia="ＭＳ 明朝" w:hAnsi="Times New Roman"/>
          <w:color w:val="000000" w:themeColor="text1"/>
          <w:lang w:eastAsia="ja-JP"/>
        </w:rPr>
        <w:t>話かもしれ</w:t>
      </w:r>
      <w:r w:rsidR="001E6F18">
        <w:rPr>
          <w:rFonts w:ascii="Times New Roman" w:eastAsia="ＭＳ 明朝" w:hAnsi="Times New Roman" w:hint="eastAsia"/>
          <w:color w:val="000000" w:themeColor="text1"/>
          <w:lang w:eastAsia="ja-JP"/>
        </w:rPr>
        <w:t>ません</w:t>
      </w:r>
      <w:r w:rsidR="00D84AA2" w:rsidRPr="00D557B2">
        <w:rPr>
          <w:rFonts w:ascii="Times New Roman" w:eastAsia="ＭＳ 明朝" w:hAnsi="Times New Roman" w:hint="eastAsia"/>
          <w:color w:val="000000" w:themeColor="text1"/>
          <w:lang w:eastAsia="ja-JP"/>
        </w:rPr>
        <w:t>。</w:t>
      </w:r>
      <w:r w:rsidR="00593818" w:rsidRPr="00D557B2">
        <w:rPr>
          <w:rFonts w:ascii="Times New Roman" w:eastAsia="ＭＳ 明朝" w:hAnsi="Times New Roman" w:hint="eastAsia"/>
          <w:color w:val="000000" w:themeColor="text1"/>
          <w:lang w:eastAsia="ja-JP"/>
        </w:rPr>
        <w:t>しかし、</w:t>
      </w:r>
      <w:r w:rsidR="004564E5" w:rsidRPr="00D557B2">
        <w:rPr>
          <w:rFonts w:ascii="Times New Roman" w:eastAsia="ＭＳ 明朝" w:hAnsi="Times New Roman"/>
          <w:color w:val="000000" w:themeColor="text1"/>
          <w:lang w:eastAsia="ja-JP"/>
        </w:rPr>
        <w:t>松原</w:t>
      </w:r>
      <w:r w:rsidR="00593818" w:rsidRPr="00D557B2">
        <w:rPr>
          <w:rFonts w:ascii="Times New Roman" w:eastAsia="ＭＳ 明朝" w:hAnsi="Times New Roman" w:hint="eastAsia"/>
          <w:color w:val="000000" w:themeColor="text1"/>
          <w:lang w:eastAsia="ja-JP"/>
        </w:rPr>
        <w:t>につい</w:t>
      </w:r>
      <w:r w:rsidR="00593818" w:rsidRPr="00D557B2">
        <w:rPr>
          <w:rFonts w:ascii="Times New Roman" w:eastAsia="ＭＳ 明朝" w:hAnsi="Times New Roman" w:hint="eastAsia"/>
          <w:color w:val="000000" w:themeColor="text1"/>
          <w:lang w:eastAsia="ja-JP"/>
        </w:rPr>
        <w:lastRenderedPageBreak/>
        <w:t>ては一切言葉が</w:t>
      </w:r>
      <w:r w:rsidR="004564E5" w:rsidRPr="00D557B2">
        <w:rPr>
          <w:rFonts w:ascii="Times New Roman" w:eastAsia="ＭＳ 明朝" w:hAnsi="Times New Roman"/>
          <w:color w:val="000000" w:themeColor="text1"/>
          <w:lang w:eastAsia="ja-JP"/>
        </w:rPr>
        <w:t>出なかった</w:t>
      </w:r>
      <w:r w:rsidR="00593818" w:rsidRPr="00D557B2">
        <w:rPr>
          <w:rFonts w:ascii="Times New Roman" w:eastAsia="ＭＳ 明朝" w:hAnsi="Times New Roman" w:hint="eastAsia"/>
          <w:color w:val="000000" w:themeColor="text1"/>
          <w:lang w:eastAsia="ja-JP"/>
        </w:rPr>
        <w:t>ことが</w:t>
      </w:r>
      <w:r w:rsidR="004564E5" w:rsidRPr="00D557B2">
        <w:rPr>
          <w:rFonts w:ascii="Times New Roman" w:eastAsia="ＭＳ 明朝" w:hAnsi="Times New Roman"/>
          <w:color w:val="000000" w:themeColor="text1"/>
          <w:lang w:eastAsia="ja-JP"/>
        </w:rPr>
        <w:t>非常に気にな</w:t>
      </w:r>
      <w:r w:rsidR="00D557B2" w:rsidRPr="00D557B2">
        <w:rPr>
          <w:rFonts w:ascii="Times New Roman" w:eastAsia="ＭＳ 明朝" w:hAnsi="Times New Roman" w:hint="eastAsia"/>
          <w:color w:val="000000" w:themeColor="text1"/>
          <w:lang w:eastAsia="ja-JP"/>
        </w:rPr>
        <w:t>りまし</w:t>
      </w:r>
      <w:r w:rsidR="00593818" w:rsidRPr="00D557B2">
        <w:rPr>
          <w:rFonts w:ascii="Times New Roman" w:eastAsia="ＭＳ 明朝" w:hAnsi="Times New Roman" w:hint="eastAsia"/>
          <w:color w:val="000000" w:themeColor="text1"/>
          <w:lang w:eastAsia="ja-JP"/>
        </w:rPr>
        <w:t>た</w:t>
      </w:r>
      <w:r w:rsidR="004564E5" w:rsidRPr="00D557B2">
        <w:rPr>
          <w:rFonts w:ascii="Times New Roman" w:eastAsia="ＭＳ 明朝" w:hAnsi="Times New Roman"/>
          <w:color w:val="000000" w:themeColor="text1"/>
          <w:lang w:eastAsia="ja-JP"/>
        </w:rPr>
        <w:t>。</w:t>
      </w:r>
      <w:r w:rsidR="00593818" w:rsidRPr="00D557B2">
        <w:rPr>
          <w:rFonts w:ascii="Times New Roman" w:eastAsia="ＭＳ 明朝" w:hAnsi="Times New Roman" w:cs="ＭＳ ゴシック" w:hint="eastAsia"/>
          <w:color w:val="000000" w:themeColor="text1"/>
          <w:lang w:eastAsia="ja-JP"/>
        </w:rPr>
        <w:t>私は</w:t>
      </w:r>
      <w:r w:rsidR="005A2328" w:rsidRPr="00D557B2">
        <w:rPr>
          <w:rFonts w:ascii="Times New Roman" w:eastAsia="ＭＳ 明朝" w:hAnsi="Times New Roman" w:cs="ＭＳ ゴシック" w:hint="eastAsia"/>
          <w:color w:val="000000" w:themeColor="text1"/>
          <w:lang w:eastAsia="ja-JP"/>
        </w:rPr>
        <w:t>、麻機</w:t>
      </w:r>
      <w:r w:rsidR="004564E5" w:rsidRPr="00D557B2">
        <w:rPr>
          <w:rFonts w:ascii="Times New Roman" w:eastAsia="ＭＳ 明朝" w:hAnsi="Times New Roman"/>
          <w:color w:val="000000" w:themeColor="text1"/>
          <w:lang w:eastAsia="ja-JP"/>
        </w:rPr>
        <w:t>に</w:t>
      </w:r>
      <w:r w:rsidR="00593818" w:rsidRPr="00D557B2">
        <w:rPr>
          <w:rFonts w:ascii="Times New Roman" w:eastAsia="ＭＳ 明朝" w:hAnsi="Times New Roman" w:hint="eastAsia"/>
          <w:color w:val="000000" w:themeColor="text1"/>
          <w:lang w:eastAsia="ja-JP"/>
        </w:rPr>
        <w:t>も関わってい</w:t>
      </w:r>
      <w:r w:rsidR="00D557B2" w:rsidRPr="00D557B2">
        <w:rPr>
          <w:rFonts w:ascii="Times New Roman" w:eastAsia="ＭＳ 明朝" w:hAnsi="Times New Roman" w:hint="eastAsia"/>
          <w:color w:val="000000" w:themeColor="text1"/>
          <w:lang w:eastAsia="ja-JP"/>
        </w:rPr>
        <w:t>ます</w:t>
      </w:r>
      <w:r w:rsidR="00593818" w:rsidRPr="00D557B2">
        <w:rPr>
          <w:rFonts w:ascii="Times New Roman" w:eastAsia="ＭＳ 明朝" w:hAnsi="Times New Roman" w:hint="eastAsia"/>
          <w:color w:val="000000" w:themeColor="text1"/>
          <w:lang w:eastAsia="ja-JP"/>
        </w:rPr>
        <w:t>が、市長</w:t>
      </w:r>
      <w:r w:rsidR="004564E5" w:rsidRPr="00D557B2">
        <w:rPr>
          <w:rFonts w:ascii="Times New Roman" w:eastAsia="ＭＳ 明朝" w:hAnsi="Times New Roman"/>
          <w:color w:val="000000" w:themeColor="text1"/>
          <w:lang w:eastAsia="ja-JP"/>
        </w:rPr>
        <w:t>は</w:t>
      </w:r>
      <w:r w:rsidR="005A2328" w:rsidRPr="00D557B2">
        <w:rPr>
          <w:rFonts w:ascii="Times New Roman" w:eastAsia="ＭＳ 明朝" w:hAnsi="Times New Roman" w:cs="ＭＳ ゴシック" w:hint="eastAsia"/>
          <w:color w:val="000000" w:themeColor="text1"/>
          <w:lang w:eastAsia="ja-JP"/>
        </w:rPr>
        <w:t>麻機</w:t>
      </w:r>
      <w:r w:rsidR="004564E5" w:rsidRPr="00D557B2">
        <w:rPr>
          <w:rFonts w:ascii="Times New Roman" w:eastAsia="ＭＳ 明朝" w:hAnsi="Times New Roman" w:hint="eastAsia"/>
          <w:color w:val="000000" w:themeColor="text1"/>
          <w:lang w:eastAsia="ja-JP"/>
        </w:rPr>
        <w:t>に</w:t>
      </w:r>
      <w:r w:rsidR="004564E5" w:rsidRPr="00D557B2">
        <w:rPr>
          <w:rFonts w:ascii="Times New Roman" w:eastAsia="ＭＳ 明朝" w:hAnsi="Times New Roman"/>
          <w:color w:val="000000" w:themeColor="text1"/>
          <w:lang w:eastAsia="ja-JP"/>
        </w:rPr>
        <w:t>ついて</w:t>
      </w:r>
      <w:r w:rsidR="00593818" w:rsidRPr="00D557B2">
        <w:rPr>
          <w:rFonts w:ascii="Times New Roman" w:eastAsia="ＭＳ 明朝" w:hAnsi="Times New Roman" w:hint="eastAsia"/>
          <w:color w:val="000000" w:themeColor="text1"/>
          <w:lang w:eastAsia="ja-JP"/>
        </w:rPr>
        <w:t>も何も言</w:t>
      </w:r>
      <w:r w:rsidR="00D557B2" w:rsidRPr="00D557B2">
        <w:rPr>
          <w:rFonts w:ascii="Times New Roman" w:eastAsia="ＭＳ 明朝" w:hAnsi="Times New Roman" w:hint="eastAsia"/>
          <w:color w:val="000000" w:themeColor="text1"/>
          <w:lang w:eastAsia="ja-JP"/>
        </w:rPr>
        <w:t>いません</w:t>
      </w:r>
      <w:r w:rsidRPr="00D557B2">
        <w:rPr>
          <w:rFonts w:ascii="Times New Roman" w:eastAsia="ＭＳ 明朝" w:hAnsi="Times New Roman" w:cs="ＭＳ 明朝" w:hint="eastAsia"/>
          <w:color w:val="000000" w:themeColor="text1"/>
          <w:lang w:eastAsia="ja-JP"/>
        </w:rPr>
        <w:t>。</w:t>
      </w:r>
      <w:r w:rsidR="00593818" w:rsidRPr="00D557B2">
        <w:rPr>
          <w:rFonts w:ascii="Times New Roman" w:eastAsia="ＭＳ 明朝" w:hAnsi="Times New Roman" w:cs="ＭＳ 明朝" w:hint="eastAsia"/>
          <w:color w:val="000000" w:themeColor="text1"/>
          <w:lang w:eastAsia="ja-JP"/>
        </w:rPr>
        <w:t>分割して</w:t>
      </w:r>
      <w:r w:rsidR="004564E5" w:rsidRPr="00D557B2">
        <w:rPr>
          <w:rFonts w:ascii="Times New Roman" w:eastAsia="ＭＳ 明朝" w:hAnsi="Times New Roman"/>
          <w:color w:val="000000" w:themeColor="text1"/>
          <w:lang w:eastAsia="ja-JP"/>
        </w:rPr>
        <w:t>対応</w:t>
      </w:r>
      <w:r w:rsidR="00593818" w:rsidRPr="00D557B2">
        <w:rPr>
          <w:rFonts w:ascii="Times New Roman" w:eastAsia="ＭＳ 明朝" w:hAnsi="Times New Roman" w:hint="eastAsia"/>
          <w:color w:val="000000" w:themeColor="text1"/>
          <w:lang w:eastAsia="ja-JP"/>
        </w:rPr>
        <w:t>するのも</w:t>
      </w:r>
      <w:r w:rsidR="004564E5" w:rsidRPr="00D557B2">
        <w:rPr>
          <w:rFonts w:ascii="Times New Roman" w:eastAsia="ＭＳ 明朝" w:hAnsi="Times New Roman"/>
          <w:color w:val="000000" w:themeColor="text1"/>
          <w:lang w:eastAsia="ja-JP"/>
        </w:rPr>
        <w:t>将来的にいいのかもしれない</w:t>
      </w:r>
      <w:r w:rsidR="00D557B2" w:rsidRPr="00D557B2">
        <w:rPr>
          <w:rFonts w:ascii="Times New Roman" w:eastAsia="ＭＳ 明朝" w:hAnsi="Times New Roman" w:hint="eastAsia"/>
          <w:color w:val="000000" w:themeColor="text1"/>
          <w:lang w:eastAsia="ja-JP"/>
        </w:rPr>
        <w:t>です</w:t>
      </w:r>
      <w:r w:rsidR="00593818" w:rsidRPr="00D557B2">
        <w:rPr>
          <w:rFonts w:ascii="Times New Roman" w:eastAsia="ＭＳ 明朝" w:hAnsi="Times New Roman" w:hint="eastAsia"/>
          <w:color w:val="000000" w:themeColor="text1"/>
          <w:lang w:eastAsia="ja-JP"/>
        </w:rPr>
        <w:t>が</w:t>
      </w:r>
      <w:r w:rsidR="004564E5" w:rsidRPr="00D557B2">
        <w:rPr>
          <w:rFonts w:ascii="Times New Roman" w:eastAsia="ＭＳ 明朝" w:hAnsi="Times New Roman"/>
          <w:color w:val="000000" w:themeColor="text1"/>
          <w:lang w:eastAsia="ja-JP"/>
        </w:rPr>
        <w:t>、やはり松原の文化あってこそのような話もある</w:t>
      </w:r>
      <w:r w:rsidR="00593818" w:rsidRPr="00D557B2">
        <w:rPr>
          <w:rFonts w:ascii="Times New Roman" w:eastAsia="ＭＳ 明朝" w:hAnsi="Times New Roman" w:hint="eastAsia"/>
          <w:color w:val="000000" w:themeColor="text1"/>
          <w:lang w:eastAsia="ja-JP"/>
        </w:rPr>
        <w:t>ので、松原の文化を大事にしたい</w:t>
      </w:r>
      <w:r w:rsidR="00D557B2" w:rsidRPr="00D557B2">
        <w:rPr>
          <w:rFonts w:ascii="Times New Roman" w:eastAsia="ＭＳ 明朝" w:hAnsi="Times New Roman" w:hint="eastAsia"/>
          <w:color w:val="000000" w:themeColor="text1"/>
          <w:lang w:eastAsia="ja-JP"/>
        </w:rPr>
        <w:t>です</w:t>
      </w:r>
      <w:r w:rsidR="004564E5" w:rsidRPr="00D557B2">
        <w:rPr>
          <w:rFonts w:ascii="Times New Roman" w:eastAsia="ＭＳ 明朝" w:hAnsi="Times New Roman"/>
          <w:color w:val="000000" w:themeColor="text1"/>
          <w:lang w:eastAsia="ja-JP"/>
        </w:rPr>
        <w:t>。</w:t>
      </w:r>
    </w:p>
    <w:p w14:paraId="3EA962AF" w14:textId="6A92BACE" w:rsidR="005A72BE" w:rsidRPr="00AF11FE" w:rsidRDefault="009E1DC8" w:rsidP="007D14F9">
      <w:pPr>
        <w:spacing w:after="0"/>
        <w:rPr>
          <w:rFonts w:ascii="Times New Roman" w:eastAsia="ＭＳ 明朝" w:hAnsi="Times New Roman"/>
          <w:lang w:eastAsia="ja-JP"/>
        </w:rPr>
      </w:pPr>
      <w:r w:rsidRPr="00D557B2">
        <w:rPr>
          <w:rFonts w:ascii="Times New Roman" w:eastAsia="ＭＳ 明朝" w:hAnsi="Times New Roman" w:cs="ＭＳ 明朝" w:hint="eastAsia"/>
          <w:color w:val="000000" w:themeColor="text1"/>
          <w:lang w:eastAsia="ja-JP"/>
        </w:rPr>
        <w:t>羽衣ホテルの女将さんが</w:t>
      </w:r>
      <w:r w:rsidR="00593818" w:rsidRPr="00D557B2">
        <w:rPr>
          <w:rFonts w:ascii="Times New Roman" w:eastAsia="ＭＳ 明朝" w:hAnsi="Times New Roman" w:cs="ＭＳ 明朝" w:hint="eastAsia"/>
          <w:color w:val="000000" w:themeColor="text1"/>
          <w:lang w:eastAsia="ja-JP"/>
        </w:rPr>
        <w:t>最近、</w:t>
      </w:r>
      <w:r w:rsidR="004564E5" w:rsidRPr="00D557B2">
        <w:rPr>
          <w:rFonts w:ascii="Times New Roman" w:eastAsia="ＭＳ 明朝" w:hAnsi="Times New Roman" w:cs="ＭＳ 明朝" w:hint="eastAsia"/>
          <w:color w:val="000000" w:themeColor="text1"/>
          <w:lang w:eastAsia="ja-JP"/>
        </w:rPr>
        <w:t>インバウンドで</w:t>
      </w:r>
      <w:r w:rsidR="00593818" w:rsidRPr="00D557B2">
        <w:rPr>
          <w:rFonts w:ascii="Times New Roman" w:eastAsia="ＭＳ 明朝" w:hAnsi="Times New Roman" w:cs="ＭＳ 明朝" w:hint="eastAsia"/>
          <w:color w:val="000000" w:themeColor="text1"/>
          <w:lang w:eastAsia="ja-JP"/>
        </w:rPr>
        <w:t>外国人客が増加した</w:t>
      </w:r>
      <w:r w:rsidR="00D557B2" w:rsidRPr="00D557B2">
        <w:rPr>
          <w:rFonts w:ascii="Times New Roman" w:eastAsia="ＭＳ 明朝" w:hAnsi="Times New Roman" w:cs="ＭＳ 明朝" w:hint="eastAsia"/>
          <w:color w:val="000000" w:themeColor="text1"/>
          <w:lang w:eastAsia="ja-JP"/>
        </w:rPr>
        <w:t>けれど</w:t>
      </w:r>
      <w:r w:rsidR="00593818" w:rsidRPr="00D557B2">
        <w:rPr>
          <w:rFonts w:ascii="Times New Roman" w:eastAsia="ＭＳ 明朝" w:hAnsi="Times New Roman" w:cs="ＭＳ 明朝" w:hint="eastAsia"/>
          <w:color w:val="000000" w:themeColor="text1"/>
          <w:lang w:eastAsia="ja-JP"/>
        </w:rPr>
        <w:t>、ガイドする</w:t>
      </w:r>
      <w:r w:rsidR="00E14CE3" w:rsidRPr="00D557B2">
        <w:rPr>
          <w:rFonts w:ascii="Times New Roman" w:eastAsia="ＭＳ 明朝" w:hAnsi="Times New Roman" w:cs="ＭＳ 明朝" w:hint="eastAsia"/>
          <w:color w:val="000000" w:themeColor="text1"/>
          <w:lang w:eastAsia="ja-JP"/>
        </w:rPr>
        <w:t>ボランティア</w:t>
      </w:r>
      <w:r w:rsidR="00593818" w:rsidRPr="00D557B2">
        <w:rPr>
          <w:rFonts w:ascii="Times New Roman" w:eastAsia="ＭＳ 明朝" w:hAnsi="Times New Roman" w:cs="ＭＳ 明朝" w:hint="eastAsia"/>
          <w:color w:val="000000" w:themeColor="text1"/>
          <w:lang w:eastAsia="ja-JP"/>
        </w:rPr>
        <w:t>が不足していること</w:t>
      </w:r>
      <w:r w:rsidR="004564E5" w:rsidRPr="00D557B2">
        <w:rPr>
          <w:rFonts w:ascii="Times New Roman" w:eastAsia="ＭＳ 明朝" w:hAnsi="Times New Roman" w:cs="ＭＳ 明朝" w:hint="eastAsia"/>
          <w:color w:val="000000" w:themeColor="text1"/>
          <w:lang w:eastAsia="ja-JP"/>
        </w:rPr>
        <w:t>を</w:t>
      </w:r>
      <w:r w:rsidR="00E14CE3" w:rsidRPr="00D557B2">
        <w:rPr>
          <w:rFonts w:ascii="Times New Roman" w:eastAsia="ＭＳ 明朝" w:hAnsi="Times New Roman" w:cs="ＭＳ 明朝" w:hint="eastAsia"/>
          <w:color w:val="000000" w:themeColor="text1"/>
          <w:lang w:eastAsia="ja-JP"/>
        </w:rPr>
        <w:t>気にしてい</w:t>
      </w:r>
      <w:r w:rsidR="00D557B2" w:rsidRPr="00D557B2">
        <w:rPr>
          <w:rFonts w:ascii="Times New Roman" w:eastAsia="ＭＳ 明朝" w:hAnsi="Times New Roman" w:cs="ＭＳ 明朝" w:hint="eastAsia"/>
          <w:color w:val="000000" w:themeColor="text1"/>
          <w:lang w:eastAsia="ja-JP"/>
        </w:rPr>
        <w:t>ます</w:t>
      </w:r>
      <w:r w:rsidR="00E14CE3" w:rsidRPr="00D557B2">
        <w:rPr>
          <w:rFonts w:ascii="Times New Roman" w:eastAsia="ＭＳ 明朝" w:hAnsi="Times New Roman" w:cs="ＭＳ 明朝" w:hint="eastAsia"/>
          <w:color w:val="000000" w:themeColor="text1"/>
          <w:lang w:eastAsia="ja-JP"/>
        </w:rPr>
        <w:t>。</w:t>
      </w:r>
      <w:r w:rsidR="004564E5" w:rsidRPr="00D557B2">
        <w:rPr>
          <w:rFonts w:ascii="Times New Roman" w:eastAsia="ＭＳ 明朝" w:hAnsi="Times New Roman" w:cs="ＭＳ 明朝" w:hint="eastAsia"/>
          <w:color w:val="000000" w:themeColor="text1"/>
          <w:lang w:eastAsia="ja-JP"/>
        </w:rPr>
        <w:t>市長も</w:t>
      </w:r>
      <w:r w:rsidR="00593818" w:rsidRPr="00D557B2">
        <w:rPr>
          <w:rFonts w:ascii="Times New Roman" w:eastAsia="ＭＳ 明朝" w:hAnsi="Times New Roman" w:cs="ＭＳ 明朝" w:hint="eastAsia"/>
          <w:color w:val="000000" w:themeColor="text1"/>
          <w:lang w:eastAsia="ja-JP"/>
        </w:rPr>
        <w:t>インバウンドと</w:t>
      </w:r>
      <w:r w:rsidR="004564E5" w:rsidRPr="00D557B2">
        <w:rPr>
          <w:rFonts w:ascii="Times New Roman" w:eastAsia="ＭＳ 明朝" w:hAnsi="Times New Roman" w:cs="ＭＳ 明朝" w:hint="eastAsia"/>
          <w:color w:val="000000" w:themeColor="text1"/>
          <w:lang w:eastAsia="ja-JP"/>
        </w:rPr>
        <w:t>言って</w:t>
      </w:r>
      <w:r w:rsidR="00593818" w:rsidRPr="00D557B2">
        <w:rPr>
          <w:rFonts w:ascii="Times New Roman" w:eastAsia="ＭＳ 明朝" w:hAnsi="Times New Roman" w:cs="ＭＳ 明朝" w:hint="eastAsia"/>
          <w:color w:val="000000" w:themeColor="text1"/>
          <w:lang w:eastAsia="ja-JP"/>
        </w:rPr>
        <w:t>い</w:t>
      </w:r>
      <w:r w:rsidR="00D557B2" w:rsidRPr="00D557B2">
        <w:rPr>
          <w:rFonts w:ascii="Times New Roman" w:eastAsia="ＭＳ 明朝" w:hAnsi="Times New Roman" w:cs="ＭＳ 明朝" w:hint="eastAsia"/>
          <w:color w:val="000000" w:themeColor="text1"/>
          <w:lang w:eastAsia="ja-JP"/>
        </w:rPr>
        <w:t>ました</w:t>
      </w:r>
      <w:r w:rsidR="00593818" w:rsidRPr="00D557B2">
        <w:rPr>
          <w:rFonts w:ascii="Times New Roman" w:eastAsia="ＭＳ 明朝" w:hAnsi="Times New Roman" w:cs="ＭＳ 明朝" w:hint="eastAsia"/>
          <w:color w:val="000000" w:themeColor="text1"/>
          <w:lang w:eastAsia="ja-JP"/>
        </w:rPr>
        <w:t>が、</w:t>
      </w:r>
      <w:r w:rsidR="004564E5" w:rsidRPr="00D557B2">
        <w:rPr>
          <w:rFonts w:ascii="Times New Roman" w:eastAsia="ＭＳ 明朝" w:hAnsi="Times New Roman" w:cs="ＭＳ 明朝" w:hint="eastAsia"/>
          <w:color w:val="000000" w:themeColor="text1"/>
          <w:lang w:eastAsia="ja-JP"/>
        </w:rPr>
        <w:t>ホテルを</w:t>
      </w:r>
      <w:r w:rsidR="00593818" w:rsidRPr="00D557B2">
        <w:rPr>
          <w:rFonts w:ascii="Times New Roman" w:eastAsia="ＭＳ 明朝" w:hAnsi="Times New Roman" w:cs="ＭＳ 明朝" w:hint="eastAsia"/>
          <w:color w:val="000000" w:themeColor="text1"/>
          <w:lang w:eastAsia="ja-JP"/>
        </w:rPr>
        <w:t>作る話に行ってしまってい</w:t>
      </w:r>
      <w:r w:rsidR="00D557B2" w:rsidRPr="00D557B2">
        <w:rPr>
          <w:rFonts w:ascii="Times New Roman" w:eastAsia="ＭＳ 明朝" w:hAnsi="Times New Roman" w:cs="ＭＳ 明朝" w:hint="eastAsia"/>
          <w:color w:val="000000" w:themeColor="text1"/>
          <w:lang w:eastAsia="ja-JP"/>
        </w:rPr>
        <w:t>ます</w:t>
      </w:r>
      <w:r w:rsidR="00593818" w:rsidRPr="00D557B2">
        <w:rPr>
          <w:rFonts w:ascii="Times New Roman" w:eastAsia="ＭＳ 明朝" w:hAnsi="Times New Roman" w:cs="ＭＳ 明朝" w:hint="eastAsia"/>
          <w:color w:val="000000" w:themeColor="text1"/>
          <w:lang w:eastAsia="ja-JP"/>
        </w:rPr>
        <w:t>。ホテルを作るだけでなく外国人客が</w:t>
      </w:r>
      <w:r w:rsidR="00E14CE3" w:rsidRPr="00D557B2">
        <w:rPr>
          <w:rFonts w:ascii="Times New Roman" w:eastAsia="ＭＳ 明朝" w:hAnsi="Times New Roman" w:hint="eastAsia"/>
          <w:color w:val="000000" w:themeColor="text1"/>
          <w:lang w:eastAsia="ja-JP"/>
        </w:rPr>
        <w:t>求めている</w:t>
      </w:r>
      <w:r w:rsidR="004564E5" w:rsidRPr="00D557B2">
        <w:rPr>
          <w:rFonts w:ascii="Times New Roman" w:eastAsia="ＭＳ 明朝" w:hAnsi="Times New Roman" w:cs="ＭＳ 明朝" w:hint="eastAsia"/>
          <w:color w:val="000000" w:themeColor="text1"/>
          <w:lang w:eastAsia="ja-JP"/>
        </w:rPr>
        <w:t>日本の文化</w:t>
      </w:r>
      <w:r w:rsidR="004564E5" w:rsidRPr="00AF11FE">
        <w:rPr>
          <w:rFonts w:ascii="Times New Roman" w:eastAsia="ＭＳ 明朝" w:hAnsi="Times New Roman" w:cs="ＭＳ 明朝" w:hint="eastAsia"/>
          <w:lang w:eastAsia="ja-JP"/>
        </w:rPr>
        <w:t>的なこと</w:t>
      </w:r>
      <w:r w:rsidR="00593818">
        <w:rPr>
          <w:rFonts w:ascii="Times New Roman" w:eastAsia="ＭＳ 明朝" w:hAnsi="Times New Roman" w:cs="ＭＳ 明朝" w:hint="eastAsia"/>
          <w:lang w:eastAsia="ja-JP"/>
        </w:rPr>
        <w:t>を</w:t>
      </w:r>
      <w:r w:rsidR="004564E5" w:rsidRPr="00AF11FE">
        <w:rPr>
          <w:rFonts w:ascii="Times New Roman" w:eastAsia="ＭＳ 明朝" w:hAnsi="Times New Roman" w:cs="ＭＳ 明朝" w:hint="eastAsia"/>
          <w:lang w:eastAsia="ja-JP"/>
        </w:rPr>
        <w:t>感じ取れるよう</w:t>
      </w:r>
      <w:r w:rsidR="001E6F18">
        <w:rPr>
          <w:rFonts w:ascii="Times New Roman" w:eastAsia="ＭＳ 明朝" w:hAnsi="Times New Roman" w:cs="ＭＳ 明朝" w:hint="eastAsia"/>
          <w:lang w:eastAsia="ja-JP"/>
        </w:rPr>
        <w:t>な場所に</w:t>
      </w:r>
      <w:r w:rsidR="00593818">
        <w:rPr>
          <w:rFonts w:ascii="Times New Roman" w:eastAsia="ＭＳ 明朝" w:hAnsi="Times New Roman" w:cs="ＭＳ 明朝" w:hint="eastAsia"/>
          <w:lang w:eastAsia="ja-JP"/>
        </w:rPr>
        <w:t>したい</w:t>
      </w:r>
      <w:r w:rsidR="00D557B2">
        <w:rPr>
          <w:rFonts w:ascii="Times New Roman" w:eastAsia="ＭＳ 明朝" w:hAnsi="Times New Roman" w:cs="ＭＳ 明朝" w:hint="eastAsia"/>
          <w:lang w:eastAsia="ja-JP"/>
        </w:rPr>
        <w:t>です</w:t>
      </w:r>
      <w:r w:rsidR="00593818">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防災</w:t>
      </w:r>
      <w:r w:rsidR="00593818">
        <w:rPr>
          <w:rFonts w:ascii="Times New Roman" w:eastAsia="ＭＳ 明朝" w:hAnsi="Times New Roman" w:cs="ＭＳ 明朝" w:hint="eastAsia"/>
          <w:lang w:eastAsia="ja-JP"/>
        </w:rPr>
        <w:t>も大事</w:t>
      </w:r>
      <w:r w:rsidR="00D557B2">
        <w:rPr>
          <w:rFonts w:ascii="Times New Roman" w:eastAsia="ＭＳ 明朝" w:hAnsi="Times New Roman" w:cs="ＭＳ 明朝" w:hint="eastAsia"/>
          <w:lang w:eastAsia="ja-JP"/>
        </w:rPr>
        <w:t>です</w:t>
      </w:r>
      <w:r w:rsidR="00593818">
        <w:rPr>
          <w:rFonts w:ascii="Times New Roman" w:eastAsia="ＭＳ 明朝" w:hAnsi="Times New Roman" w:cs="ＭＳ 明朝" w:hint="eastAsia"/>
          <w:lang w:eastAsia="ja-JP"/>
        </w:rPr>
        <w:t>が、三保</w:t>
      </w:r>
      <w:r w:rsidR="004564E5" w:rsidRPr="00AF11FE">
        <w:rPr>
          <w:rFonts w:ascii="Times New Roman" w:eastAsia="ＭＳ 明朝" w:hAnsi="Times New Roman" w:cs="ＭＳ 明朝" w:hint="eastAsia"/>
          <w:lang w:eastAsia="ja-JP"/>
        </w:rPr>
        <w:t>地区は</w:t>
      </w:r>
      <w:r w:rsidR="005A2328" w:rsidRPr="001E6F18">
        <w:rPr>
          <w:rFonts w:ascii="Times New Roman" w:eastAsia="ＭＳ 明朝" w:hAnsi="Times New Roman" w:hint="eastAsia"/>
          <w:color w:val="000000" w:themeColor="text1"/>
          <w:lang w:eastAsia="ja-JP"/>
        </w:rPr>
        <w:t>防災のことと</w:t>
      </w:r>
      <w:r w:rsidR="004564E5" w:rsidRPr="001E6F18">
        <w:rPr>
          <w:rFonts w:ascii="Times New Roman" w:eastAsia="ＭＳ 明朝" w:hAnsi="Times New Roman" w:cs="ＭＳ 明朝" w:hint="eastAsia"/>
          <w:lang w:eastAsia="ja-JP"/>
        </w:rPr>
        <w:t>同時に</w:t>
      </w:r>
      <w:r w:rsidR="007D14F9" w:rsidRPr="001E6F18">
        <w:rPr>
          <w:rFonts w:ascii="Times New Roman" w:eastAsia="ＭＳ 明朝" w:hAnsi="Times New Roman" w:cs="ＭＳ 明朝" w:hint="eastAsia"/>
          <w:lang w:eastAsia="ja-JP"/>
        </w:rPr>
        <w:t>、</w:t>
      </w:r>
      <w:r w:rsidR="004564E5" w:rsidRPr="00AF11FE">
        <w:rPr>
          <w:rFonts w:ascii="Times New Roman" w:eastAsia="ＭＳ 明朝" w:hAnsi="Times New Roman" w:cs="ＭＳ 明朝" w:hint="eastAsia"/>
          <w:lang w:eastAsia="ja-JP"/>
        </w:rPr>
        <w:t>文化</w:t>
      </w:r>
      <w:r w:rsidR="001E6F18">
        <w:rPr>
          <w:rFonts w:ascii="Times New Roman" w:eastAsia="ＭＳ 明朝" w:hAnsi="Times New Roman" w:cs="ＭＳ 明朝" w:hint="eastAsia"/>
          <w:lang w:eastAsia="ja-JP"/>
        </w:rPr>
        <w:t>の発信にも力を入れていく必要があり</w:t>
      </w:r>
      <w:r w:rsidR="00D557B2">
        <w:rPr>
          <w:rFonts w:ascii="Times New Roman" w:eastAsia="ＭＳ 明朝" w:hAnsi="Times New Roman" w:cs="ＭＳ 明朝" w:hint="eastAsia"/>
          <w:lang w:eastAsia="ja-JP"/>
        </w:rPr>
        <w:t>ます</w:t>
      </w:r>
      <w:r w:rsidR="004564E5" w:rsidRPr="00AF11FE">
        <w:rPr>
          <w:rFonts w:ascii="Times New Roman" w:eastAsia="ＭＳ 明朝" w:hAnsi="Times New Roman" w:cs="ＭＳ 明朝" w:hint="eastAsia"/>
          <w:lang w:eastAsia="ja-JP"/>
        </w:rPr>
        <w:t>。</w:t>
      </w:r>
    </w:p>
    <w:p w14:paraId="3C45A6EB" w14:textId="77777777" w:rsidR="007D14F9" w:rsidRPr="00D557B2" w:rsidRDefault="007D14F9" w:rsidP="00B137BE">
      <w:pPr>
        <w:spacing w:after="0"/>
        <w:rPr>
          <w:rFonts w:ascii="Times New Roman" w:eastAsia="ＭＳ 明朝" w:hAnsi="Times New Roman"/>
          <w:color w:val="000000" w:themeColor="text1"/>
          <w:lang w:eastAsia="ja-JP"/>
        </w:rPr>
      </w:pPr>
    </w:p>
    <w:p w14:paraId="0F4FAA0D" w14:textId="11B57F01" w:rsidR="00F33151" w:rsidRPr="00D557B2" w:rsidRDefault="00C73C56" w:rsidP="00B137BE">
      <w:pPr>
        <w:spacing w:after="0"/>
        <w:rPr>
          <w:rFonts w:ascii="Times New Roman" w:eastAsia="ＭＳ 明朝" w:hAnsi="Times New Roman" w:cs="ＭＳ 明朝"/>
          <w:lang w:eastAsia="ja-JP"/>
        </w:rPr>
      </w:pPr>
      <w:r w:rsidRPr="00D557B2">
        <w:rPr>
          <w:rFonts w:ascii="Times New Roman" w:eastAsia="ＭＳ 明朝" w:hAnsi="Times New Roman" w:hint="eastAsia"/>
          <w:color w:val="000000" w:themeColor="text1"/>
          <w:lang w:eastAsia="ja-JP"/>
        </w:rPr>
        <w:t>太田</w:t>
      </w:r>
      <w:r w:rsidR="00F33151" w:rsidRPr="00D557B2">
        <w:rPr>
          <w:rFonts w:ascii="Times New Roman" w:eastAsia="ＭＳ 明朝" w:hAnsi="Times New Roman" w:hint="eastAsia"/>
          <w:color w:val="000000" w:themeColor="text1"/>
          <w:lang w:eastAsia="ja-JP"/>
        </w:rPr>
        <w:t>：</w:t>
      </w:r>
      <w:r w:rsidR="004564E5" w:rsidRPr="00D557B2">
        <w:rPr>
          <w:rFonts w:ascii="Times New Roman" w:eastAsia="ＭＳ 明朝" w:hAnsi="Times New Roman"/>
          <w:color w:val="000000" w:themeColor="text1"/>
          <w:lang w:eastAsia="ja-JP"/>
        </w:rPr>
        <w:t>ハザードマップもある</w:t>
      </w:r>
      <w:r w:rsidR="00593818" w:rsidRPr="00D557B2">
        <w:rPr>
          <w:rFonts w:ascii="Times New Roman" w:eastAsia="ＭＳ 明朝" w:hAnsi="Times New Roman" w:hint="eastAsia"/>
          <w:color w:val="000000" w:themeColor="text1"/>
          <w:lang w:eastAsia="ja-JP"/>
        </w:rPr>
        <w:t>ので、</w:t>
      </w:r>
      <w:r w:rsidR="004564E5" w:rsidRPr="00D557B2">
        <w:rPr>
          <w:rFonts w:ascii="Times New Roman" w:eastAsia="ＭＳ 明朝" w:hAnsi="Times New Roman"/>
          <w:color w:val="000000" w:themeColor="text1"/>
          <w:lang w:eastAsia="ja-JP"/>
        </w:rPr>
        <w:t>それを書く必要は</w:t>
      </w:r>
      <w:r w:rsidR="00D557B2">
        <w:rPr>
          <w:rFonts w:ascii="Times New Roman" w:eastAsia="ＭＳ 明朝" w:hAnsi="Times New Roman" w:hint="eastAsia"/>
          <w:color w:val="000000" w:themeColor="text1"/>
          <w:lang w:eastAsia="ja-JP"/>
        </w:rPr>
        <w:t>無いです</w:t>
      </w:r>
      <w:r w:rsidR="00593818" w:rsidRPr="00D557B2">
        <w:rPr>
          <w:rFonts w:ascii="Times New Roman" w:eastAsia="ＭＳ 明朝" w:hAnsi="Times New Roman" w:hint="eastAsia"/>
          <w:color w:val="000000" w:themeColor="text1"/>
          <w:lang w:eastAsia="ja-JP"/>
        </w:rPr>
        <w:t>が</w:t>
      </w:r>
      <w:r w:rsidR="004564E5" w:rsidRPr="00D557B2">
        <w:rPr>
          <w:rFonts w:ascii="Times New Roman" w:eastAsia="ＭＳ 明朝" w:hAnsi="Times New Roman"/>
          <w:color w:val="000000" w:themeColor="text1"/>
          <w:lang w:eastAsia="ja-JP"/>
        </w:rPr>
        <w:t>、それに繋が</w:t>
      </w:r>
      <w:r w:rsidR="00593818" w:rsidRPr="00D557B2">
        <w:rPr>
          <w:rFonts w:ascii="Times New Roman" w:eastAsia="ＭＳ 明朝" w:hAnsi="Times New Roman" w:hint="eastAsia"/>
          <w:color w:val="000000" w:themeColor="text1"/>
          <w:lang w:eastAsia="ja-JP"/>
        </w:rPr>
        <w:t>る、</w:t>
      </w:r>
      <w:r w:rsidR="004564E5" w:rsidRPr="00D557B2">
        <w:rPr>
          <w:rFonts w:ascii="Times New Roman" w:eastAsia="ＭＳ 明朝" w:hAnsi="Times New Roman"/>
          <w:color w:val="000000" w:themeColor="text1"/>
          <w:lang w:eastAsia="ja-JP"/>
        </w:rPr>
        <w:t>あるいは</w:t>
      </w:r>
      <w:r w:rsidR="00593818" w:rsidRPr="00D557B2">
        <w:rPr>
          <w:rFonts w:ascii="Times New Roman" w:eastAsia="ＭＳ 明朝" w:hAnsi="Times New Roman" w:hint="eastAsia"/>
          <w:color w:val="000000" w:themeColor="text1"/>
          <w:lang w:eastAsia="ja-JP"/>
        </w:rPr>
        <w:t>発災</w:t>
      </w:r>
      <w:r w:rsidR="00593818" w:rsidRPr="00D557B2">
        <w:rPr>
          <w:rFonts w:ascii="Times New Roman" w:eastAsia="ＭＳ 明朝" w:hAnsi="Times New Roman" w:hint="eastAsia"/>
          <w:lang w:eastAsia="ja-JP"/>
        </w:rPr>
        <w:t>時</w:t>
      </w:r>
      <w:r w:rsidR="004564E5" w:rsidRPr="00D557B2">
        <w:rPr>
          <w:rFonts w:ascii="Times New Roman" w:eastAsia="ＭＳ 明朝" w:hAnsi="Times New Roman"/>
          <w:lang w:eastAsia="ja-JP"/>
        </w:rPr>
        <w:t>にどう対応するか、その連携は書いておいた方が</w:t>
      </w:r>
      <w:r w:rsidR="00593818" w:rsidRPr="00D557B2">
        <w:rPr>
          <w:rFonts w:ascii="Times New Roman" w:eastAsia="ＭＳ 明朝" w:hAnsi="Times New Roman" w:hint="eastAsia"/>
          <w:lang w:eastAsia="ja-JP"/>
        </w:rPr>
        <w:t>よいと思</w:t>
      </w:r>
      <w:r w:rsidR="00D557B2">
        <w:rPr>
          <w:rFonts w:ascii="Times New Roman" w:eastAsia="ＭＳ 明朝" w:hAnsi="Times New Roman" w:hint="eastAsia"/>
          <w:lang w:eastAsia="ja-JP"/>
        </w:rPr>
        <w:t>います</w:t>
      </w:r>
      <w:r w:rsidR="00593818" w:rsidRPr="00D557B2">
        <w:rPr>
          <w:rFonts w:ascii="Times New Roman" w:eastAsia="ＭＳ 明朝" w:hAnsi="Times New Roman" w:hint="eastAsia"/>
          <w:lang w:eastAsia="ja-JP"/>
        </w:rPr>
        <w:t>。</w:t>
      </w:r>
      <w:r w:rsidR="004564E5" w:rsidRPr="00D557B2">
        <w:rPr>
          <w:rFonts w:ascii="Times New Roman" w:eastAsia="ＭＳ 明朝" w:hAnsi="Times New Roman"/>
          <w:lang w:eastAsia="ja-JP"/>
        </w:rPr>
        <w:t>オーバーツーリズム</w:t>
      </w:r>
      <w:r w:rsidR="00593818" w:rsidRPr="00D557B2">
        <w:rPr>
          <w:rFonts w:ascii="Times New Roman" w:eastAsia="ＭＳ 明朝" w:hAnsi="Times New Roman" w:hint="eastAsia"/>
          <w:lang w:eastAsia="ja-JP"/>
        </w:rPr>
        <w:t>と</w:t>
      </w:r>
      <w:r w:rsidR="004564E5" w:rsidRPr="00D557B2">
        <w:rPr>
          <w:rFonts w:ascii="Times New Roman" w:eastAsia="ＭＳ 明朝" w:hAnsi="Times New Roman"/>
          <w:lang w:eastAsia="ja-JP"/>
        </w:rPr>
        <w:t>防災サポートはちょっと出してお</w:t>
      </w:r>
      <w:r w:rsidR="007D14F9" w:rsidRPr="00D557B2">
        <w:rPr>
          <w:rFonts w:ascii="Times New Roman" w:eastAsia="ＭＳ 明朝" w:hAnsi="Times New Roman" w:cs="ＭＳ 明朝" w:hint="eastAsia"/>
          <w:lang w:eastAsia="ja-JP"/>
        </w:rPr>
        <w:t>く方が</w:t>
      </w:r>
      <w:r w:rsidR="00593818" w:rsidRPr="00D557B2">
        <w:rPr>
          <w:rFonts w:ascii="Times New Roman" w:eastAsia="ＭＳ 明朝" w:hAnsi="Times New Roman" w:cs="ＭＳ 明朝" w:hint="eastAsia"/>
          <w:lang w:eastAsia="ja-JP"/>
        </w:rPr>
        <w:t>良い</w:t>
      </w:r>
      <w:r w:rsidR="00D557B2">
        <w:rPr>
          <w:rFonts w:ascii="Times New Roman" w:eastAsia="ＭＳ 明朝" w:hAnsi="Times New Roman" w:cs="ＭＳ 明朝" w:hint="eastAsia"/>
          <w:lang w:eastAsia="ja-JP"/>
        </w:rPr>
        <w:t>でしょう。</w:t>
      </w:r>
    </w:p>
    <w:p w14:paraId="46AF0E7F" w14:textId="77777777" w:rsidR="00F33151" w:rsidRPr="00D557B2" w:rsidRDefault="00F33151" w:rsidP="00B137BE">
      <w:pPr>
        <w:spacing w:after="0"/>
        <w:rPr>
          <w:rFonts w:ascii="Times New Roman" w:eastAsia="ＭＳ 明朝" w:hAnsi="Times New Roman" w:cs="ＭＳ 明朝"/>
          <w:lang w:eastAsia="ja-JP"/>
        </w:rPr>
      </w:pPr>
    </w:p>
    <w:p w14:paraId="27E78BFC" w14:textId="72D4F74C" w:rsidR="00F33151" w:rsidRPr="00D557B2" w:rsidRDefault="00F33151"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川口：</w:t>
      </w:r>
      <w:r w:rsidR="004564E5" w:rsidRPr="00D557B2">
        <w:rPr>
          <w:rFonts w:ascii="Times New Roman" w:eastAsia="ＭＳ 明朝" w:hAnsi="Times New Roman"/>
          <w:lang w:eastAsia="ja-JP"/>
        </w:rPr>
        <w:t>石上先生</w:t>
      </w:r>
      <w:r w:rsidR="0070293B" w:rsidRPr="00D557B2">
        <w:rPr>
          <w:rFonts w:ascii="Times New Roman" w:eastAsia="ＭＳ 明朝" w:hAnsi="Times New Roman" w:hint="eastAsia"/>
          <w:lang w:eastAsia="ja-JP"/>
        </w:rPr>
        <w:t>も</w:t>
      </w:r>
      <w:r w:rsidR="004564E5" w:rsidRPr="00D557B2">
        <w:rPr>
          <w:rFonts w:ascii="Times New Roman" w:eastAsia="ＭＳ 明朝" w:hAnsi="Times New Roman"/>
          <w:lang w:eastAsia="ja-JP"/>
        </w:rPr>
        <w:t>な</w:t>
      </w:r>
      <w:r w:rsidR="00D557B2">
        <w:rPr>
          <w:rFonts w:ascii="Times New Roman" w:eastAsia="ＭＳ 明朝" w:hAnsi="Times New Roman" w:hint="eastAsia"/>
          <w:lang w:eastAsia="ja-JP"/>
        </w:rPr>
        <w:t>に</w:t>
      </w:r>
      <w:r w:rsidR="004564E5" w:rsidRPr="00D557B2">
        <w:rPr>
          <w:rFonts w:ascii="Times New Roman" w:eastAsia="ＭＳ 明朝" w:hAnsi="Times New Roman"/>
          <w:lang w:eastAsia="ja-JP"/>
        </w:rPr>
        <w:t>かあれば</w:t>
      </w:r>
      <w:r w:rsidRPr="00D557B2">
        <w:rPr>
          <w:rFonts w:ascii="Times New Roman" w:eastAsia="ＭＳ 明朝" w:hAnsi="Times New Roman" w:cs="ＭＳ 明朝" w:hint="eastAsia"/>
          <w:lang w:eastAsia="ja-JP"/>
        </w:rPr>
        <w:t>。</w:t>
      </w:r>
    </w:p>
    <w:p w14:paraId="79F3023F" w14:textId="77777777" w:rsidR="00F33151" w:rsidRPr="00D557B2" w:rsidRDefault="00F33151" w:rsidP="00B137BE">
      <w:pPr>
        <w:spacing w:after="0"/>
        <w:rPr>
          <w:rFonts w:ascii="Times New Roman" w:eastAsia="ＭＳ 明朝" w:hAnsi="Times New Roman" w:cs="ＭＳ 明朝"/>
          <w:lang w:eastAsia="ja-JP"/>
        </w:rPr>
      </w:pPr>
    </w:p>
    <w:p w14:paraId="1B699447" w14:textId="089007BA" w:rsidR="0070293B" w:rsidRDefault="00F33151" w:rsidP="00B137BE">
      <w:pPr>
        <w:spacing w:after="0"/>
        <w:rPr>
          <w:rFonts w:ascii="Times New Roman" w:eastAsia="ＭＳ 明朝" w:hAnsi="Times New Roman" w:cs="ＭＳ 明朝"/>
          <w:lang w:eastAsia="ja-JP"/>
        </w:rPr>
      </w:pPr>
      <w:r w:rsidRPr="00D557B2">
        <w:rPr>
          <w:rFonts w:ascii="Times New Roman" w:eastAsia="ＭＳ 明朝" w:hAnsi="Times New Roman" w:cs="ＭＳ 明朝" w:hint="eastAsia"/>
          <w:lang w:eastAsia="ja-JP"/>
        </w:rPr>
        <w:t>石上：</w:t>
      </w:r>
      <w:r w:rsidR="004564E5" w:rsidRPr="00D557B2">
        <w:rPr>
          <w:rFonts w:ascii="Times New Roman" w:eastAsia="ＭＳ 明朝" w:hAnsi="Times New Roman"/>
          <w:lang w:eastAsia="ja-JP"/>
        </w:rPr>
        <w:t>私も前回の委員会に</w:t>
      </w:r>
      <w:r w:rsidR="0070293B" w:rsidRPr="00D557B2">
        <w:rPr>
          <w:rFonts w:ascii="Times New Roman" w:eastAsia="ＭＳ 明朝" w:hAnsi="Times New Roman" w:hint="eastAsia"/>
          <w:lang w:eastAsia="ja-JP"/>
        </w:rPr>
        <w:t>参加できず、</w:t>
      </w:r>
      <w:r w:rsidR="004564E5" w:rsidRPr="00D557B2">
        <w:rPr>
          <w:rFonts w:ascii="Times New Roman" w:eastAsia="ＭＳ 明朝" w:hAnsi="Times New Roman"/>
          <w:lang w:eastAsia="ja-JP"/>
        </w:rPr>
        <w:t>それで的外れなことがあったら申し訳</w:t>
      </w:r>
      <w:r w:rsidR="00D557B2">
        <w:rPr>
          <w:rFonts w:ascii="Times New Roman" w:eastAsia="ＭＳ 明朝" w:hAnsi="Times New Roman" w:cs="ＭＳ 明朝" w:hint="eastAsia"/>
          <w:lang w:eastAsia="ja-JP"/>
        </w:rPr>
        <w:t>ありません</w:t>
      </w:r>
      <w:r w:rsidR="0070293B"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太田先生</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田中先生からご意見ありましたので私からつけ加えることは特にはない</w:t>
      </w:r>
      <w:r w:rsidR="00D557B2">
        <w:rPr>
          <w:rFonts w:ascii="Times New Roman" w:eastAsia="ＭＳ 明朝" w:hAnsi="Times New Roman" w:hint="eastAsia"/>
          <w:lang w:eastAsia="ja-JP"/>
        </w:rPr>
        <w:t>のですが</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やはり事前にお送りいただいた資料を拝見したときに、インバウンドについてもう少し記載がないと現状</w:t>
      </w:r>
      <w:r w:rsidRPr="00D557B2">
        <w:rPr>
          <w:rFonts w:ascii="Times New Roman" w:eastAsia="ＭＳ 明朝" w:hAnsi="Times New Roman" w:cs="ＭＳ 明朝" w:hint="eastAsia"/>
          <w:lang w:eastAsia="ja-JP"/>
        </w:rPr>
        <w:t>には合わない</w:t>
      </w:r>
      <w:r w:rsidR="0070293B" w:rsidRPr="00D557B2">
        <w:rPr>
          <w:rFonts w:ascii="Times New Roman" w:eastAsia="ＭＳ 明朝" w:hAnsi="Times New Roman" w:cs="ＭＳ 明朝" w:hint="eastAsia"/>
          <w:lang w:eastAsia="ja-JP"/>
        </w:rPr>
        <w:t>と</w:t>
      </w:r>
      <w:r w:rsidRPr="00D557B2">
        <w:rPr>
          <w:rFonts w:ascii="Times New Roman" w:eastAsia="ＭＳ 明朝" w:hAnsi="Times New Roman" w:cs="ＭＳ 明朝" w:hint="eastAsia"/>
          <w:lang w:eastAsia="ja-JP"/>
        </w:rPr>
        <w:t>率直</w:t>
      </w:r>
      <w:r w:rsidR="004564E5" w:rsidRPr="00D557B2">
        <w:rPr>
          <w:rFonts w:ascii="Times New Roman" w:eastAsia="ＭＳ 明朝" w:hAnsi="Times New Roman"/>
          <w:lang w:eastAsia="ja-JP"/>
        </w:rPr>
        <w:t>に感じ</w:t>
      </w:r>
      <w:r w:rsidR="00D557B2">
        <w:rPr>
          <w:rFonts w:ascii="Times New Roman" w:eastAsia="ＭＳ 明朝" w:hAnsi="Times New Roman" w:hint="eastAsia"/>
          <w:lang w:eastAsia="ja-JP"/>
        </w:rPr>
        <w:t>まし</w:t>
      </w:r>
      <w:r w:rsidR="004564E5" w:rsidRPr="00D557B2">
        <w:rPr>
          <w:rFonts w:ascii="Times New Roman" w:eastAsia="ＭＳ 明朝" w:hAnsi="Times New Roman"/>
          <w:lang w:eastAsia="ja-JP"/>
        </w:rPr>
        <w:t>た</w:t>
      </w:r>
      <w:r w:rsidRPr="00D557B2">
        <w:rPr>
          <w:rFonts w:ascii="Times New Roman" w:eastAsia="ＭＳ 明朝" w:hAnsi="Times New Roman" w:cs="ＭＳ 明朝" w:hint="eastAsia"/>
          <w:lang w:eastAsia="ja-JP"/>
        </w:rPr>
        <w:t>。</w:t>
      </w:r>
      <w:r w:rsidR="004564E5" w:rsidRPr="00D557B2">
        <w:rPr>
          <w:rFonts w:ascii="Times New Roman" w:eastAsia="ＭＳ 明朝" w:hAnsi="Times New Roman"/>
          <w:lang w:eastAsia="ja-JP"/>
        </w:rPr>
        <w:t>県立美術館</w:t>
      </w:r>
      <w:r w:rsidR="0070293B" w:rsidRPr="00D557B2">
        <w:rPr>
          <w:rFonts w:ascii="Times New Roman" w:eastAsia="ＭＳ 明朝" w:hAnsi="Times New Roman" w:hint="eastAsia"/>
          <w:lang w:eastAsia="ja-JP"/>
        </w:rPr>
        <w:t>で</w:t>
      </w:r>
      <w:r w:rsidR="004564E5" w:rsidRPr="00D557B2">
        <w:rPr>
          <w:rFonts w:ascii="Times New Roman" w:eastAsia="ＭＳ 明朝" w:hAnsi="Times New Roman"/>
          <w:lang w:eastAsia="ja-JP"/>
        </w:rPr>
        <w:t>も文化と観光については本</w:t>
      </w:r>
      <w:r w:rsidR="004564E5" w:rsidRPr="00AF11FE">
        <w:rPr>
          <w:rFonts w:ascii="Times New Roman" w:eastAsia="ＭＳ 明朝" w:hAnsi="Times New Roman"/>
          <w:lang w:eastAsia="ja-JP"/>
        </w:rPr>
        <w:t>当に重要な課題になっており、むしろ観光のために文化をどう活用するかというような流れで行きがちなので</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そのバランスを取っていくのはすごく難しいと思ってい</w:t>
      </w:r>
      <w:r w:rsidR="00D557B2">
        <w:rPr>
          <w:rFonts w:ascii="Times New Roman" w:eastAsia="ＭＳ 明朝" w:hAnsi="Times New Roman" w:hint="eastAsia"/>
          <w:lang w:eastAsia="ja-JP"/>
        </w:rPr>
        <w:t>ます</w:t>
      </w:r>
      <w:r w:rsidR="0070293B">
        <w:rPr>
          <w:rFonts w:ascii="Times New Roman" w:eastAsia="ＭＳ 明朝" w:hAnsi="Times New Roman" w:hint="eastAsia"/>
          <w:lang w:eastAsia="ja-JP"/>
        </w:rPr>
        <w:t>。</w:t>
      </w:r>
      <w:r w:rsidR="004564E5" w:rsidRPr="00AF11FE">
        <w:rPr>
          <w:rFonts w:ascii="Times New Roman" w:eastAsia="ＭＳ 明朝" w:hAnsi="Times New Roman"/>
          <w:lang w:eastAsia="ja-JP"/>
        </w:rPr>
        <w:t>やはり</w:t>
      </w:r>
      <w:r w:rsidRPr="00AF11FE">
        <w:rPr>
          <w:rFonts w:ascii="Times New Roman" w:eastAsia="ＭＳ 明朝" w:hAnsi="Times New Roman" w:cs="ＭＳ 明朝" w:hint="eastAsia"/>
          <w:lang w:eastAsia="ja-JP"/>
        </w:rPr>
        <w:t>三保松原</w:t>
      </w:r>
      <w:r w:rsidR="004564E5" w:rsidRPr="00AF11FE">
        <w:rPr>
          <w:rFonts w:ascii="Times New Roman" w:eastAsia="ＭＳ 明朝" w:hAnsi="Times New Roman"/>
          <w:lang w:eastAsia="ja-JP"/>
        </w:rPr>
        <w:t>の活用について考えれば、名所として観光地としてどう活用していくかという場合には</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ただ流されていくだけにならないように、あらかじめ</w:t>
      </w:r>
      <w:r w:rsidRPr="00AF11FE">
        <w:rPr>
          <w:rFonts w:ascii="Times New Roman" w:eastAsia="ＭＳ 明朝" w:hAnsi="Times New Roman" w:cs="ＭＳ 明朝" w:hint="eastAsia"/>
          <w:lang w:eastAsia="ja-JP"/>
        </w:rPr>
        <w:t>この</w:t>
      </w:r>
      <w:r w:rsidR="004564E5" w:rsidRPr="00AF11FE">
        <w:rPr>
          <w:rFonts w:ascii="Times New Roman" w:eastAsia="ＭＳ 明朝" w:hAnsi="Times New Roman"/>
          <w:lang w:eastAsia="ja-JP"/>
        </w:rPr>
        <w:t>計画の中でどういう方向に持っていったらいいの</w:t>
      </w:r>
      <w:r w:rsidR="004564E5" w:rsidRPr="00D557B2">
        <w:rPr>
          <w:rFonts w:ascii="Times New Roman" w:eastAsia="ＭＳ 明朝" w:hAnsi="Times New Roman"/>
          <w:color w:val="000000" w:themeColor="text1"/>
          <w:lang w:eastAsia="ja-JP"/>
        </w:rPr>
        <w:t>か</w:t>
      </w:r>
      <w:r w:rsidRPr="00D557B2">
        <w:rPr>
          <w:rFonts w:ascii="Times New Roman" w:eastAsia="ＭＳ 明朝" w:hAnsi="Times New Roman" w:cs="ＭＳ 明朝" w:hint="eastAsia"/>
          <w:color w:val="000000" w:themeColor="text1"/>
          <w:lang w:eastAsia="ja-JP"/>
        </w:rPr>
        <w:t>、言っておいた方が、</w:t>
      </w:r>
      <w:r w:rsidR="004564E5" w:rsidRPr="00D557B2">
        <w:rPr>
          <w:rFonts w:ascii="Times New Roman" w:eastAsia="ＭＳ 明朝" w:hAnsi="Times New Roman"/>
          <w:color w:val="000000" w:themeColor="text1"/>
          <w:lang w:eastAsia="ja-JP"/>
        </w:rPr>
        <w:t>今後、より</w:t>
      </w:r>
      <w:r w:rsidR="008D1983" w:rsidRPr="00D557B2">
        <w:rPr>
          <w:rFonts w:ascii="Times New Roman" w:eastAsia="ＭＳ 明朝" w:hAnsi="Times New Roman" w:cs="ＭＳ 明朝" w:hint="eastAsia"/>
          <w:color w:val="000000" w:themeColor="text1"/>
          <w:lang w:eastAsia="ja-JP"/>
        </w:rPr>
        <w:t>健全</w:t>
      </w:r>
      <w:r w:rsidR="00EB2378" w:rsidRPr="00D557B2">
        <w:rPr>
          <w:rFonts w:ascii="Times New Roman" w:eastAsia="ＭＳ 明朝" w:hAnsi="Times New Roman" w:cs="ＭＳ 明朝" w:hint="eastAsia"/>
          <w:color w:val="000000" w:themeColor="text1"/>
          <w:lang w:eastAsia="ja-JP"/>
        </w:rPr>
        <w:t>な</w:t>
      </w:r>
      <w:r w:rsidR="00DD3C26" w:rsidRPr="00D557B2">
        <w:rPr>
          <w:rFonts w:ascii="Times New Roman" w:eastAsia="ＭＳ 明朝" w:hAnsi="Times New Roman" w:cs="ＭＳ 明朝" w:hint="eastAsia"/>
          <w:color w:val="000000" w:themeColor="text1"/>
          <w:lang w:eastAsia="ja-JP"/>
        </w:rPr>
        <w:t>活動</w:t>
      </w:r>
      <w:r w:rsidR="004564E5" w:rsidRPr="00D557B2">
        <w:rPr>
          <w:rFonts w:ascii="Times New Roman" w:eastAsia="ＭＳ 明朝" w:hAnsi="Times New Roman"/>
          <w:color w:val="000000" w:themeColor="text1"/>
          <w:lang w:eastAsia="ja-JP"/>
        </w:rPr>
        <w:t>の方に</w:t>
      </w:r>
      <w:r w:rsidR="00EB2378" w:rsidRPr="00D557B2">
        <w:rPr>
          <w:rFonts w:ascii="Times New Roman" w:eastAsia="ＭＳ 明朝" w:hAnsi="Times New Roman" w:cs="ＭＳ 明朝" w:hint="eastAsia"/>
          <w:color w:val="000000" w:themeColor="text1"/>
          <w:lang w:eastAsia="ja-JP"/>
        </w:rPr>
        <w:t>向かうのではないか</w:t>
      </w:r>
      <w:r w:rsidR="004564E5" w:rsidRPr="00D557B2">
        <w:rPr>
          <w:rFonts w:ascii="Times New Roman" w:eastAsia="ＭＳ 明朝" w:hAnsi="Times New Roman"/>
          <w:color w:val="000000" w:themeColor="text1"/>
          <w:lang w:eastAsia="ja-JP"/>
        </w:rPr>
        <w:t>と感じ</w:t>
      </w:r>
      <w:r w:rsidR="00D557B2" w:rsidRPr="00D557B2">
        <w:rPr>
          <w:rFonts w:ascii="Times New Roman" w:eastAsia="ＭＳ 明朝" w:hAnsi="Times New Roman" w:hint="eastAsia"/>
          <w:color w:val="000000" w:themeColor="text1"/>
          <w:lang w:eastAsia="ja-JP"/>
        </w:rPr>
        <w:t>ました</w:t>
      </w:r>
      <w:r w:rsidR="00EB2378" w:rsidRPr="00D557B2">
        <w:rPr>
          <w:rFonts w:ascii="Times New Roman" w:eastAsia="ＭＳ 明朝" w:hAnsi="Times New Roman" w:cs="ＭＳ 明朝" w:hint="eastAsia"/>
          <w:color w:val="000000" w:themeColor="text1"/>
          <w:lang w:eastAsia="ja-JP"/>
        </w:rPr>
        <w:t>。</w:t>
      </w:r>
    </w:p>
    <w:p w14:paraId="033BB489" w14:textId="5931CC09" w:rsidR="005A72BE" w:rsidRPr="00AF11FE" w:rsidRDefault="004564E5" w:rsidP="00B137BE">
      <w:pPr>
        <w:spacing w:after="0"/>
        <w:rPr>
          <w:rFonts w:ascii="Times New Roman" w:eastAsia="ＭＳ 明朝" w:hAnsi="Times New Roman" w:cs="ＭＳ 明朝"/>
          <w:lang w:eastAsia="ja-JP"/>
        </w:rPr>
      </w:pPr>
      <w:r w:rsidRPr="00AF11FE">
        <w:rPr>
          <w:rFonts w:ascii="Times New Roman" w:eastAsia="ＭＳ 明朝" w:hAnsi="Times New Roman"/>
          <w:lang w:eastAsia="ja-JP"/>
        </w:rPr>
        <w:t>もう一つ</w:t>
      </w:r>
      <w:r w:rsidR="0070293B">
        <w:rPr>
          <w:rFonts w:ascii="Times New Roman" w:eastAsia="ＭＳ 明朝" w:hAnsi="Times New Roman" w:hint="eastAsia"/>
          <w:lang w:eastAsia="ja-JP"/>
        </w:rPr>
        <w:t>、</w:t>
      </w:r>
      <w:r w:rsidR="00D11E28">
        <w:rPr>
          <w:rFonts w:ascii="Times New Roman" w:eastAsia="ＭＳ 明朝" w:hAnsi="Times New Roman" w:cs="ＭＳ 明朝" w:hint="eastAsia"/>
          <w:lang w:eastAsia="ja-JP"/>
        </w:rPr>
        <w:t>ど</w:t>
      </w:r>
      <w:r w:rsidR="00EB2378" w:rsidRPr="00AF11FE">
        <w:rPr>
          <w:rFonts w:ascii="Times New Roman" w:eastAsia="ＭＳ 明朝" w:hAnsi="Times New Roman" w:cs="ＭＳ 明朝" w:hint="eastAsia"/>
          <w:lang w:eastAsia="ja-JP"/>
        </w:rPr>
        <w:t>の</w:t>
      </w:r>
      <w:r w:rsidRPr="00AF11FE">
        <w:rPr>
          <w:rFonts w:ascii="Times New Roman" w:eastAsia="ＭＳ 明朝" w:hAnsi="Times New Roman"/>
          <w:lang w:eastAsia="ja-JP"/>
        </w:rPr>
        <w:t>資料を見てというわけでは</w:t>
      </w:r>
      <w:r w:rsidR="00EA6163">
        <w:rPr>
          <w:rFonts w:ascii="Times New Roman" w:eastAsia="ＭＳ 明朝" w:hAnsi="Times New Roman" w:hint="eastAsia"/>
          <w:lang w:eastAsia="ja-JP"/>
        </w:rPr>
        <w:t>ありません</w:t>
      </w:r>
      <w:r w:rsidR="0070293B">
        <w:rPr>
          <w:rFonts w:ascii="Times New Roman" w:eastAsia="ＭＳ 明朝" w:hAnsi="Times New Roman" w:hint="eastAsia"/>
          <w:lang w:eastAsia="ja-JP"/>
        </w:rPr>
        <w:t>が</w:t>
      </w:r>
      <w:r w:rsidR="00EB23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最初の大村課長</w:t>
      </w:r>
      <w:r w:rsidR="0070293B">
        <w:rPr>
          <w:rFonts w:ascii="Times New Roman" w:eastAsia="ＭＳ 明朝" w:hAnsi="Times New Roman" w:hint="eastAsia"/>
          <w:lang w:eastAsia="ja-JP"/>
        </w:rPr>
        <w:t>から</w:t>
      </w:r>
      <w:r w:rsidR="00EA6163">
        <w:rPr>
          <w:rFonts w:ascii="Times New Roman" w:eastAsia="ＭＳ 明朝" w:hAnsi="Times New Roman" w:hint="eastAsia"/>
          <w:lang w:eastAsia="ja-JP"/>
        </w:rPr>
        <w:t>の</w:t>
      </w:r>
      <w:r w:rsidR="00EB2378"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市民の皆さんにわかりやす</w:t>
      </w:r>
      <w:r w:rsidR="0070293B">
        <w:rPr>
          <w:rFonts w:ascii="Times New Roman" w:eastAsia="ＭＳ 明朝" w:hAnsi="Times New Roman" w:hint="eastAsia"/>
          <w:lang w:eastAsia="ja-JP"/>
        </w:rPr>
        <w:t>く</w:t>
      </w:r>
      <w:r w:rsidRPr="00AF11FE">
        <w:rPr>
          <w:rFonts w:ascii="Times New Roman" w:eastAsia="ＭＳ 明朝" w:hAnsi="Times New Roman"/>
          <w:lang w:eastAsia="ja-JP"/>
        </w:rPr>
        <w:t>親しみやすい計画を作りたいというふうにお話</w:t>
      </w:r>
      <w:r w:rsidR="00EA6163">
        <w:rPr>
          <w:rFonts w:ascii="Times New Roman" w:eastAsia="ＭＳ 明朝" w:hAnsi="Times New Roman" w:hint="eastAsia"/>
          <w:lang w:eastAsia="ja-JP"/>
        </w:rPr>
        <w:t>に関連しまして</w:t>
      </w:r>
      <w:r w:rsidRPr="00AF11FE">
        <w:rPr>
          <w:rFonts w:ascii="Times New Roman" w:eastAsia="ＭＳ 明朝" w:hAnsi="Times New Roman"/>
          <w:lang w:eastAsia="ja-JP"/>
        </w:rPr>
        <w:t>、今拝見しております活用計画の案</w:t>
      </w:r>
      <w:r w:rsidR="0070293B">
        <w:rPr>
          <w:rFonts w:ascii="Times New Roman" w:eastAsia="ＭＳ 明朝" w:hAnsi="Times New Roman" w:hint="eastAsia"/>
          <w:lang w:eastAsia="ja-JP"/>
        </w:rPr>
        <w:t>は</w:t>
      </w:r>
      <w:r w:rsidRPr="00AF11FE">
        <w:rPr>
          <w:rFonts w:ascii="Times New Roman" w:eastAsia="ＭＳ 明朝" w:hAnsi="Times New Roman"/>
          <w:lang w:eastAsia="ja-JP"/>
        </w:rPr>
        <w:t>、確かに先生</w:t>
      </w:r>
      <w:r w:rsidR="0070293B">
        <w:rPr>
          <w:rFonts w:ascii="Times New Roman" w:eastAsia="ＭＳ 明朝" w:hAnsi="Times New Roman" w:hint="eastAsia"/>
          <w:lang w:eastAsia="ja-JP"/>
        </w:rPr>
        <w:t>方</w:t>
      </w:r>
      <w:r w:rsidRPr="00AF11FE">
        <w:rPr>
          <w:rFonts w:ascii="Times New Roman" w:eastAsia="ＭＳ 明朝" w:hAnsi="Times New Roman"/>
          <w:lang w:eastAsia="ja-JP"/>
        </w:rPr>
        <w:t>がおっしゃいましたようにとっつきやすいものでは</w:t>
      </w:r>
      <w:r w:rsidR="0070293B">
        <w:rPr>
          <w:rFonts w:ascii="Times New Roman" w:eastAsia="ＭＳ 明朝" w:hAnsi="Times New Roman" w:hint="eastAsia"/>
          <w:lang w:eastAsia="ja-JP"/>
        </w:rPr>
        <w:t>ないと</w:t>
      </w:r>
      <w:r w:rsidRPr="00AF11FE">
        <w:rPr>
          <w:rFonts w:ascii="Times New Roman" w:eastAsia="ＭＳ 明朝" w:hAnsi="Times New Roman"/>
          <w:lang w:eastAsia="ja-JP"/>
        </w:rPr>
        <w:t>思</w:t>
      </w:r>
      <w:r w:rsidR="00EA6163">
        <w:rPr>
          <w:rFonts w:ascii="Times New Roman" w:eastAsia="ＭＳ 明朝" w:hAnsi="Times New Roman" w:hint="eastAsia"/>
          <w:lang w:eastAsia="ja-JP"/>
        </w:rPr>
        <w:t>います</w:t>
      </w:r>
      <w:r w:rsidR="0082741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とても興味関心を持っている地元の方</w:t>
      </w:r>
      <w:r w:rsidR="0070293B">
        <w:rPr>
          <w:rFonts w:ascii="Times New Roman" w:eastAsia="ＭＳ 明朝" w:hAnsi="Times New Roman" w:hint="eastAsia"/>
          <w:lang w:eastAsia="ja-JP"/>
        </w:rPr>
        <w:t>や</w:t>
      </w:r>
      <w:r w:rsidRPr="00AF11FE">
        <w:rPr>
          <w:rFonts w:ascii="Times New Roman" w:eastAsia="ＭＳ 明朝" w:hAnsi="Times New Roman"/>
          <w:lang w:eastAsia="ja-JP"/>
        </w:rPr>
        <w:t>こういった元々の関心の高い方はじっくり読んでくださると思</w:t>
      </w:r>
      <w:r w:rsidR="00EA6163">
        <w:rPr>
          <w:rFonts w:ascii="Times New Roman" w:eastAsia="ＭＳ 明朝" w:hAnsi="Times New Roman" w:hint="eastAsia"/>
          <w:lang w:eastAsia="ja-JP"/>
        </w:rPr>
        <w:t>います</w:t>
      </w:r>
      <w:r w:rsidR="0070293B">
        <w:rPr>
          <w:rFonts w:ascii="Times New Roman" w:eastAsia="ＭＳ 明朝" w:hAnsi="Times New Roman" w:hint="eastAsia"/>
          <w:lang w:eastAsia="ja-JP"/>
        </w:rPr>
        <w:t>が</w:t>
      </w:r>
      <w:r w:rsidRPr="00AF11FE">
        <w:rPr>
          <w:rFonts w:ascii="Times New Roman" w:eastAsia="ＭＳ 明朝" w:hAnsi="Times New Roman"/>
          <w:lang w:eastAsia="ja-JP"/>
        </w:rPr>
        <w:t>、この地域の方だけではなくて広く市民の方にわかりやすい親しみやすいものにするには</w:t>
      </w:r>
      <w:r w:rsidR="00827412" w:rsidRPr="00AF11FE">
        <w:rPr>
          <w:rFonts w:ascii="Times New Roman" w:eastAsia="ＭＳ 明朝" w:hAnsi="Times New Roman" w:cs="ＭＳ 明朝" w:hint="eastAsia"/>
          <w:lang w:eastAsia="ja-JP"/>
        </w:rPr>
        <w:t>、</w:t>
      </w:r>
      <w:r w:rsidRPr="00AF11FE">
        <w:rPr>
          <w:rFonts w:ascii="Times New Roman" w:eastAsia="ＭＳ 明朝" w:hAnsi="Times New Roman"/>
          <w:lang w:eastAsia="ja-JP"/>
        </w:rPr>
        <w:t>どうすればいいのかなというのを、そういう目的であればどういう形がいいのかなというのを聞きながら悩んでい</w:t>
      </w:r>
      <w:r w:rsidR="0070293B">
        <w:rPr>
          <w:rFonts w:ascii="Times New Roman" w:eastAsia="ＭＳ 明朝" w:hAnsi="Times New Roman" w:hint="eastAsia"/>
          <w:lang w:eastAsia="ja-JP"/>
        </w:rPr>
        <w:t>る</w:t>
      </w:r>
      <w:r w:rsidR="00EA6163">
        <w:rPr>
          <w:rFonts w:ascii="Times New Roman" w:eastAsia="ＭＳ 明朝" w:hAnsi="Times New Roman" w:hint="eastAsia"/>
          <w:lang w:eastAsia="ja-JP"/>
        </w:rPr>
        <w:t>ところです</w:t>
      </w:r>
      <w:r w:rsidRPr="00AF11FE">
        <w:rPr>
          <w:rFonts w:ascii="Times New Roman" w:eastAsia="ＭＳ 明朝" w:hAnsi="Times New Roman"/>
          <w:lang w:eastAsia="ja-JP"/>
        </w:rPr>
        <w:t>。</w:t>
      </w:r>
    </w:p>
    <w:p w14:paraId="4EEE42B7" w14:textId="7D565C2C" w:rsidR="005A72BE" w:rsidRPr="00AF11FE" w:rsidRDefault="005A72BE" w:rsidP="00B137BE">
      <w:pPr>
        <w:spacing w:after="0"/>
        <w:rPr>
          <w:rFonts w:ascii="Times New Roman" w:eastAsia="ＭＳ 明朝" w:hAnsi="Times New Roman"/>
          <w:lang w:eastAsia="ja-JP"/>
        </w:rPr>
      </w:pPr>
    </w:p>
    <w:p w14:paraId="3CA71F91" w14:textId="71A07AD4" w:rsidR="00827412" w:rsidRPr="00AF11FE" w:rsidRDefault="00827412"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川口：せっかく</w:t>
      </w:r>
      <w:r w:rsidR="004564E5" w:rsidRPr="00AF11FE">
        <w:rPr>
          <w:rFonts w:ascii="Times New Roman" w:eastAsia="ＭＳ 明朝" w:hAnsi="Times New Roman"/>
          <w:lang w:eastAsia="ja-JP"/>
        </w:rPr>
        <w:t>ですから</w:t>
      </w:r>
      <w:r w:rsidRPr="00AF11FE">
        <w:rPr>
          <w:rFonts w:ascii="Times New Roman" w:eastAsia="ＭＳ 明朝" w:hAnsi="Times New Roman" w:cs="ＭＳ 明朝" w:hint="eastAsia"/>
          <w:lang w:eastAsia="ja-JP"/>
        </w:rPr>
        <w:t>もし天野</w:t>
      </w:r>
      <w:r w:rsidR="004564E5" w:rsidRPr="00AF11FE">
        <w:rPr>
          <w:rFonts w:ascii="Times New Roman" w:eastAsia="ＭＳ 明朝" w:hAnsi="Times New Roman"/>
          <w:lang w:eastAsia="ja-JP"/>
        </w:rPr>
        <w:t>先生</w:t>
      </w:r>
      <w:r w:rsidR="0070293B">
        <w:rPr>
          <w:rFonts w:ascii="Times New Roman" w:eastAsia="ＭＳ 明朝" w:hAnsi="Times New Roman" w:hint="eastAsia"/>
          <w:lang w:eastAsia="ja-JP"/>
        </w:rPr>
        <w:t>、</w:t>
      </w:r>
      <w:r w:rsidRPr="00AF11FE">
        <w:rPr>
          <w:rFonts w:ascii="Times New Roman" w:eastAsia="ＭＳ 明朝" w:hAnsi="Times New Roman" w:cs="ＭＳ 明朝" w:hint="eastAsia"/>
          <w:lang w:eastAsia="ja-JP"/>
        </w:rPr>
        <w:t>湯浅</w:t>
      </w:r>
      <w:r w:rsidR="004564E5" w:rsidRPr="00AF11FE">
        <w:rPr>
          <w:rFonts w:ascii="Times New Roman" w:eastAsia="ＭＳ 明朝" w:hAnsi="Times New Roman"/>
          <w:lang w:eastAsia="ja-JP"/>
        </w:rPr>
        <w:t>先生も</w:t>
      </w:r>
      <w:r w:rsidR="0070293B">
        <w:rPr>
          <w:rFonts w:ascii="Times New Roman" w:eastAsia="ＭＳ 明朝" w:hAnsi="Times New Roman" w:hint="eastAsia"/>
          <w:lang w:eastAsia="ja-JP"/>
        </w:rPr>
        <w:t>追加で</w:t>
      </w:r>
      <w:r w:rsidR="004564E5" w:rsidRPr="00AF11FE">
        <w:rPr>
          <w:rFonts w:ascii="Times New Roman" w:eastAsia="ＭＳ 明朝" w:hAnsi="Times New Roman"/>
          <w:lang w:eastAsia="ja-JP"/>
        </w:rPr>
        <w:t>あれば</w:t>
      </w:r>
      <w:r w:rsidR="00920CAC" w:rsidRPr="00AF11FE">
        <w:rPr>
          <w:rFonts w:ascii="Times New Roman" w:eastAsia="ＭＳ 明朝" w:hAnsi="Times New Roman" w:cs="ＭＳ 明朝" w:hint="eastAsia"/>
          <w:lang w:eastAsia="ja-JP"/>
        </w:rPr>
        <w:t>。</w:t>
      </w:r>
      <w:r w:rsidR="0070293B">
        <w:rPr>
          <w:rFonts w:ascii="Times New Roman" w:eastAsia="ＭＳ 明朝" w:hAnsi="Times New Roman" w:cs="ＭＳ 明朝" w:hint="eastAsia"/>
          <w:lang w:eastAsia="ja-JP"/>
        </w:rPr>
        <w:t>時間が迫ってきましたので。</w:t>
      </w:r>
    </w:p>
    <w:p w14:paraId="3924C740" w14:textId="77777777" w:rsidR="00827412" w:rsidRPr="00AF11FE" w:rsidRDefault="00827412" w:rsidP="00B137BE">
      <w:pPr>
        <w:spacing w:after="0"/>
        <w:rPr>
          <w:rFonts w:ascii="Times New Roman" w:eastAsia="ＭＳ 明朝" w:hAnsi="Times New Roman" w:cs="ＭＳ 明朝"/>
          <w:lang w:eastAsia="ja-JP"/>
        </w:rPr>
      </w:pPr>
    </w:p>
    <w:p w14:paraId="2AD69485" w14:textId="20EA3241" w:rsidR="005A72BE" w:rsidRPr="00AF11FE" w:rsidRDefault="00DB0257" w:rsidP="00B137BE">
      <w:pPr>
        <w:spacing w:after="0"/>
        <w:rPr>
          <w:rFonts w:ascii="Times New Roman" w:eastAsia="ＭＳ 明朝" w:hAnsi="Times New Roman"/>
          <w:lang w:eastAsia="ja-JP"/>
        </w:rPr>
      </w:pPr>
      <w:r w:rsidRPr="001E6F18">
        <w:rPr>
          <w:rFonts w:ascii="Times New Roman" w:eastAsia="ＭＳ 明朝" w:hAnsi="Times New Roman" w:cs="ＭＳ 明朝" w:hint="eastAsia"/>
          <w:color w:val="000000" w:themeColor="text1"/>
          <w:lang w:eastAsia="ja-JP"/>
        </w:rPr>
        <w:t>湯浅</w:t>
      </w:r>
      <w:r w:rsidR="00827412" w:rsidRPr="001E6F18">
        <w:rPr>
          <w:rFonts w:ascii="Times New Roman" w:eastAsia="ＭＳ 明朝" w:hAnsi="Times New Roman" w:cs="ＭＳ 明朝" w:hint="eastAsia"/>
          <w:color w:val="000000" w:themeColor="text1"/>
          <w:lang w:eastAsia="ja-JP"/>
        </w:rPr>
        <w:t>：</w:t>
      </w:r>
      <w:r w:rsidR="004564E5" w:rsidRPr="00AF11FE">
        <w:rPr>
          <w:rFonts w:ascii="Times New Roman" w:eastAsia="ＭＳ 明朝" w:hAnsi="Times New Roman"/>
          <w:lang w:eastAsia="ja-JP"/>
        </w:rPr>
        <w:t>資料編が</w:t>
      </w:r>
      <w:r w:rsidR="00364A4D">
        <w:rPr>
          <w:rFonts w:ascii="Times New Roman" w:eastAsia="ＭＳ 明朝" w:hAnsi="Times New Roman" w:hint="eastAsia"/>
          <w:lang w:eastAsia="ja-JP"/>
        </w:rPr>
        <w:t>あるのであれば、</w:t>
      </w:r>
      <w:r w:rsidR="004564E5" w:rsidRPr="00AF11FE">
        <w:rPr>
          <w:rFonts w:ascii="Times New Roman" w:eastAsia="ＭＳ 明朝" w:hAnsi="Times New Roman"/>
          <w:lang w:eastAsia="ja-JP"/>
        </w:rPr>
        <w:t>保全</w:t>
      </w:r>
      <w:r w:rsidR="00364A4D">
        <w:rPr>
          <w:rFonts w:ascii="Times New Roman" w:eastAsia="ＭＳ 明朝" w:hAnsi="Times New Roman" w:hint="eastAsia"/>
          <w:lang w:eastAsia="ja-JP"/>
        </w:rPr>
        <w:t>の方法など、本体にここまで細かく書かなくてよいのでは。たとえば</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27</w:t>
      </w:r>
      <w:r w:rsidR="004564E5" w:rsidRPr="00AF11FE">
        <w:rPr>
          <w:rFonts w:ascii="Times New Roman" w:eastAsia="ＭＳ 明朝" w:hAnsi="Times New Roman"/>
          <w:lang w:eastAsia="ja-JP"/>
        </w:rPr>
        <w:t>ページの</w:t>
      </w:r>
      <w:r w:rsidR="00827412" w:rsidRPr="00AF11FE">
        <w:rPr>
          <w:rFonts w:ascii="Times New Roman" w:eastAsia="ＭＳ 明朝" w:hAnsi="Times New Roman" w:cs="ＭＳ 明朝" w:hint="eastAsia"/>
          <w:lang w:eastAsia="ja-JP"/>
        </w:rPr>
        <w:t>神の道</w:t>
      </w:r>
      <w:r w:rsidR="00364A4D">
        <w:rPr>
          <w:rFonts w:ascii="Times New Roman" w:eastAsia="ＭＳ 明朝" w:hAnsi="Times New Roman" w:cs="ＭＳ 明朝" w:hint="eastAsia"/>
          <w:lang w:eastAsia="ja-JP"/>
        </w:rPr>
        <w:t>に生育する</w:t>
      </w:r>
      <w:r w:rsidR="004564E5" w:rsidRPr="00AF11FE">
        <w:rPr>
          <w:rFonts w:ascii="Times New Roman" w:eastAsia="ＭＳ 明朝" w:hAnsi="Times New Roman"/>
          <w:lang w:eastAsia="ja-JP"/>
        </w:rPr>
        <w:t>キノコ</w:t>
      </w:r>
      <w:r w:rsidR="00364A4D">
        <w:rPr>
          <w:rFonts w:ascii="Times New Roman" w:eastAsia="ＭＳ 明朝" w:hAnsi="Times New Roman" w:hint="eastAsia"/>
          <w:lang w:eastAsia="ja-JP"/>
        </w:rPr>
        <w:t>など</w:t>
      </w:r>
      <w:r w:rsidR="00827412" w:rsidRPr="00AF11FE">
        <w:rPr>
          <w:rFonts w:ascii="Times New Roman" w:eastAsia="ＭＳ 明朝" w:hAnsi="Times New Roman" w:cs="ＭＳ 明朝" w:hint="eastAsia"/>
          <w:lang w:eastAsia="ja-JP"/>
        </w:rPr>
        <w:t>、細かすぎ</w:t>
      </w:r>
      <w:r w:rsidRPr="00AF11FE">
        <w:rPr>
          <w:rFonts w:ascii="Times New Roman" w:eastAsia="ＭＳ 明朝" w:hAnsi="Times New Roman" w:cs="ＭＳ 明朝" w:hint="eastAsia"/>
          <w:lang w:eastAsia="ja-JP"/>
        </w:rPr>
        <w:t>るので</w:t>
      </w:r>
      <w:r w:rsidR="004564E5" w:rsidRPr="00AF11FE">
        <w:rPr>
          <w:rFonts w:ascii="Times New Roman" w:eastAsia="ＭＳ 明朝" w:hAnsi="Times New Roman"/>
          <w:lang w:eastAsia="ja-JP"/>
        </w:rPr>
        <w:t>資料</w:t>
      </w:r>
      <w:r w:rsidR="00364A4D">
        <w:rPr>
          <w:rFonts w:ascii="Times New Roman" w:eastAsia="ＭＳ 明朝" w:hAnsi="Times New Roman" w:hint="eastAsia"/>
          <w:lang w:eastAsia="ja-JP"/>
        </w:rPr>
        <w:t>編</w:t>
      </w:r>
      <w:r w:rsidR="004564E5" w:rsidRPr="00AF11FE">
        <w:rPr>
          <w:rFonts w:ascii="Times New Roman" w:eastAsia="ＭＳ 明朝" w:hAnsi="Times New Roman"/>
          <w:lang w:eastAsia="ja-JP"/>
        </w:rPr>
        <w:lastRenderedPageBreak/>
        <w:t>に入れてほしい</w:t>
      </w:r>
      <w:r w:rsidR="001E6F18">
        <w:rPr>
          <w:rFonts w:ascii="Times New Roman" w:eastAsia="ＭＳ 明朝" w:hAnsi="Times New Roman" w:hint="eastAsia"/>
          <w:lang w:eastAsia="ja-JP"/>
        </w:rPr>
        <w:t>です</w:t>
      </w:r>
      <w:r w:rsidR="004564E5" w:rsidRPr="00AF11FE">
        <w:rPr>
          <w:rFonts w:ascii="Times New Roman" w:eastAsia="ＭＳ 明朝" w:hAnsi="Times New Roman"/>
          <w:lang w:eastAsia="ja-JP"/>
        </w:rPr>
        <w:t>。</w:t>
      </w:r>
      <w:r w:rsidR="00364A4D">
        <w:rPr>
          <w:rFonts w:ascii="Times New Roman" w:eastAsia="ＭＳ 明朝" w:hAnsi="Times New Roman" w:hint="eastAsia"/>
          <w:lang w:eastAsia="ja-JP"/>
        </w:rPr>
        <w:t>そのように資料編に送れば</w:t>
      </w:r>
      <w:r w:rsidR="004564E5" w:rsidRPr="00AF11FE">
        <w:rPr>
          <w:rFonts w:ascii="Times New Roman" w:eastAsia="ＭＳ 明朝" w:hAnsi="Times New Roman"/>
          <w:lang w:eastAsia="ja-JP"/>
        </w:rPr>
        <w:t>、もう少し文字</w:t>
      </w:r>
      <w:r w:rsidR="00827412" w:rsidRPr="00AF11FE">
        <w:rPr>
          <w:rFonts w:ascii="Times New Roman" w:eastAsia="ＭＳ 明朝" w:hAnsi="Times New Roman" w:cs="ＭＳ 明朝" w:hint="eastAsia"/>
          <w:lang w:eastAsia="ja-JP"/>
        </w:rPr>
        <w:t>も大きくなって行数も減って</w:t>
      </w:r>
      <w:r w:rsidR="004564E5" w:rsidRPr="00AF11FE">
        <w:rPr>
          <w:rFonts w:ascii="Times New Roman" w:eastAsia="ＭＳ 明朝" w:hAnsi="Times New Roman"/>
          <w:lang w:eastAsia="ja-JP"/>
        </w:rPr>
        <w:t>写真も大きくなって、</w:t>
      </w:r>
      <w:r w:rsidR="00827412" w:rsidRPr="00AF11FE">
        <w:rPr>
          <w:rFonts w:ascii="Times New Roman" w:eastAsia="ＭＳ 明朝" w:hAnsi="Times New Roman" w:cs="ＭＳ 明朝" w:hint="eastAsia"/>
          <w:lang w:eastAsia="ja-JP"/>
        </w:rPr>
        <w:t>とっつきやすく</w:t>
      </w:r>
      <w:r w:rsidR="004564E5" w:rsidRPr="00AF11FE">
        <w:rPr>
          <w:rFonts w:ascii="Times New Roman" w:eastAsia="ＭＳ 明朝" w:hAnsi="Times New Roman"/>
          <w:lang w:eastAsia="ja-JP"/>
        </w:rPr>
        <w:t>なる</w:t>
      </w:r>
      <w:r w:rsidR="00364A4D">
        <w:rPr>
          <w:rFonts w:ascii="Times New Roman" w:eastAsia="ＭＳ 明朝" w:hAnsi="Times New Roman" w:hint="eastAsia"/>
          <w:lang w:eastAsia="ja-JP"/>
        </w:rPr>
        <w:t>と思</w:t>
      </w:r>
      <w:r w:rsidR="001E6F18">
        <w:rPr>
          <w:rFonts w:ascii="Times New Roman" w:eastAsia="ＭＳ 明朝" w:hAnsi="Times New Roman" w:hint="eastAsia"/>
          <w:lang w:eastAsia="ja-JP"/>
        </w:rPr>
        <w:t>います</w:t>
      </w:r>
      <w:r w:rsidR="004564E5" w:rsidRPr="00AF11FE">
        <w:rPr>
          <w:rFonts w:ascii="Times New Roman" w:eastAsia="ＭＳ 明朝" w:hAnsi="Times New Roman"/>
          <w:lang w:eastAsia="ja-JP"/>
        </w:rPr>
        <w:t>。</w:t>
      </w:r>
    </w:p>
    <w:p w14:paraId="050C8F15" w14:textId="77777777" w:rsidR="005A72BE" w:rsidRPr="00133611" w:rsidRDefault="005A72BE" w:rsidP="00B137BE">
      <w:pPr>
        <w:spacing w:after="0"/>
        <w:rPr>
          <w:rFonts w:ascii="Times New Roman" w:eastAsia="ＭＳ 明朝" w:hAnsi="Times New Roman"/>
          <w:color w:val="000000" w:themeColor="text1"/>
          <w:lang w:eastAsia="ja-JP"/>
        </w:rPr>
      </w:pPr>
    </w:p>
    <w:p w14:paraId="489BA19D" w14:textId="2023FA15" w:rsidR="00926A74" w:rsidRPr="00133611" w:rsidRDefault="007B11AA" w:rsidP="00B137BE">
      <w:pPr>
        <w:spacing w:after="0"/>
        <w:rPr>
          <w:rFonts w:ascii="Times New Roman" w:eastAsia="ＭＳ 明朝" w:hAnsi="Times New Roman" w:cs="ＭＳ 明朝"/>
          <w:color w:val="000000" w:themeColor="text1"/>
          <w:lang w:eastAsia="ja-JP"/>
        </w:rPr>
      </w:pPr>
      <w:r w:rsidRPr="00133611">
        <w:rPr>
          <w:rFonts w:ascii="Times New Roman" w:eastAsia="ＭＳ 明朝" w:hAnsi="Times New Roman" w:cs="ＭＳ 明朝" w:hint="eastAsia"/>
          <w:color w:val="000000" w:themeColor="text1"/>
          <w:lang w:eastAsia="ja-JP"/>
        </w:rPr>
        <w:t>太田：</w:t>
      </w:r>
      <w:r w:rsidR="004564E5" w:rsidRPr="00133611">
        <w:rPr>
          <w:rFonts w:ascii="Times New Roman" w:eastAsia="ＭＳ 明朝" w:hAnsi="Times New Roman"/>
          <w:color w:val="000000" w:themeColor="text1"/>
          <w:lang w:eastAsia="ja-JP"/>
        </w:rPr>
        <w:t>地域で使うには</w:t>
      </w:r>
      <w:r w:rsidR="00364A4D" w:rsidRPr="00133611">
        <w:rPr>
          <w:rFonts w:ascii="Times New Roman" w:eastAsia="ＭＳ 明朝" w:hAnsi="Times New Roman" w:hint="eastAsia"/>
          <w:color w:val="000000" w:themeColor="text1"/>
          <w:lang w:eastAsia="ja-JP"/>
        </w:rPr>
        <w:t>良い</w:t>
      </w:r>
      <w:r w:rsidR="001E6F18">
        <w:rPr>
          <w:rFonts w:ascii="Times New Roman" w:eastAsia="ＭＳ 明朝" w:hAnsi="Times New Roman" w:hint="eastAsia"/>
          <w:color w:val="000000" w:themeColor="text1"/>
          <w:lang w:eastAsia="ja-JP"/>
        </w:rPr>
        <w:t>けれど</w:t>
      </w:r>
      <w:r w:rsidR="004564E5" w:rsidRPr="00133611">
        <w:rPr>
          <w:rFonts w:ascii="Times New Roman" w:eastAsia="ＭＳ 明朝" w:hAnsi="Times New Roman"/>
          <w:color w:val="000000" w:themeColor="text1"/>
          <w:lang w:eastAsia="ja-JP"/>
        </w:rPr>
        <w:t>、</w:t>
      </w:r>
      <w:r w:rsidR="00364A4D" w:rsidRPr="00133611">
        <w:rPr>
          <w:rFonts w:ascii="Times New Roman" w:eastAsia="ＭＳ 明朝" w:hAnsi="Times New Roman" w:hint="eastAsia"/>
          <w:color w:val="000000" w:themeColor="text1"/>
          <w:lang w:eastAsia="ja-JP"/>
        </w:rPr>
        <w:t>湯浅</w:t>
      </w:r>
      <w:r w:rsidR="004564E5" w:rsidRPr="00133611">
        <w:rPr>
          <w:rFonts w:ascii="Times New Roman" w:eastAsia="ＭＳ 明朝" w:hAnsi="Times New Roman"/>
          <w:color w:val="000000" w:themeColor="text1"/>
          <w:lang w:eastAsia="ja-JP"/>
        </w:rPr>
        <w:t>先生言われる</w:t>
      </w:r>
      <w:r w:rsidR="00364A4D" w:rsidRPr="00133611">
        <w:rPr>
          <w:rFonts w:ascii="Times New Roman" w:eastAsia="ＭＳ 明朝" w:hAnsi="Times New Roman" w:hint="eastAsia"/>
          <w:color w:val="000000" w:themeColor="text1"/>
          <w:lang w:eastAsia="ja-JP"/>
        </w:rPr>
        <w:t>よう</w:t>
      </w:r>
      <w:r w:rsidRPr="00133611">
        <w:rPr>
          <w:rFonts w:ascii="Times New Roman" w:eastAsia="ＭＳ 明朝" w:hAnsi="Times New Roman" w:cs="ＭＳ 明朝" w:hint="eastAsia"/>
          <w:color w:val="000000" w:themeColor="text1"/>
          <w:lang w:eastAsia="ja-JP"/>
        </w:rPr>
        <w:t>に市全体に宣伝するとなると</w:t>
      </w:r>
      <w:r w:rsidR="004564E5" w:rsidRPr="00133611">
        <w:rPr>
          <w:rFonts w:ascii="Times New Roman" w:eastAsia="ＭＳ 明朝" w:hAnsi="Times New Roman"/>
          <w:color w:val="000000" w:themeColor="text1"/>
          <w:lang w:eastAsia="ja-JP"/>
        </w:rPr>
        <w:t>、ちょっと細かすぎ</w:t>
      </w:r>
      <w:r w:rsidR="001E6F18">
        <w:rPr>
          <w:rFonts w:ascii="Times New Roman" w:eastAsia="ＭＳ 明朝" w:hAnsi="Times New Roman" w:hint="eastAsia"/>
          <w:color w:val="000000" w:themeColor="text1"/>
          <w:lang w:eastAsia="ja-JP"/>
        </w:rPr>
        <w:t>ます</w:t>
      </w:r>
      <w:r w:rsidR="00926A74"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難しい</w:t>
      </w:r>
      <w:r w:rsidR="00364A4D" w:rsidRPr="00133611">
        <w:rPr>
          <w:rFonts w:ascii="Times New Roman" w:eastAsia="ＭＳ 明朝" w:hAnsi="Times New Roman" w:hint="eastAsia"/>
          <w:color w:val="000000" w:themeColor="text1"/>
          <w:lang w:eastAsia="ja-JP"/>
        </w:rPr>
        <w:t>が、</w:t>
      </w:r>
      <w:r w:rsidR="004564E5" w:rsidRPr="00133611">
        <w:rPr>
          <w:rFonts w:ascii="Times New Roman" w:eastAsia="ＭＳ 明朝" w:hAnsi="Times New Roman"/>
          <w:color w:val="000000" w:themeColor="text1"/>
          <w:lang w:eastAsia="ja-JP"/>
        </w:rPr>
        <w:t>地域で使う</w:t>
      </w:r>
      <w:r w:rsidR="00926A74" w:rsidRPr="00133611">
        <w:rPr>
          <w:rFonts w:ascii="Times New Roman" w:eastAsia="ＭＳ 明朝" w:hAnsi="Times New Roman" w:cs="ＭＳ 明朝" w:hint="eastAsia"/>
          <w:color w:val="000000" w:themeColor="text1"/>
          <w:lang w:eastAsia="ja-JP"/>
        </w:rPr>
        <w:t>の</w:t>
      </w:r>
      <w:r w:rsidR="00DB0257" w:rsidRPr="00133611">
        <w:rPr>
          <w:rFonts w:ascii="Times New Roman" w:eastAsia="ＭＳ 明朝" w:hAnsi="Times New Roman" w:cs="ＭＳ 明朝" w:hint="eastAsia"/>
          <w:color w:val="000000" w:themeColor="text1"/>
          <w:lang w:eastAsia="ja-JP"/>
        </w:rPr>
        <w:t>には</w:t>
      </w:r>
      <w:r w:rsidR="00926A74" w:rsidRPr="00133611">
        <w:rPr>
          <w:rFonts w:ascii="Times New Roman" w:eastAsia="ＭＳ 明朝" w:hAnsi="Times New Roman" w:cs="ＭＳ 明朝" w:hint="eastAsia"/>
          <w:color w:val="000000" w:themeColor="text1"/>
          <w:lang w:eastAsia="ja-JP"/>
        </w:rPr>
        <w:t>しっかり</w:t>
      </w:r>
      <w:r w:rsidR="00DB0257" w:rsidRPr="00133611">
        <w:rPr>
          <w:rFonts w:ascii="Times New Roman" w:eastAsia="ＭＳ 明朝" w:hAnsi="Times New Roman" w:cs="ＭＳ 明朝" w:hint="eastAsia"/>
          <w:color w:val="000000" w:themeColor="text1"/>
          <w:lang w:eastAsia="ja-JP"/>
        </w:rPr>
        <w:t>してい</w:t>
      </w:r>
      <w:r w:rsidR="001E6F18">
        <w:rPr>
          <w:rFonts w:ascii="Times New Roman" w:eastAsia="ＭＳ 明朝" w:hAnsi="Times New Roman" w:cs="ＭＳ 明朝" w:hint="eastAsia"/>
          <w:color w:val="000000" w:themeColor="text1"/>
          <w:lang w:eastAsia="ja-JP"/>
        </w:rPr>
        <w:t>ます</w:t>
      </w:r>
      <w:r w:rsidR="00DB0257" w:rsidRPr="00133611">
        <w:rPr>
          <w:rFonts w:ascii="Times New Roman" w:eastAsia="ＭＳ 明朝" w:hAnsi="Times New Roman" w:cs="ＭＳ 明朝" w:hint="eastAsia"/>
          <w:color w:val="000000" w:themeColor="text1"/>
          <w:lang w:eastAsia="ja-JP"/>
        </w:rPr>
        <w:t>。</w:t>
      </w:r>
    </w:p>
    <w:p w14:paraId="627D6586" w14:textId="77777777" w:rsidR="00926A74" w:rsidRPr="00133611" w:rsidRDefault="00926A74" w:rsidP="00B137BE">
      <w:pPr>
        <w:spacing w:after="0"/>
        <w:rPr>
          <w:rFonts w:ascii="Times New Roman" w:eastAsia="ＭＳ 明朝" w:hAnsi="Times New Roman" w:cs="ＭＳ 明朝"/>
          <w:color w:val="000000" w:themeColor="text1"/>
          <w:lang w:eastAsia="ja-JP"/>
        </w:rPr>
      </w:pPr>
    </w:p>
    <w:p w14:paraId="23F12BFF" w14:textId="321B5CD5" w:rsidR="00926A74" w:rsidRPr="00133611" w:rsidRDefault="00DB0257" w:rsidP="00B137BE">
      <w:pPr>
        <w:spacing w:after="0"/>
        <w:rPr>
          <w:rFonts w:ascii="Times New Roman" w:eastAsia="ＭＳ 明朝" w:hAnsi="Times New Roman"/>
          <w:color w:val="000000" w:themeColor="text1"/>
          <w:lang w:eastAsia="ja-JP"/>
        </w:rPr>
      </w:pPr>
      <w:r w:rsidRPr="00133611">
        <w:rPr>
          <w:rFonts w:ascii="Times New Roman" w:eastAsia="ＭＳ 明朝" w:hAnsi="Times New Roman" w:cs="ＭＳ 明朝" w:hint="eastAsia"/>
          <w:color w:val="000000" w:themeColor="text1"/>
          <w:lang w:eastAsia="ja-JP"/>
        </w:rPr>
        <w:t>湯浅</w:t>
      </w:r>
      <w:r w:rsidR="00926A74" w:rsidRPr="00133611">
        <w:rPr>
          <w:rFonts w:ascii="Times New Roman" w:eastAsia="ＭＳ 明朝" w:hAnsi="Times New Roman" w:cs="ＭＳ 明朝" w:hint="eastAsia"/>
          <w:color w:val="000000" w:themeColor="text1"/>
          <w:lang w:eastAsia="ja-JP"/>
        </w:rPr>
        <w:t>：</w:t>
      </w:r>
      <w:r w:rsidR="001E6F18">
        <w:rPr>
          <w:rFonts w:ascii="Times New Roman" w:eastAsia="ＭＳ 明朝" w:hAnsi="Times New Roman" w:hint="eastAsia"/>
          <w:color w:val="000000" w:themeColor="text1"/>
          <w:lang w:eastAsia="ja-JP"/>
        </w:rPr>
        <w:t>内容が</w:t>
      </w:r>
      <w:r w:rsidR="004564E5" w:rsidRPr="00133611">
        <w:rPr>
          <w:rFonts w:ascii="Times New Roman" w:eastAsia="ＭＳ 明朝" w:hAnsi="Times New Roman"/>
          <w:color w:val="000000" w:themeColor="text1"/>
          <w:lang w:eastAsia="ja-JP"/>
        </w:rPr>
        <w:t>具体的</w:t>
      </w:r>
      <w:r w:rsidR="001E6F18">
        <w:rPr>
          <w:rFonts w:ascii="Times New Roman" w:eastAsia="ＭＳ 明朝" w:hAnsi="Times New Roman" w:hint="eastAsia"/>
          <w:color w:val="000000" w:themeColor="text1"/>
          <w:lang w:eastAsia="ja-JP"/>
        </w:rPr>
        <w:t>すぎる</w:t>
      </w:r>
      <w:r w:rsidR="004564E5" w:rsidRPr="00133611">
        <w:rPr>
          <w:rFonts w:ascii="Times New Roman" w:eastAsia="ＭＳ 明朝" w:hAnsi="Times New Roman"/>
          <w:color w:val="000000" w:themeColor="text1"/>
          <w:lang w:eastAsia="ja-JP"/>
        </w:rPr>
        <w:t>気が</w:t>
      </w:r>
      <w:r w:rsidR="001E6F18">
        <w:rPr>
          <w:rFonts w:ascii="Times New Roman" w:eastAsia="ＭＳ 明朝" w:hAnsi="Times New Roman" w:hint="eastAsia"/>
          <w:color w:val="000000" w:themeColor="text1"/>
          <w:lang w:eastAsia="ja-JP"/>
        </w:rPr>
        <w:t>します</w:t>
      </w:r>
      <w:r w:rsidR="00364A4D" w:rsidRPr="00133611">
        <w:rPr>
          <w:rFonts w:ascii="Times New Roman" w:eastAsia="ＭＳ 明朝" w:hAnsi="Times New Roman" w:hint="eastAsia"/>
          <w:color w:val="000000" w:themeColor="text1"/>
          <w:lang w:eastAsia="ja-JP"/>
        </w:rPr>
        <w:t>。</w:t>
      </w:r>
      <w:r w:rsidR="001E6F18">
        <w:rPr>
          <w:rFonts w:ascii="Times New Roman" w:eastAsia="ＭＳ 明朝" w:hAnsi="Times New Roman" w:hint="eastAsia"/>
          <w:color w:val="000000" w:themeColor="text1"/>
          <w:lang w:eastAsia="ja-JP"/>
        </w:rPr>
        <w:t>実際に</w:t>
      </w:r>
      <w:r w:rsidR="004564E5" w:rsidRPr="00133611">
        <w:rPr>
          <w:rFonts w:ascii="Times New Roman" w:eastAsia="ＭＳ 明朝" w:hAnsi="Times New Roman"/>
          <w:color w:val="000000" w:themeColor="text1"/>
          <w:lang w:eastAsia="ja-JP"/>
        </w:rPr>
        <w:t>管理して</w:t>
      </w:r>
      <w:r w:rsidR="00133611">
        <w:rPr>
          <w:rFonts w:ascii="Times New Roman" w:eastAsia="ＭＳ 明朝" w:hAnsi="Times New Roman" w:hint="eastAsia"/>
          <w:color w:val="000000" w:themeColor="text1"/>
          <w:lang w:eastAsia="ja-JP"/>
        </w:rPr>
        <w:t>い</w:t>
      </w:r>
      <w:r w:rsidR="004564E5" w:rsidRPr="00133611">
        <w:rPr>
          <w:rFonts w:ascii="Times New Roman" w:eastAsia="ＭＳ 明朝" w:hAnsi="Times New Roman"/>
          <w:color w:val="000000" w:themeColor="text1"/>
          <w:lang w:eastAsia="ja-JP"/>
        </w:rPr>
        <w:t>る人に</w:t>
      </w:r>
      <w:r w:rsidR="001E6F18">
        <w:rPr>
          <w:rFonts w:ascii="Times New Roman" w:eastAsia="ＭＳ 明朝" w:hAnsi="Times New Roman" w:hint="eastAsia"/>
          <w:color w:val="000000" w:themeColor="text1"/>
          <w:lang w:eastAsia="ja-JP"/>
        </w:rPr>
        <w:t>は</w:t>
      </w:r>
      <w:r w:rsidR="004564E5" w:rsidRPr="00133611">
        <w:rPr>
          <w:rFonts w:ascii="Times New Roman" w:eastAsia="ＭＳ 明朝" w:hAnsi="Times New Roman"/>
          <w:color w:val="000000" w:themeColor="text1"/>
          <w:lang w:eastAsia="ja-JP"/>
        </w:rPr>
        <w:t>、細かくて</w:t>
      </w:r>
      <w:r w:rsidR="00364A4D" w:rsidRPr="00133611">
        <w:rPr>
          <w:rFonts w:ascii="Times New Roman" w:eastAsia="ＭＳ 明朝" w:hAnsi="Times New Roman" w:hint="eastAsia"/>
          <w:color w:val="000000" w:themeColor="text1"/>
          <w:lang w:eastAsia="ja-JP"/>
        </w:rPr>
        <w:t>良い</w:t>
      </w:r>
      <w:r w:rsidR="001E6F18">
        <w:rPr>
          <w:rFonts w:ascii="Times New Roman" w:eastAsia="ＭＳ 明朝" w:hAnsi="Times New Roman" w:hint="eastAsia"/>
          <w:color w:val="000000" w:themeColor="text1"/>
          <w:lang w:eastAsia="ja-JP"/>
        </w:rPr>
        <w:t>のですが</w:t>
      </w:r>
      <w:r w:rsidR="004564E5" w:rsidRPr="00133611">
        <w:rPr>
          <w:rFonts w:ascii="Times New Roman" w:eastAsia="ＭＳ 明朝" w:hAnsi="Times New Roman"/>
          <w:color w:val="000000" w:themeColor="text1"/>
          <w:lang w:eastAsia="ja-JP"/>
        </w:rPr>
        <w:t>。</w:t>
      </w:r>
    </w:p>
    <w:p w14:paraId="66BBFFD1" w14:textId="77777777" w:rsidR="00926A74" w:rsidRPr="00133611" w:rsidRDefault="00926A74" w:rsidP="00B137BE">
      <w:pPr>
        <w:spacing w:after="0"/>
        <w:rPr>
          <w:rFonts w:ascii="Times New Roman" w:eastAsia="ＭＳ 明朝" w:hAnsi="Times New Roman"/>
          <w:color w:val="000000" w:themeColor="text1"/>
          <w:lang w:eastAsia="ja-JP"/>
        </w:rPr>
      </w:pPr>
    </w:p>
    <w:p w14:paraId="0AC47EA5" w14:textId="66783E6F" w:rsidR="00133611" w:rsidRPr="00133611" w:rsidRDefault="00C73C56" w:rsidP="00B137BE">
      <w:pPr>
        <w:spacing w:after="0"/>
        <w:rPr>
          <w:rFonts w:ascii="Times New Roman" w:eastAsia="ＭＳ 明朝" w:hAnsi="Times New Roman" w:cs="ＭＳ 明朝"/>
          <w:color w:val="000000" w:themeColor="text1"/>
          <w:lang w:eastAsia="ja-JP"/>
        </w:rPr>
      </w:pPr>
      <w:r w:rsidRPr="00133611">
        <w:rPr>
          <w:rFonts w:ascii="Times New Roman" w:eastAsia="ＭＳ 明朝" w:hAnsi="Times New Roman" w:cs="ＭＳ 明朝" w:hint="eastAsia"/>
          <w:color w:val="000000" w:themeColor="text1"/>
          <w:lang w:eastAsia="ja-JP"/>
        </w:rPr>
        <w:t>天野</w:t>
      </w:r>
      <w:r w:rsidR="00926A74" w:rsidRPr="00133611">
        <w:rPr>
          <w:rFonts w:ascii="Times New Roman" w:eastAsia="ＭＳ 明朝" w:hAnsi="Times New Roman" w:cs="ＭＳ 明朝" w:hint="eastAsia"/>
          <w:color w:val="000000" w:themeColor="text1"/>
          <w:lang w:eastAsia="ja-JP"/>
        </w:rPr>
        <w:t>：</w:t>
      </w:r>
      <w:r w:rsidR="00364A4D" w:rsidRPr="00133611">
        <w:rPr>
          <w:rFonts w:ascii="Times New Roman" w:eastAsia="ＭＳ 明朝" w:hAnsi="Times New Roman" w:hint="eastAsia"/>
          <w:color w:val="000000" w:themeColor="text1"/>
          <w:lang w:eastAsia="ja-JP"/>
        </w:rPr>
        <w:t>私が気になっているのは、</w:t>
      </w:r>
      <w:r w:rsidR="004564E5" w:rsidRPr="00133611">
        <w:rPr>
          <w:rFonts w:ascii="Times New Roman" w:eastAsia="ＭＳ 明朝" w:hAnsi="Times New Roman"/>
          <w:color w:val="000000" w:themeColor="text1"/>
          <w:lang w:eastAsia="ja-JP"/>
        </w:rPr>
        <w:t>例えば</w:t>
      </w:r>
      <w:r w:rsidR="004564E5" w:rsidRPr="00133611">
        <w:rPr>
          <w:rFonts w:ascii="Times New Roman" w:eastAsia="ＭＳ 明朝" w:hAnsi="Times New Roman"/>
          <w:color w:val="000000" w:themeColor="text1"/>
          <w:lang w:eastAsia="ja-JP"/>
        </w:rPr>
        <w:t>4-2</w:t>
      </w:r>
      <w:r w:rsidR="004564E5" w:rsidRPr="00133611">
        <w:rPr>
          <w:rFonts w:ascii="Times New Roman" w:eastAsia="ＭＳ 明朝" w:hAnsi="Times New Roman"/>
          <w:color w:val="000000" w:themeColor="text1"/>
          <w:lang w:eastAsia="ja-JP"/>
        </w:rPr>
        <w:t>は、現状と課題と</w:t>
      </w:r>
      <w:r w:rsidR="00920CAC" w:rsidRPr="00133611">
        <w:rPr>
          <w:rFonts w:ascii="Times New Roman" w:eastAsia="ＭＳ 明朝" w:hAnsi="Times New Roman" w:cs="ＭＳ 明朝" w:hint="eastAsia"/>
          <w:color w:val="000000" w:themeColor="text1"/>
          <w:lang w:eastAsia="ja-JP"/>
        </w:rPr>
        <w:t>理想の姿</w:t>
      </w:r>
      <w:r w:rsidR="00364A4D" w:rsidRPr="00133611">
        <w:rPr>
          <w:rFonts w:ascii="Times New Roman" w:eastAsia="ＭＳ 明朝" w:hAnsi="Times New Roman" w:cs="ＭＳ 明朝" w:hint="eastAsia"/>
          <w:color w:val="000000" w:themeColor="text1"/>
          <w:lang w:eastAsia="ja-JP"/>
        </w:rPr>
        <w:t>が記載されている</w:t>
      </w:r>
      <w:r w:rsidR="001E6F18">
        <w:rPr>
          <w:rFonts w:ascii="Times New Roman" w:eastAsia="ＭＳ 明朝" w:hAnsi="Times New Roman" w:cs="ＭＳ 明朝" w:hint="eastAsia"/>
          <w:color w:val="000000" w:themeColor="text1"/>
          <w:lang w:eastAsia="ja-JP"/>
        </w:rPr>
        <w:t>けれど</w:t>
      </w:r>
      <w:r w:rsidR="00926A74" w:rsidRPr="00133611">
        <w:rPr>
          <w:rFonts w:ascii="Times New Roman" w:eastAsia="ＭＳ 明朝" w:hAnsi="Times New Roman" w:cs="ＭＳ 明朝" w:hint="eastAsia"/>
          <w:color w:val="000000" w:themeColor="text1"/>
          <w:lang w:eastAsia="ja-JP"/>
        </w:rPr>
        <w:t>、</w:t>
      </w:r>
      <w:r w:rsidR="00364A4D" w:rsidRPr="00133611">
        <w:rPr>
          <w:rFonts w:ascii="Times New Roman" w:eastAsia="ＭＳ 明朝" w:hAnsi="Times New Roman" w:cs="ＭＳ 明朝" w:hint="eastAsia"/>
          <w:color w:val="000000" w:themeColor="text1"/>
          <w:lang w:eastAsia="ja-JP"/>
        </w:rPr>
        <w:t>エリア</w:t>
      </w:r>
      <w:r w:rsidR="00926A74" w:rsidRPr="00133611">
        <w:rPr>
          <w:rFonts w:ascii="Times New Roman" w:eastAsia="ＭＳ 明朝" w:hAnsi="Times New Roman" w:cs="ＭＳ 明朝" w:hint="eastAsia"/>
          <w:color w:val="000000" w:themeColor="text1"/>
          <w:lang w:eastAsia="ja-JP"/>
        </w:rPr>
        <w:t>によってそれが</w:t>
      </w:r>
      <w:r w:rsidR="004564E5" w:rsidRPr="00133611">
        <w:rPr>
          <w:rFonts w:ascii="Times New Roman" w:eastAsia="ＭＳ 明朝" w:hAnsi="Times New Roman"/>
          <w:color w:val="000000" w:themeColor="text1"/>
          <w:lang w:eastAsia="ja-JP"/>
        </w:rPr>
        <w:t>砂浜</w:t>
      </w:r>
      <w:r w:rsidR="00364A4D" w:rsidRPr="00133611">
        <w:rPr>
          <w:rFonts w:ascii="Times New Roman" w:eastAsia="ＭＳ 明朝" w:hAnsi="Times New Roman" w:hint="eastAsia"/>
          <w:color w:val="000000" w:themeColor="text1"/>
          <w:lang w:eastAsia="ja-JP"/>
        </w:rPr>
        <w:t>と松原を</w:t>
      </w:r>
      <w:r w:rsidR="004564E5" w:rsidRPr="00133611">
        <w:rPr>
          <w:rFonts w:ascii="Times New Roman" w:eastAsia="ＭＳ 明朝" w:hAnsi="Times New Roman"/>
          <w:color w:val="000000" w:themeColor="text1"/>
          <w:lang w:eastAsia="ja-JP"/>
        </w:rPr>
        <w:t>別々</w:t>
      </w:r>
      <w:r w:rsidR="00364A4D" w:rsidRPr="00133611">
        <w:rPr>
          <w:rFonts w:ascii="Times New Roman" w:eastAsia="ＭＳ 明朝" w:hAnsi="Times New Roman" w:hint="eastAsia"/>
          <w:color w:val="000000" w:themeColor="text1"/>
          <w:lang w:eastAsia="ja-JP"/>
        </w:rPr>
        <w:t>で記載してい</w:t>
      </w:r>
      <w:r w:rsidR="004564E5" w:rsidRPr="00133611">
        <w:rPr>
          <w:rFonts w:ascii="Times New Roman" w:eastAsia="ＭＳ 明朝" w:hAnsi="Times New Roman"/>
          <w:color w:val="000000" w:themeColor="text1"/>
          <w:lang w:eastAsia="ja-JP"/>
        </w:rPr>
        <w:t>る</w:t>
      </w:r>
      <w:r w:rsidR="00364A4D" w:rsidRPr="00133611">
        <w:rPr>
          <w:rFonts w:ascii="Times New Roman" w:eastAsia="ＭＳ 明朝" w:hAnsi="Times New Roman" w:hint="eastAsia"/>
          <w:color w:val="000000" w:themeColor="text1"/>
          <w:lang w:eastAsia="ja-JP"/>
        </w:rPr>
        <w:t>も</w:t>
      </w:r>
      <w:r w:rsidR="004564E5" w:rsidRPr="00133611">
        <w:rPr>
          <w:rFonts w:ascii="Times New Roman" w:eastAsia="ＭＳ 明朝" w:hAnsi="Times New Roman"/>
          <w:color w:val="000000" w:themeColor="text1"/>
          <w:lang w:eastAsia="ja-JP"/>
        </w:rPr>
        <w:t>のと、まとめて</w:t>
      </w:r>
      <w:r w:rsidR="00DB0257" w:rsidRPr="00133611">
        <w:rPr>
          <w:rFonts w:ascii="Times New Roman" w:eastAsia="ＭＳ 明朝" w:hAnsi="Times New Roman" w:cs="ＭＳ ゴシック" w:hint="eastAsia"/>
          <w:color w:val="000000" w:themeColor="text1"/>
          <w:lang w:eastAsia="ja-JP"/>
        </w:rPr>
        <w:t>い</w:t>
      </w:r>
      <w:r w:rsidR="004564E5" w:rsidRPr="00133611">
        <w:rPr>
          <w:rFonts w:ascii="Times New Roman" w:eastAsia="ＭＳ 明朝" w:hAnsi="Times New Roman"/>
          <w:color w:val="000000" w:themeColor="text1"/>
          <w:lang w:eastAsia="ja-JP"/>
        </w:rPr>
        <w:t>る</w:t>
      </w:r>
      <w:r w:rsidR="00364A4D" w:rsidRPr="00133611">
        <w:rPr>
          <w:rFonts w:ascii="Times New Roman" w:eastAsia="ＭＳ 明朝" w:hAnsi="Times New Roman" w:hint="eastAsia"/>
          <w:color w:val="000000" w:themeColor="text1"/>
          <w:lang w:eastAsia="ja-JP"/>
        </w:rPr>
        <w:t>もの</w:t>
      </w:r>
      <w:r w:rsidR="004564E5" w:rsidRPr="00133611">
        <w:rPr>
          <w:rFonts w:ascii="Times New Roman" w:eastAsia="ＭＳ 明朝" w:hAnsi="Times New Roman"/>
          <w:color w:val="000000" w:themeColor="text1"/>
          <w:lang w:eastAsia="ja-JP"/>
        </w:rPr>
        <w:t>があ</w:t>
      </w:r>
      <w:r w:rsidR="0042415A">
        <w:rPr>
          <w:rFonts w:ascii="Times New Roman" w:eastAsia="ＭＳ 明朝" w:hAnsi="Times New Roman" w:hint="eastAsia"/>
          <w:color w:val="000000" w:themeColor="text1"/>
          <w:lang w:eastAsia="ja-JP"/>
        </w:rPr>
        <w:t>るので</w:t>
      </w:r>
      <w:r w:rsidR="004564E5" w:rsidRPr="00133611">
        <w:rPr>
          <w:rFonts w:ascii="Times New Roman" w:eastAsia="ＭＳ 明朝" w:hAnsi="Times New Roman"/>
          <w:color w:val="000000" w:themeColor="text1"/>
          <w:lang w:eastAsia="ja-JP"/>
        </w:rPr>
        <w:t>、どこが課題でどこが</w:t>
      </w:r>
      <w:r w:rsidR="00926A74" w:rsidRPr="00133611">
        <w:rPr>
          <w:rFonts w:ascii="Times New Roman" w:eastAsia="ＭＳ 明朝" w:hAnsi="Times New Roman" w:cs="ＭＳ 明朝" w:hint="eastAsia"/>
          <w:color w:val="000000" w:themeColor="text1"/>
          <w:lang w:eastAsia="ja-JP"/>
        </w:rPr>
        <w:t>現状なのか</w:t>
      </w:r>
      <w:r w:rsidR="00364A4D" w:rsidRPr="00133611">
        <w:rPr>
          <w:rFonts w:ascii="Times New Roman" w:eastAsia="ＭＳ 明朝" w:hAnsi="Times New Roman" w:cs="ＭＳ 明朝" w:hint="eastAsia"/>
          <w:color w:val="000000" w:themeColor="text1"/>
          <w:lang w:eastAsia="ja-JP"/>
        </w:rPr>
        <w:t>という</w:t>
      </w:r>
      <w:r w:rsidR="004564E5" w:rsidRPr="00133611">
        <w:rPr>
          <w:rFonts w:ascii="Times New Roman" w:eastAsia="ＭＳ 明朝" w:hAnsi="Times New Roman"/>
          <w:color w:val="000000" w:themeColor="text1"/>
          <w:lang w:eastAsia="ja-JP"/>
        </w:rPr>
        <w:t>のも整理</w:t>
      </w:r>
      <w:r w:rsidR="00926A74" w:rsidRPr="00133611">
        <w:rPr>
          <w:rFonts w:ascii="Times New Roman" w:eastAsia="ＭＳ 明朝" w:hAnsi="Times New Roman" w:cs="ＭＳ 明朝" w:hint="eastAsia"/>
          <w:color w:val="000000" w:themeColor="text1"/>
          <w:lang w:eastAsia="ja-JP"/>
        </w:rPr>
        <w:t>する必要があ</w:t>
      </w:r>
      <w:r w:rsidR="0042415A">
        <w:rPr>
          <w:rFonts w:ascii="Times New Roman" w:eastAsia="ＭＳ 明朝" w:hAnsi="Times New Roman" w:cs="ＭＳ 明朝" w:hint="eastAsia"/>
          <w:color w:val="000000" w:themeColor="text1"/>
          <w:lang w:eastAsia="ja-JP"/>
        </w:rPr>
        <w:t>ります</w:t>
      </w:r>
      <w:r w:rsidR="00926A74"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4-2</w:t>
      </w:r>
      <w:r w:rsidR="00364A4D" w:rsidRPr="00133611">
        <w:rPr>
          <w:rFonts w:ascii="Times New Roman" w:eastAsia="ＭＳ 明朝" w:hAnsi="Times New Roman" w:hint="eastAsia"/>
          <w:color w:val="000000" w:themeColor="text1"/>
          <w:lang w:eastAsia="ja-JP"/>
        </w:rPr>
        <w:t>の理想の姿として</w:t>
      </w:r>
      <w:r w:rsidR="004564E5" w:rsidRPr="00133611">
        <w:rPr>
          <w:rFonts w:ascii="Times New Roman" w:eastAsia="ＭＳ 明朝" w:hAnsi="Times New Roman"/>
          <w:color w:val="000000" w:themeColor="text1"/>
          <w:lang w:eastAsia="ja-JP"/>
        </w:rPr>
        <w:t>、安心安全に</w:t>
      </w:r>
      <w:r w:rsidR="00926A74" w:rsidRPr="00133611">
        <w:rPr>
          <w:rFonts w:ascii="Times New Roman" w:eastAsia="ＭＳ 明朝" w:hAnsi="Times New Roman" w:cs="ＭＳ 明朝" w:hint="eastAsia"/>
          <w:color w:val="000000" w:themeColor="text1"/>
          <w:lang w:eastAsia="ja-JP"/>
        </w:rPr>
        <w:t>富士山の</w:t>
      </w:r>
      <w:r w:rsidR="004564E5" w:rsidRPr="00133611">
        <w:rPr>
          <w:rFonts w:ascii="Times New Roman" w:eastAsia="ＭＳ 明朝" w:hAnsi="Times New Roman"/>
          <w:color w:val="000000" w:themeColor="text1"/>
          <w:lang w:eastAsia="ja-JP"/>
        </w:rPr>
        <w:t>兆候が望めるエリア、</w:t>
      </w:r>
      <w:r w:rsidR="00364A4D" w:rsidRPr="00133611">
        <w:rPr>
          <w:rFonts w:ascii="Times New Roman" w:eastAsia="ＭＳ 明朝" w:hAnsi="Times New Roman" w:hint="eastAsia"/>
          <w:color w:val="000000" w:themeColor="text1"/>
          <w:lang w:eastAsia="ja-JP"/>
        </w:rPr>
        <w:t>とあ</w:t>
      </w:r>
      <w:r w:rsidR="0042415A">
        <w:rPr>
          <w:rFonts w:ascii="Times New Roman" w:eastAsia="ＭＳ 明朝" w:hAnsi="Times New Roman" w:hint="eastAsia"/>
          <w:color w:val="000000" w:themeColor="text1"/>
          <w:lang w:eastAsia="ja-JP"/>
        </w:rPr>
        <w:t>ります</w:t>
      </w:r>
      <w:r w:rsidR="00364A4D" w:rsidRPr="00133611">
        <w:rPr>
          <w:rFonts w:ascii="Times New Roman" w:eastAsia="ＭＳ 明朝" w:hAnsi="Times New Roman" w:hint="eastAsia"/>
          <w:color w:val="000000" w:themeColor="text1"/>
          <w:lang w:eastAsia="ja-JP"/>
        </w:rPr>
        <w:t>が、</w:t>
      </w:r>
      <w:r w:rsidR="004564E5" w:rsidRPr="00133611">
        <w:rPr>
          <w:rFonts w:ascii="Times New Roman" w:eastAsia="ＭＳ 明朝" w:hAnsi="Times New Roman"/>
          <w:color w:val="000000" w:themeColor="text1"/>
          <w:lang w:eastAsia="ja-JP"/>
        </w:rPr>
        <w:t>他</w:t>
      </w:r>
      <w:r w:rsidR="00926A74" w:rsidRPr="00133611">
        <w:rPr>
          <w:rFonts w:ascii="Times New Roman" w:eastAsia="ＭＳ 明朝" w:hAnsi="Times New Roman" w:cs="ＭＳ 明朝" w:hint="eastAsia"/>
          <w:color w:val="000000" w:themeColor="text1"/>
          <w:lang w:eastAsia="ja-JP"/>
        </w:rPr>
        <w:t>の</w:t>
      </w:r>
      <w:r w:rsidR="00364A4D" w:rsidRPr="00133611">
        <w:rPr>
          <w:rFonts w:ascii="Times New Roman" w:eastAsia="ＭＳ 明朝" w:hAnsi="Times New Roman" w:hint="eastAsia"/>
          <w:color w:val="000000" w:themeColor="text1"/>
          <w:lang w:eastAsia="ja-JP"/>
        </w:rPr>
        <w:t>エリアから</w:t>
      </w:r>
      <w:r w:rsidR="004564E5" w:rsidRPr="00133611">
        <w:rPr>
          <w:rFonts w:ascii="Times New Roman" w:eastAsia="ＭＳ 明朝" w:hAnsi="Times New Roman"/>
          <w:color w:val="000000" w:themeColor="text1"/>
          <w:lang w:eastAsia="ja-JP"/>
        </w:rPr>
        <w:t>は富士山</w:t>
      </w:r>
      <w:r w:rsidR="00926A74" w:rsidRPr="00133611">
        <w:rPr>
          <w:rFonts w:ascii="Times New Roman" w:eastAsia="ＭＳ 明朝" w:hAnsi="Times New Roman" w:cs="ＭＳ 明朝" w:hint="eastAsia"/>
          <w:color w:val="000000" w:themeColor="text1"/>
          <w:lang w:eastAsia="ja-JP"/>
        </w:rPr>
        <w:t>を望まなくていい</w:t>
      </w:r>
      <w:r w:rsidR="004564E5" w:rsidRPr="00133611">
        <w:rPr>
          <w:rFonts w:ascii="Times New Roman" w:eastAsia="ＭＳ 明朝" w:hAnsi="Times New Roman"/>
          <w:color w:val="000000" w:themeColor="text1"/>
          <w:lang w:eastAsia="ja-JP"/>
        </w:rPr>
        <w:t>の</w:t>
      </w:r>
      <w:r w:rsidR="00364A4D" w:rsidRPr="00133611">
        <w:rPr>
          <w:rFonts w:ascii="Times New Roman" w:eastAsia="ＭＳ 明朝" w:hAnsi="Times New Roman" w:cs="ＭＳ 明朝" w:hint="eastAsia"/>
          <w:color w:val="000000" w:themeColor="text1"/>
          <w:lang w:eastAsia="ja-JP"/>
        </w:rPr>
        <w:t>か、</w:t>
      </w:r>
      <w:r w:rsidR="004564E5" w:rsidRPr="00133611">
        <w:rPr>
          <w:rFonts w:ascii="Times New Roman" w:eastAsia="ＭＳ 明朝" w:hAnsi="Times New Roman"/>
          <w:color w:val="000000" w:themeColor="text1"/>
          <w:lang w:eastAsia="ja-JP"/>
        </w:rPr>
        <w:t>ということ</w:t>
      </w:r>
      <w:r w:rsidR="00364A4D" w:rsidRPr="00133611">
        <w:rPr>
          <w:rFonts w:ascii="Times New Roman" w:eastAsia="ＭＳ 明朝" w:hAnsi="Times New Roman" w:hint="eastAsia"/>
          <w:color w:val="000000" w:themeColor="text1"/>
          <w:lang w:eastAsia="ja-JP"/>
        </w:rPr>
        <w:t>になってしま</w:t>
      </w:r>
      <w:r w:rsidR="0042415A">
        <w:rPr>
          <w:rFonts w:ascii="Times New Roman" w:eastAsia="ＭＳ 明朝" w:hAnsi="Times New Roman" w:hint="eastAsia"/>
          <w:color w:val="000000" w:themeColor="text1"/>
          <w:lang w:eastAsia="ja-JP"/>
        </w:rPr>
        <w:t>います</w:t>
      </w:r>
      <w:r w:rsidR="004564E5" w:rsidRPr="00133611">
        <w:rPr>
          <w:rFonts w:ascii="Times New Roman" w:eastAsia="ＭＳ 明朝" w:hAnsi="Times New Roman"/>
          <w:color w:val="000000" w:themeColor="text1"/>
          <w:lang w:eastAsia="ja-JP"/>
        </w:rPr>
        <w:t>。</w:t>
      </w:r>
      <w:r w:rsidR="00364A4D" w:rsidRPr="00133611">
        <w:rPr>
          <w:rFonts w:ascii="Times New Roman" w:eastAsia="ＭＳ 明朝" w:hAnsi="Times New Roman" w:hint="eastAsia"/>
          <w:color w:val="000000" w:themeColor="text1"/>
          <w:lang w:eastAsia="ja-JP"/>
        </w:rPr>
        <w:t>たとえば</w:t>
      </w:r>
      <w:r w:rsidR="004564E5" w:rsidRPr="00133611">
        <w:rPr>
          <w:rFonts w:ascii="Times New Roman" w:eastAsia="ＭＳ 明朝" w:hAnsi="Times New Roman"/>
          <w:color w:val="000000" w:themeColor="text1"/>
          <w:lang w:eastAsia="ja-JP"/>
        </w:rPr>
        <w:t>、</w:t>
      </w:r>
      <w:r w:rsidR="00DB0257" w:rsidRPr="00133611">
        <w:rPr>
          <w:rFonts w:ascii="Times New Roman" w:eastAsia="ＭＳ 明朝" w:hAnsi="Times New Roman" w:cs="ＭＳ 明朝" w:hint="eastAsia"/>
          <w:color w:val="000000" w:themeColor="text1"/>
          <w:lang w:eastAsia="ja-JP"/>
        </w:rPr>
        <w:t>御</w:t>
      </w:r>
      <w:r w:rsidR="00926A74" w:rsidRPr="00133611">
        <w:rPr>
          <w:rFonts w:ascii="Times New Roman" w:eastAsia="ＭＳ 明朝" w:hAnsi="Times New Roman" w:cs="ＭＳ 明朝" w:hint="eastAsia"/>
          <w:color w:val="000000" w:themeColor="text1"/>
          <w:lang w:eastAsia="ja-JP"/>
        </w:rPr>
        <w:t>穂神社</w:t>
      </w:r>
      <w:r w:rsidR="00364A4D" w:rsidRPr="00133611">
        <w:rPr>
          <w:rFonts w:ascii="Times New Roman" w:eastAsia="ＭＳ 明朝" w:hAnsi="Times New Roman" w:cs="ＭＳ 明朝" w:hint="eastAsia"/>
          <w:color w:val="000000" w:themeColor="text1"/>
          <w:lang w:eastAsia="ja-JP"/>
        </w:rPr>
        <w:t>や羽衣の松</w:t>
      </w:r>
      <w:r w:rsidR="00926A74" w:rsidRPr="00133611">
        <w:rPr>
          <w:rFonts w:ascii="Times New Roman" w:eastAsia="ＭＳ 明朝" w:hAnsi="Times New Roman" w:cs="ＭＳ 明朝" w:hint="eastAsia"/>
          <w:color w:val="000000" w:themeColor="text1"/>
          <w:lang w:eastAsia="ja-JP"/>
        </w:rPr>
        <w:t>の</w:t>
      </w:r>
      <w:r w:rsidR="004564E5" w:rsidRPr="00133611">
        <w:rPr>
          <w:rFonts w:ascii="Times New Roman" w:eastAsia="ＭＳ 明朝" w:hAnsi="Times New Roman"/>
          <w:color w:val="000000" w:themeColor="text1"/>
          <w:lang w:eastAsia="ja-JP"/>
        </w:rPr>
        <w:t>あたり</w:t>
      </w:r>
      <w:r w:rsidR="00364A4D" w:rsidRPr="00133611">
        <w:rPr>
          <w:rFonts w:ascii="Times New Roman" w:eastAsia="ＭＳ 明朝" w:hAnsi="Times New Roman" w:hint="eastAsia"/>
          <w:color w:val="000000" w:themeColor="text1"/>
          <w:lang w:eastAsia="ja-JP"/>
        </w:rPr>
        <w:t>からは富士山は見えないから富士山は関係ない、と読めてしまう。</w:t>
      </w:r>
      <w:r w:rsidR="00133611" w:rsidRPr="00133611">
        <w:rPr>
          <w:rFonts w:ascii="Times New Roman" w:eastAsia="ＭＳ 明朝" w:hAnsi="Times New Roman" w:hint="eastAsia"/>
          <w:color w:val="000000" w:themeColor="text1"/>
          <w:lang w:eastAsia="ja-JP"/>
        </w:rPr>
        <w:t>羽衣の松エリアは</w:t>
      </w:r>
      <w:r w:rsidR="00364A4D" w:rsidRPr="00133611">
        <w:rPr>
          <w:rFonts w:ascii="Times New Roman" w:eastAsia="ＭＳ 明朝" w:hAnsi="Times New Roman" w:hint="eastAsia"/>
          <w:color w:val="000000" w:themeColor="text1"/>
          <w:lang w:eastAsia="ja-JP"/>
        </w:rPr>
        <w:t>「</w:t>
      </w:r>
      <w:r w:rsidR="004564E5" w:rsidRPr="00133611">
        <w:rPr>
          <w:rFonts w:ascii="Times New Roman" w:eastAsia="ＭＳ 明朝" w:hAnsi="Times New Roman"/>
          <w:color w:val="000000" w:themeColor="text1"/>
          <w:lang w:eastAsia="ja-JP"/>
        </w:rPr>
        <w:t>老齢大木を積極的に保護し、見る人に感動を与え安心安全に</w:t>
      </w:r>
      <w:r w:rsidR="00E02235" w:rsidRPr="00133611">
        <w:rPr>
          <w:rFonts w:ascii="Times New Roman" w:eastAsia="ＭＳ 明朝" w:hAnsi="Times New Roman" w:cs="ＭＳ 明朝" w:hint="eastAsia"/>
          <w:color w:val="000000" w:themeColor="text1"/>
          <w:lang w:eastAsia="ja-JP"/>
        </w:rPr>
        <w:t>散策</w:t>
      </w:r>
      <w:r w:rsidR="004564E5" w:rsidRPr="00133611">
        <w:rPr>
          <w:rFonts w:ascii="Times New Roman" w:eastAsia="ＭＳ 明朝" w:hAnsi="Times New Roman"/>
          <w:color w:val="000000" w:themeColor="text1"/>
          <w:lang w:eastAsia="ja-JP"/>
        </w:rPr>
        <w:t>ができる</w:t>
      </w:r>
      <w:r w:rsidR="00364A4D" w:rsidRPr="00133611">
        <w:rPr>
          <w:rFonts w:ascii="Times New Roman" w:eastAsia="ＭＳ 明朝" w:hAnsi="Times New Roman" w:hint="eastAsia"/>
          <w:color w:val="000000" w:themeColor="text1"/>
          <w:lang w:eastAsia="ja-JP"/>
        </w:rPr>
        <w:t>」</w:t>
      </w:r>
      <w:r w:rsidR="00133611" w:rsidRPr="00133611">
        <w:rPr>
          <w:rFonts w:ascii="Times New Roman" w:eastAsia="ＭＳ 明朝" w:hAnsi="Times New Roman" w:hint="eastAsia"/>
          <w:color w:val="000000" w:themeColor="text1"/>
          <w:lang w:eastAsia="ja-JP"/>
        </w:rPr>
        <w:t>だけでよくて、富士山は関係ないのか、と。羽衣の松から</w:t>
      </w:r>
      <w:r w:rsidR="0042415A">
        <w:rPr>
          <w:rFonts w:ascii="Times New Roman" w:eastAsia="ＭＳ 明朝" w:hAnsi="Times New Roman" w:hint="eastAsia"/>
          <w:color w:val="000000" w:themeColor="text1"/>
          <w:lang w:eastAsia="ja-JP"/>
        </w:rPr>
        <w:t>は</w:t>
      </w:r>
      <w:r w:rsidR="00133611" w:rsidRPr="00133611">
        <w:rPr>
          <w:rFonts w:ascii="Times New Roman" w:eastAsia="ＭＳ 明朝" w:hAnsi="Times New Roman" w:hint="eastAsia"/>
          <w:color w:val="000000" w:themeColor="text1"/>
          <w:lang w:eastAsia="ja-JP"/>
        </w:rPr>
        <w:t>富士山が見えなくても、</w:t>
      </w:r>
      <w:r w:rsidR="0042415A">
        <w:rPr>
          <w:rFonts w:ascii="Times New Roman" w:eastAsia="ＭＳ 明朝" w:hAnsi="Times New Roman" w:hint="eastAsia"/>
          <w:color w:val="000000" w:themeColor="text1"/>
          <w:lang w:eastAsia="ja-JP"/>
        </w:rPr>
        <w:t>少し</w:t>
      </w:r>
      <w:r w:rsidR="00133611" w:rsidRPr="00133611">
        <w:rPr>
          <w:rFonts w:ascii="Times New Roman" w:eastAsia="ＭＳ 明朝" w:hAnsi="Times New Roman" w:hint="eastAsia"/>
          <w:color w:val="000000" w:themeColor="text1"/>
          <w:lang w:eastAsia="ja-JP"/>
        </w:rPr>
        <w:t>浜に出れば</w:t>
      </w:r>
      <w:r w:rsidR="004564E5" w:rsidRPr="00133611">
        <w:rPr>
          <w:rFonts w:ascii="Times New Roman" w:eastAsia="ＭＳ 明朝" w:hAnsi="Times New Roman" w:cs="ＭＳ 明朝" w:hint="eastAsia"/>
          <w:color w:val="000000" w:themeColor="text1"/>
          <w:lang w:eastAsia="ja-JP"/>
        </w:rPr>
        <w:t>松林と</w:t>
      </w:r>
      <w:r w:rsidR="00E02235" w:rsidRPr="00133611">
        <w:rPr>
          <w:rFonts w:ascii="Times New Roman" w:eastAsia="ＭＳ 明朝" w:hAnsi="Times New Roman" w:cs="ＭＳ 明朝" w:hint="eastAsia"/>
          <w:color w:val="000000" w:themeColor="text1"/>
          <w:lang w:eastAsia="ja-JP"/>
        </w:rPr>
        <w:t>砂浜</w:t>
      </w:r>
      <w:r w:rsidR="004564E5" w:rsidRPr="00133611">
        <w:rPr>
          <w:rFonts w:ascii="Times New Roman" w:eastAsia="ＭＳ 明朝" w:hAnsi="Times New Roman" w:cs="ＭＳ 明朝" w:hint="eastAsia"/>
          <w:color w:val="000000" w:themeColor="text1"/>
          <w:lang w:eastAsia="ja-JP"/>
        </w:rPr>
        <w:t>と富士山のセットの写真が一番</w:t>
      </w:r>
      <w:r w:rsidR="00133611" w:rsidRPr="00133611">
        <w:rPr>
          <w:rFonts w:ascii="Times New Roman" w:eastAsia="ＭＳ 明朝" w:hAnsi="Times New Roman" w:cs="ＭＳ 明朝" w:hint="eastAsia"/>
          <w:color w:val="000000" w:themeColor="text1"/>
          <w:lang w:eastAsia="ja-JP"/>
        </w:rPr>
        <w:t>撮られる</w:t>
      </w:r>
      <w:r w:rsidR="0042415A">
        <w:rPr>
          <w:rFonts w:ascii="Times New Roman" w:eastAsia="ＭＳ 明朝" w:hAnsi="Times New Roman" w:cs="ＭＳ 明朝" w:hint="eastAsia"/>
          <w:color w:val="000000" w:themeColor="text1"/>
          <w:lang w:eastAsia="ja-JP"/>
        </w:rPr>
        <w:t>場所になります</w:t>
      </w:r>
      <w:r w:rsidR="00133611"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s="ＭＳ 明朝" w:hint="eastAsia"/>
          <w:color w:val="000000" w:themeColor="text1"/>
          <w:lang w:eastAsia="ja-JP"/>
        </w:rPr>
        <w:t>各地区の理想の姿とか課題は、</w:t>
      </w:r>
      <w:r w:rsidR="00133611" w:rsidRPr="00133611">
        <w:rPr>
          <w:rFonts w:ascii="Times New Roman" w:eastAsia="ＭＳ 明朝" w:hAnsi="Times New Roman" w:cs="ＭＳ 明朝" w:hint="eastAsia"/>
          <w:color w:val="000000" w:themeColor="text1"/>
          <w:lang w:eastAsia="ja-JP"/>
        </w:rPr>
        <w:t>慎重に設定する必要がある</w:t>
      </w:r>
      <w:r w:rsidR="0042415A">
        <w:rPr>
          <w:rFonts w:ascii="Times New Roman" w:eastAsia="ＭＳ 明朝" w:hAnsi="Times New Roman" w:cs="ＭＳ 明朝" w:hint="eastAsia"/>
          <w:color w:val="000000" w:themeColor="text1"/>
          <w:lang w:eastAsia="ja-JP"/>
        </w:rPr>
        <w:t>でしょう</w:t>
      </w:r>
      <w:r w:rsidR="004564E5" w:rsidRPr="00133611">
        <w:rPr>
          <w:rFonts w:ascii="Times New Roman" w:eastAsia="ＭＳ 明朝" w:hAnsi="Times New Roman" w:cs="ＭＳ 明朝" w:hint="eastAsia"/>
          <w:color w:val="000000" w:themeColor="text1"/>
          <w:lang w:eastAsia="ja-JP"/>
        </w:rPr>
        <w:t>。</w:t>
      </w:r>
      <w:r w:rsidR="00133611" w:rsidRPr="00133611">
        <w:rPr>
          <w:rFonts w:ascii="Times New Roman" w:eastAsia="ＭＳ 明朝" w:hAnsi="Times New Roman" w:cs="ＭＳ 明朝" w:hint="eastAsia"/>
          <w:color w:val="000000" w:themeColor="text1"/>
          <w:lang w:eastAsia="ja-JP"/>
        </w:rPr>
        <w:t>エリアを分けずに</w:t>
      </w:r>
      <w:r w:rsidR="004564E5" w:rsidRPr="00133611">
        <w:rPr>
          <w:rFonts w:ascii="Times New Roman" w:eastAsia="ＭＳ 明朝" w:hAnsi="Times New Roman" w:cs="ＭＳ 明朝" w:hint="eastAsia"/>
          <w:color w:val="000000" w:themeColor="text1"/>
          <w:lang w:eastAsia="ja-JP"/>
        </w:rPr>
        <w:t>ま</w:t>
      </w:r>
      <w:r w:rsidR="004564E5" w:rsidRPr="00133611">
        <w:rPr>
          <w:rFonts w:ascii="Times New Roman" w:eastAsia="ＭＳ 明朝" w:hAnsi="Times New Roman"/>
          <w:color w:val="000000" w:themeColor="text1"/>
          <w:lang w:eastAsia="ja-JP"/>
        </w:rPr>
        <w:t>とめて</w:t>
      </w:r>
      <w:r w:rsidR="00E02235" w:rsidRPr="00133611">
        <w:rPr>
          <w:rFonts w:ascii="Times New Roman" w:eastAsia="ＭＳ 明朝" w:hAnsi="Times New Roman" w:cs="ＭＳ 明朝" w:hint="eastAsia"/>
          <w:color w:val="000000" w:themeColor="text1"/>
          <w:lang w:eastAsia="ja-JP"/>
        </w:rPr>
        <w:t>書いてあれば</w:t>
      </w:r>
      <w:r w:rsidR="004564E5" w:rsidRPr="00133611">
        <w:rPr>
          <w:rFonts w:ascii="Times New Roman" w:eastAsia="ＭＳ 明朝" w:hAnsi="Times New Roman"/>
          <w:color w:val="000000" w:themeColor="text1"/>
          <w:lang w:eastAsia="ja-JP"/>
        </w:rPr>
        <w:t>、</w:t>
      </w:r>
      <w:r w:rsidR="00133611" w:rsidRPr="00133611">
        <w:rPr>
          <w:rFonts w:ascii="Times New Roman" w:eastAsia="ＭＳ 明朝" w:hAnsi="Times New Roman" w:hint="eastAsia"/>
          <w:color w:val="000000" w:themeColor="text1"/>
          <w:lang w:eastAsia="ja-JP"/>
        </w:rPr>
        <w:t>富士山が見えないところも多い</w:t>
      </w:r>
      <w:r w:rsidR="0042415A">
        <w:rPr>
          <w:rFonts w:ascii="Times New Roman" w:eastAsia="ＭＳ 明朝" w:hAnsi="Times New Roman" w:hint="eastAsia"/>
          <w:color w:val="000000" w:themeColor="text1"/>
          <w:lang w:eastAsia="ja-JP"/>
        </w:rPr>
        <w:t>けれど</w:t>
      </w:r>
      <w:r w:rsidR="00133611" w:rsidRPr="00133611">
        <w:rPr>
          <w:rFonts w:ascii="Times New Roman" w:eastAsia="ＭＳ 明朝" w:hAnsi="Times New Roman" w:hint="eastAsia"/>
          <w:color w:val="000000" w:themeColor="text1"/>
          <w:lang w:eastAsia="ja-JP"/>
        </w:rPr>
        <w:t>、</w:t>
      </w:r>
      <w:r w:rsidR="004564E5" w:rsidRPr="00133611">
        <w:rPr>
          <w:rFonts w:ascii="Times New Roman" w:eastAsia="ＭＳ 明朝" w:hAnsi="Times New Roman"/>
          <w:color w:val="000000" w:themeColor="text1"/>
          <w:lang w:eastAsia="ja-JP"/>
        </w:rPr>
        <w:t>場所によって</w:t>
      </w:r>
      <w:r w:rsidR="00133611" w:rsidRPr="00133611">
        <w:rPr>
          <w:rFonts w:ascii="Times New Roman" w:eastAsia="ＭＳ 明朝" w:hAnsi="Times New Roman" w:hint="eastAsia"/>
          <w:color w:val="000000" w:themeColor="text1"/>
          <w:lang w:eastAsia="ja-JP"/>
        </w:rPr>
        <w:t>は</w:t>
      </w:r>
      <w:r w:rsidR="004564E5" w:rsidRPr="00133611">
        <w:rPr>
          <w:rFonts w:ascii="Times New Roman" w:eastAsia="ＭＳ 明朝" w:hAnsi="Times New Roman"/>
          <w:color w:val="000000" w:themeColor="text1"/>
          <w:lang w:eastAsia="ja-JP"/>
        </w:rPr>
        <w:t>見</w:t>
      </w:r>
      <w:r w:rsidR="00E02235" w:rsidRPr="00133611">
        <w:rPr>
          <w:rFonts w:ascii="Times New Roman" w:eastAsia="ＭＳ 明朝" w:hAnsi="Times New Roman" w:cs="ＭＳ 明朝" w:hint="eastAsia"/>
          <w:color w:val="000000" w:themeColor="text1"/>
          <w:lang w:eastAsia="ja-JP"/>
        </w:rPr>
        <w:t>えるところがあって</w:t>
      </w:r>
      <w:r w:rsidR="00133611" w:rsidRPr="00133611">
        <w:rPr>
          <w:rFonts w:ascii="Times New Roman" w:eastAsia="ＭＳ 明朝" w:hAnsi="Times New Roman" w:cs="ＭＳ 明朝" w:hint="eastAsia"/>
          <w:color w:val="000000" w:themeColor="text1"/>
          <w:lang w:eastAsia="ja-JP"/>
        </w:rPr>
        <w:t>、その眺望が</w:t>
      </w:r>
      <w:r w:rsidR="004564E5" w:rsidRPr="00133611">
        <w:rPr>
          <w:rFonts w:ascii="Times New Roman" w:eastAsia="ＭＳ 明朝" w:hAnsi="Times New Roman"/>
          <w:color w:val="000000" w:themeColor="text1"/>
          <w:lang w:eastAsia="ja-JP"/>
        </w:rPr>
        <w:t>大事だ</w:t>
      </w:r>
      <w:r w:rsidR="00133611" w:rsidRPr="00133611">
        <w:rPr>
          <w:rFonts w:ascii="Times New Roman" w:eastAsia="ＭＳ 明朝" w:hAnsi="Times New Roman" w:hint="eastAsia"/>
          <w:color w:val="000000" w:themeColor="text1"/>
          <w:lang w:eastAsia="ja-JP"/>
        </w:rPr>
        <w:t>と</w:t>
      </w:r>
      <w:r w:rsidR="00E02235" w:rsidRPr="00133611">
        <w:rPr>
          <w:rFonts w:ascii="Times New Roman" w:eastAsia="ＭＳ 明朝" w:hAnsi="Times New Roman" w:cs="ＭＳ 明朝" w:hint="eastAsia"/>
          <w:color w:val="000000" w:themeColor="text1"/>
          <w:lang w:eastAsia="ja-JP"/>
        </w:rPr>
        <w:t>書いておけばいい</w:t>
      </w:r>
      <w:r w:rsidR="0042415A">
        <w:rPr>
          <w:rFonts w:ascii="Times New Roman" w:eastAsia="ＭＳ 明朝" w:hAnsi="Times New Roman" w:cs="ＭＳ 明朝" w:hint="eastAsia"/>
          <w:color w:val="000000" w:themeColor="text1"/>
          <w:lang w:eastAsia="ja-JP"/>
        </w:rPr>
        <w:t>のです</w:t>
      </w:r>
      <w:r w:rsidR="00133611" w:rsidRPr="00133611">
        <w:rPr>
          <w:rFonts w:ascii="Times New Roman" w:eastAsia="ＭＳ 明朝" w:hAnsi="Times New Roman" w:cs="ＭＳ 明朝" w:hint="eastAsia"/>
          <w:color w:val="000000" w:themeColor="text1"/>
          <w:lang w:eastAsia="ja-JP"/>
        </w:rPr>
        <w:t>。</w:t>
      </w:r>
    </w:p>
    <w:p w14:paraId="3F885A0A" w14:textId="2908B670" w:rsidR="005A72BE" w:rsidRPr="00AF11FE" w:rsidRDefault="00133611" w:rsidP="00B137BE">
      <w:pPr>
        <w:spacing w:after="0"/>
        <w:rPr>
          <w:rFonts w:ascii="Times New Roman" w:eastAsia="ＭＳ 明朝" w:hAnsi="Times New Roman"/>
          <w:lang w:eastAsia="ja-JP"/>
        </w:rPr>
      </w:pPr>
      <w:r w:rsidRPr="00133611">
        <w:rPr>
          <w:rFonts w:ascii="Times New Roman" w:eastAsia="ＭＳ 明朝" w:hAnsi="Times New Roman" w:hint="eastAsia"/>
          <w:color w:val="000000" w:themeColor="text1"/>
          <w:lang w:eastAsia="ja-JP"/>
        </w:rPr>
        <w:t>富士山だけでなく</w:t>
      </w:r>
      <w:r w:rsidR="004564E5" w:rsidRPr="00133611">
        <w:rPr>
          <w:rFonts w:ascii="Times New Roman" w:eastAsia="ＭＳ 明朝" w:hAnsi="Times New Roman"/>
          <w:color w:val="000000" w:themeColor="text1"/>
          <w:lang w:eastAsia="ja-JP"/>
        </w:rPr>
        <w:t>松くい虫の話</w:t>
      </w:r>
      <w:r w:rsidRPr="00133611">
        <w:rPr>
          <w:rFonts w:ascii="Times New Roman" w:eastAsia="ＭＳ 明朝" w:hAnsi="Times New Roman" w:hint="eastAsia"/>
          <w:color w:val="000000" w:themeColor="text1"/>
          <w:lang w:eastAsia="ja-JP"/>
        </w:rPr>
        <w:t>も</w:t>
      </w:r>
      <w:r w:rsidR="004564E5" w:rsidRPr="00133611">
        <w:rPr>
          <w:rFonts w:ascii="Times New Roman" w:eastAsia="ＭＳ 明朝" w:hAnsi="Times New Roman"/>
          <w:color w:val="000000" w:themeColor="text1"/>
          <w:lang w:eastAsia="ja-JP"/>
        </w:rPr>
        <w:t>、書いてないとこ</w:t>
      </w:r>
      <w:r w:rsidR="00D07196" w:rsidRPr="00133611">
        <w:rPr>
          <w:rFonts w:ascii="Times New Roman" w:eastAsia="ＭＳ 明朝" w:hAnsi="Times New Roman" w:cs="ＭＳ 明朝" w:hint="eastAsia"/>
          <w:color w:val="000000" w:themeColor="text1"/>
          <w:lang w:eastAsia="ja-JP"/>
        </w:rPr>
        <w:t>ろ</w:t>
      </w:r>
      <w:r w:rsidR="004564E5" w:rsidRPr="00133611">
        <w:rPr>
          <w:rFonts w:ascii="Times New Roman" w:eastAsia="ＭＳ 明朝" w:hAnsi="Times New Roman"/>
          <w:color w:val="000000" w:themeColor="text1"/>
          <w:lang w:eastAsia="ja-JP"/>
        </w:rPr>
        <w:t>の松原</w:t>
      </w:r>
      <w:r w:rsidR="00D07196" w:rsidRPr="00133611">
        <w:rPr>
          <w:rFonts w:ascii="Times New Roman" w:eastAsia="ＭＳ 明朝" w:hAnsi="Times New Roman" w:cs="ＭＳ 明朝" w:hint="eastAsia"/>
          <w:color w:val="000000" w:themeColor="text1"/>
          <w:lang w:eastAsia="ja-JP"/>
        </w:rPr>
        <w:t>は松くい虫</w:t>
      </w:r>
      <w:r w:rsidRPr="00133611">
        <w:rPr>
          <w:rFonts w:ascii="Times New Roman" w:eastAsia="ＭＳ 明朝" w:hAnsi="Times New Roman" w:cs="ＭＳ 明朝" w:hint="eastAsia"/>
          <w:color w:val="000000" w:themeColor="text1"/>
          <w:lang w:eastAsia="ja-JP"/>
        </w:rPr>
        <w:t>の対策をしなくても良いかのように捉えられてしまうおそれがあ</w:t>
      </w:r>
      <w:r w:rsidR="0042415A">
        <w:rPr>
          <w:rFonts w:ascii="Times New Roman" w:eastAsia="ＭＳ 明朝" w:hAnsi="Times New Roman" w:cs="ＭＳ 明朝" w:hint="eastAsia"/>
          <w:color w:val="000000" w:themeColor="text1"/>
          <w:lang w:eastAsia="ja-JP"/>
        </w:rPr>
        <w:t>ります</w:t>
      </w:r>
      <w:r w:rsidRPr="00133611">
        <w:rPr>
          <w:rFonts w:ascii="Times New Roman" w:eastAsia="ＭＳ 明朝" w:hAnsi="Times New Roman" w:cs="ＭＳ 明朝" w:hint="eastAsia"/>
          <w:color w:val="000000" w:themeColor="text1"/>
          <w:lang w:eastAsia="ja-JP"/>
        </w:rPr>
        <w:t>。</w:t>
      </w:r>
      <w:r w:rsidR="004564E5" w:rsidRPr="00133611">
        <w:rPr>
          <w:rFonts w:ascii="Times New Roman" w:eastAsia="ＭＳ 明朝" w:hAnsi="Times New Roman"/>
          <w:color w:val="000000" w:themeColor="text1"/>
          <w:lang w:eastAsia="ja-JP"/>
        </w:rPr>
        <w:t>つまり、</w:t>
      </w:r>
      <w:r w:rsidRPr="00133611">
        <w:rPr>
          <w:rFonts w:ascii="Times New Roman" w:eastAsia="ＭＳ 明朝" w:hAnsi="Times New Roman" w:hint="eastAsia"/>
          <w:color w:val="000000" w:themeColor="text1"/>
          <w:lang w:eastAsia="ja-JP"/>
        </w:rPr>
        <w:t>松原</w:t>
      </w:r>
      <w:r w:rsidR="004564E5" w:rsidRPr="00133611">
        <w:rPr>
          <w:rFonts w:ascii="Times New Roman" w:eastAsia="ＭＳ 明朝" w:hAnsi="Times New Roman"/>
          <w:color w:val="000000" w:themeColor="text1"/>
          <w:lang w:eastAsia="ja-JP"/>
        </w:rPr>
        <w:t>共通</w:t>
      </w:r>
      <w:r w:rsidR="00DB0257" w:rsidRPr="00133611">
        <w:rPr>
          <w:rFonts w:ascii="Times New Roman" w:eastAsia="ＭＳ 明朝" w:hAnsi="Times New Roman" w:cs="ＭＳ ゴシック" w:hint="eastAsia"/>
          <w:color w:val="000000" w:themeColor="text1"/>
          <w:lang w:eastAsia="ja-JP"/>
        </w:rPr>
        <w:t>の事項</w:t>
      </w:r>
      <w:r w:rsidRPr="00133611">
        <w:rPr>
          <w:rFonts w:ascii="Times New Roman" w:eastAsia="ＭＳ 明朝" w:hAnsi="Times New Roman" w:hint="eastAsia"/>
          <w:color w:val="000000" w:themeColor="text1"/>
          <w:lang w:eastAsia="ja-JP"/>
        </w:rPr>
        <w:t>について</w:t>
      </w:r>
      <w:r w:rsidR="004564E5" w:rsidRPr="00133611">
        <w:rPr>
          <w:rFonts w:ascii="Times New Roman" w:eastAsia="ＭＳ 明朝" w:hAnsi="Times New Roman"/>
          <w:color w:val="000000" w:themeColor="text1"/>
          <w:lang w:eastAsia="ja-JP"/>
        </w:rPr>
        <w:t>、課題も理想も最初に全地区に関わることを頭出しで書</w:t>
      </w:r>
      <w:r w:rsidRPr="00133611">
        <w:rPr>
          <w:rFonts w:ascii="Times New Roman" w:eastAsia="ＭＳ 明朝" w:hAnsi="Times New Roman" w:hint="eastAsia"/>
          <w:color w:val="000000" w:themeColor="text1"/>
          <w:lang w:eastAsia="ja-JP"/>
        </w:rPr>
        <w:t>き、</w:t>
      </w:r>
      <w:r w:rsidR="004564E5" w:rsidRPr="00133611">
        <w:rPr>
          <w:rFonts w:ascii="Times New Roman" w:eastAsia="ＭＳ 明朝" w:hAnsi="Times New Roman"/>
          <w:color w:val="000000" w:themeColor="text1"/>
          <w:lang w:eastAsia="ja-JP"/>
        </w:rPr>
        <w:t>各</w:t>
      </w:r>
      <w:r w:rsidRPr="00133611">
        <w:rPr>
          <w:rFonts w:ascii="Times New Roman" w:eastAsia="ＭＳ 明朝" w:hAnsi="Times New Roman" w:hint="eastAsia"/>
          <w:color w:val="000000" w:themeColor="text1"/>
          <w:lang w:eastAsia="ja-JP"/>
        </w:rPr>
        <w:t>エリア</w:t>
      </w:r>
      <w:r w:rsidR="004564E5" w:rsidRPr="00133611">
        <w:rPr>
          <w:rFonts w:ascii="Times New Roman" w:eastAsia="ＭＳ 明朝" w:hAnsi="Times New Roman"/>
          <w:color w:val="000000" w:themeColor="text1"/>
          <w:lang w:eastAsia="ja-JP"/>
        </w:rPr>
        <w:t>ごとに違う</w:t>
      </w:r>
      <w:r w:rsidR="00644AA3" w:rsidRPr="00133611">
        <w:rPr>
          <w:rFonts w:ascii="Times New Roman" w:eastAsia="ＭＳ 明朝" w:hAnsi="Times New Roman" w:cs="ＭＳ 明朝" w:hint="eastAsia"/>
          <w:color w:val="000000" w:themeColor="text1"/>
          <w:lang w:eastAsia="ja-JP"/>
        </w:rPr>
        <w:t>こと</w:t>
      </w:r>
      <w:r w:rsidR="004564E5" w:rsidRPr="00133611">
        <w:rPr>
          <w:rFonts w:ascii="Times New Roman" w:eastAsia="ＭＳ 明朝" w:hAnsi="Times New Roman"/>
          <w:color w:val="000000" w:themeColor="text1"/>
          <w:lang w:eastAsia="ja-JP"/>
        </w:rPr>
        <w:t>だけを</w:t>
      </w:r>
      <w:r w:rsidR="00DB0257" w:rsidRPr="00133611">
        <w:rPr>
          <w:rFonts w:ascii="Times New Roman" w:eastAsia="ＭＳ 明朝" w:hAnsi="Times New Roman" w:cs="ＭＳ ゴシック" w:hint="eastAsia"/>
          <w:color w:val="000000" w:themeColor="text1"/>
          <w:lang w:eastAsia="ja-JP"/>
        </w:rPr>
        <w:t>落と</w:t>
      </w:r>
      <w:r w:rsidRPr="00133611">
        <w:rPr>
          <w:rFonts w:ascii="Times New Roman" w:eastAsia="ＭＳ 明朝" w:hAnsi="Times New Roman" w:cs="ＭＳ ゴシック" w:hint="eastAsia"/>
          <w:color w:val="000000" w:themeColor="text1"/>
          <w:lang w:eastAsia="ja-JP"/>
        </w:rPr>
        <w:t>すという形にしないと</w:t>
      </w:r>
      <w:r w:rsidR="00644AA3" w:rsidRPr="00133611">
        <w:rPr>
          <w:rFonts w:ascii="Times New Roman" w:eastAsia="ＭＳ 明朝" w:hAnsi="Times New Roman" w:cs="ＭＳ 明朝" w:hint="eastAsia"/>
          <w:color w:val="000000" w:themeColor="text1"/>
          <w:lang w:eastAsia="ja-JP"/>
        </w:rPr>
        <w:t>、</w:t>
      </w:r>
      <w:r w:rsidRPr="00133611">
        <w:rPr>
          <w:rFonts w:ascii="Times New Roman" w:eastAsia="ＭＳ 明朝" w:hAnsi="Times New Roman" w:cs="ＭＳ 明朝" w:hint="eastAsia"/>
          <w:color w:val="000000" w:themeColor="text1"/>
          <w:lang w:eastAsia="ja-JP"/>
        </w:rPr>
        <w:t>大事なことを</w:t>
      </w:r>
      <w:r w:rsidR="004564E5" w:rsidRPr="00133611">
        <w:rPr>
          <w:rFonts w:ascii="Times New Roman" w:eastAsia="ＭＳ 明朝" w:hAnsi="Times New Roman"/>
          <w:color w:val="000000" w:themeColor="text1"/>
          <w:lang w:eastAsia="ja-JP"/>
        </w:rPr>
        <w:t>頭</w:t>
      </w:r>
      <w:r w:rsidRPr="00133611">
        <w:rPr>
          <w:rFonts w:ascii="Times New Roman" w:eastAsia="ＭＳ 明朝" w:hAnsi="Times New Roman" w:hint="eastAsia"/>
          <w:color w:val="000000" w:themeColor="text1"/>
          <w:lang w:eastAsia="ja-JP"/>
        </w:rPr>
        <w:t>で書かないと、</w:t>
      </w:r>
      <w:r w:rsidR="004564E5" w:rsidRPr="00133611">
        <w:rPr>
          <w:rFonts w:ascii="Times New Roman" w:eastAsia="ＭＳ 明朝" w:hAnsi="Times New Roman"/>
          <w:color w:val="000000" w:themeColor="text1"/>
          <w:lang w:eastAsia="ja-JP"/>
        </w:rPr>
        <w:t>この地区は</w:t>
      </w:r>
      <w:r w:rsidRPr="00133611">
        <w:rPr>
          <w:rFonts w:ascii="Times New Roman" w:eastAsia="ＭＳ 明朝" w:hAnsi="Times New Roman" w:hint="eastAsia"/>
          <w:color w:val="000000" w:themeColor="text1"/>
          <w:lang w:eastAsia="ja-JP"/>
        </w:rPr>
        <w:t>書いてないからやらなくていいという</w:t>
      </w:r>
      <w:r w:rsidR="004564E5" w:rsidRPr="00133611">
        <w:rPr>
          <w:rFonts w:ascii="Times New Roman" w:eastAsia="ＭＳ 明朝" w:hAnsi="Times New Roman"/>
          <w:color w:val="000000" w:themeColor="text1"/>
          <w:lang w:eastAsia="ja-JP"/>
        </w:rPr>
        <w:t>話が出て</w:t>
      </w:r>
      <w:r w:rsidRPr="00133611">
        <w:rPr>
          <w:rFonts w:ascii="Times New Roman" w:eastAsia="ＭＳ 明朝" w:hAnsi="Times New Roman" w:hint="eastAsia"/>
          <w:color w:val="000000" w:themeColor="text1"/>
          <w:lang w:eastAsia="ja-JP"/>
        </w:rPr>
        <w:t>きそうで</w:t>
      </w:r>
      <w:r w:rsidR="004564E5" w:rsidRPr="00133611">
        <w:rPr>
          <w:rFonts w:ascii="Times New Roman" w:eastAsia="ＭＳ 明朝" w:hAnsi="Times New Roman"/>
          <w:color w:val="000000" w:themeColor="text1"/>
          <w:lang w:eastAsia="ja-JP"/>
        </w:rPr>
        <w:t>危険な気が</w:t>
      </w:r>
      <w:r w:rsidR="0042415A">
        <w:rPr>
          <w:rFonts w:ascii="Times New Roman" w:eastAsia="ＭＳ 明朝" w:hAnsi="Times New Roman" w:hint="eastAsia"/>
          <w:color w:val="000000" w:themeColor="text1"/>
          <w:lang w:eastAsia="ja-JP"/>
        </w:rPr>
        <w:t>します</w:t>
      </w:r>
      <w:r w:rsidR="004564E5" w:rsidRPr="00AF11FE">
        <w:rPr>
          <w:rFonts w:ascii="Times New Roman" w:eastAsia="ＭＳ 明朝" w:hAnsi="Times New Roman"/>
          <w:lang w:eastAsia="ja-JP"/>
        </w:rPr>
        <w:t>。</w:t>
      </w:r>
    </w:p>
    <w:p w14:paraId="6CF304A7" w14:textId="77777777" w:rsidR="005A72BE" w:rsidRPr="00AF11FE" w:rsidRDefault="005A72BE" w:rsidP="00B137BE">
      <w:pPr>
        <w:spacing w:after="0"/>
        <w:rPr>
          <w:rFonts w:ascii="Times New Roman" w:eastAsia="ＭＳ 明朝" w:hAnsi="Times New Roman"/>
          <w:lang w:eastAsia="ja-JP"/>
        </w:rPr>
      </w:pPr>
    </w:p>
    <w:p w14:paraId="09603FE8" w14:textId="6289622B" w:rsidR="005A72BE" w:rsidRPr="00AF11FE" w:rsidRDefault="004564E5" w:rsidP="00B137BE">
      <w:pPr>
        <w:spacing w:after="0"/>
        <w:rPr>
          <w:rFonts w:ascii="Times New Roman" w:eastAsia="ＭＳ 明朝" w:hAnsi="Times New Roman"/>
          <w:lang w:eastAsia="ja-JP"/>
        </w:rPr>
      </w:pPr>
      <w:r w:rsidRPr="00AF11FE">
        <w:rPr>
          <w:rFonts w:ascii="Times New Roman" w:eastAsia="ＭＳ 明朝" w:hAnsi="Times New Roman"/>
          <w:lang w:eastAsia="ja-JP"/>
        </w:rPr>
        <w:t>特に一番気になる</w:t>
      </w:r>
      <w:r w:rsidR="0042415A">
        <w:rPr>
          <w:rFonts w:ascii="Times New Roman" w:eastAsia="ＭＳ 明朝" w:hAnsi="Times New Roman" w:hint="eastAsia"/>
          <w:lang w:eastAsia="ja-JP"/>
        </w:rPr>
        <w:t>のは、</w:t>
      </w:r>
      <w:r w:rsidRPr="00AF11FE">
        <w:rPr>
          <w:rFonts w:ascii="Times New Roman" w:eastAsia="ＭＳ 明朝" w:hAnsi="Times New Roman"/>
          <w:lang w:eastAsia="ja-JP"/>
        </w:rPr>
        <w:t>例えば</w:t>
      </w:r>
      <w:r w:rsidR="001E37C8" w:rsidRPr="00AF11FE">
        <w:rPr>
          <w:rFonts w:ascii="Times New Roman" w:eastAsia="ＭＳ 明朝" w:hAnsi="Times New Roman" w:cs="ＭＳ 明朝" w:hint="eastAsia"/>
          <w:lang w:eastAsia="ja-JP"/>
        </w:rPr>
        <w:t>神の道</w:t>
      </w:r>
      <w:r w:rsidR="00F43C6D">
        <w:rPr>
          <w:rFonts w:ascii="Times New Roman" w:eastAsia="ＭＳ 明朝" w:hAnsi="Times New Roman" w:cs="ＭＳ 明朝" w:hint="eastAsia"/>
          <w:lang w:eastAsia="ja-JP"/>
        </w:rPr>
        <w:t>や</w:t>
      </w:r>
      <w:r w:rsidR="00DB0257" w:rsidRPr="00AF11FE">
        <w:rPr>
          <w:rFonts w:ascii="Times New Roman" w:eastAsia="ＭＳ 明朝" w:hAnsi="Times New Roman" w:cs="ＭＳ 明朝" w:hint="eastAsia"/>
          <w:lang w:eastAsia="ja-JP"/>
        </w:rPr>
        <w:t>御</w:t>
      </w:r>
      <w:r w:rsidR="001E37C8" w:rsidRPr="00AF11FE">
        <w:rPr>
          <w:rFonts w:ascii="Times New Roman" w:eastAsia="ＭＳ 明朝" w:hAnsi="Times New Roman" w:cs="ＭＳ 明朝" w:hint="eastAsia"/>
          <w:lang w:eastAsia="ja-JP"/>
        </w:rPr>
        <w:t>穂</w:t>
      </w:r>
      <w:r w:rsidRPr="00AF11FE">
        <w:rPr>
          <w:rFonts w:ascii="Times New Roman" w:eastAsia="ＭＳ 明朝" w:hAnsi="Times New Roman"/>
          <w:lang w:eastAsia="ja-JP"/>
        </w:rPr>
        <w:t>神社</w:t>
      </w:r>
      <w:r w:rsidR="0042415A">
        <w:rPr>
          <w:rFonts w:ascii="Times New Roman" w:eastAsia="ＭＳ 明朝" w:hAnsi="Times New Roman" w:hint="eastAsia"/>
          <w:lang w:eastAsia="ja-JP"/>
        </w:rPr>
        <w:t>について記載した</w:t>
      </w:r>
      <w:r w:rsidRPr="00AF11FE">
        <w:rPr>
          <w:rFonts w:ascii="Times New Roman" w:eastAsia="ＭＳ 明朝" w:hAnsi="Times New Roman"/>
          <w:lang w:eastAsia="ja-JP"/>
        </w:rPr>
        <w:t>4-4</w:t>
      </w:r>
      <w:r w:rsidR="0042415A">
        <w:rPr>
          <w:rFonts w:ascii="Times New Roman" w:eastAsia="ＭＳ 明朝" w:hAnsi="Times New Roman" w:hint="eastAsia"/>
          <w:lang w:eastAsia="ja-JP"/>
        </w:rPr>
        <w:t>は</w:t>
      </w:r>
      <w:r w:rsidRPr="00AF11FE">
        <w:rPr>
          <w:rFonts w:ascii="Times New Roman" w:eastAsia="ＭＳ 明朝" w:hAnsi="Times New Roman"/>
          <w:lang w:eastAsia="ja-JP"/>
        </w:rPr>
        <w:t>大事なんでしょうけど</w:t>
      </w:r>
      <w:r w:rsidR="001E37C8" w:rsidRPr="00AF11FE">
        <w:rPr>
          <w:rFonts w:ascii="Times New Roman" w:eastAsia="ＭＳ 明朝" w:hAnsi="Times New Roman" w:cs="ＭＳ 明朝" w:hint="eastAsia"/>
          <w:lang w:eastAsia="ja-JP"/>
        </w:rPr>
        <w:t>、富士山が</w:t>
      </w:r>
      <w:r w:rsidRPr="00AF11FE">
        <w:rPr>
          <w:rFonts w:ascii="Times New Roman" w:eastAsia="ＭＳ 明朝" w:hAnsi="Times New Roman"/>
          <w:lang w:eastAsia="ja-JP"/>
        </w:rPr>
        <w:t>出てこないの</w:t>
      </w:r>
      <w:r w:rsidR="0042415A">
        <w:rPr>
          <w:rFonts w:ascii="Times New Roman" w:eastAsia="ＭＳ 明朝" w:hAnsi="Times New Roman" w:hint="eastAsia"/>
          <w:lang w:eastAsia="ja-JP"/>
        </w:rPr>
        <w:t>が</w:t>
      </w:r>
      <w:r w:rsidRPr="00AF11FE">
        <w:rPr>
          <w:rFonts w:ascii="Times New Roman" w:eastAsia="ＭＳ 明朝" w:hAnsi="Times New Roman"/>
          <w:lang w:eastAsia="ja-JP"/>
        </w:rPr>
        <w:t>とても心配</w:t>
      </w:r>
      <w:r w:rsidR="0042415A">
        <w:rPr>
          <w:rFonts w:ascii="Times New Roman" w:eastAsia="ＭＳ 明朝" w:hAnsi="Times New Roman" w:hint="eastAsia"/>
          <w:lang w:eastAsia="ja-JP"/>
        </w:rPr>
        <w:t>です</w:t>
      </w:r>
      <w:r w:rsidR="001E37C8" w:rsidRPr="00AF11FE">
        <w:rPr>
          <w:rFonts w:ascii="Times New Roman" w:eastAsia="ＭＳ 明朝" w:hAnsi="Times New Roman" w:cs="ＭＳ 明朝" w:hint="eastAsia"/>
          <w:lang w:eastAsia="ja-JP"/>
        </w:rPr>
        <w:t>。</w:t>
      </w:r>
      <w:r w:rsidR="00F43C6D" w:rsidRPr="00F43C6D">
        <w:rPr>
          <w:rFonts w:ascii="Times New Roman" w:eastAsia="ＭＳ 明朝" w:hAnsi="Times New Roman" w:cs="ＭＳ 明朝" w:hint="eastAsia"/>
          <w:lang w:eastAsia="ja-JP"/>
        </w:rPr>
        <w:t>松原の保全や富士山の眺望など、</w:t>
      </w:r>
      <w:r w:rsidR="00F43C6D" w:rsidRPr="00F43C6D">
        <w:rPr>
          <w:rFonts w:ascii="Times New Roman" w:eastAsia="ＭＳ 明朝" w:hAnsi="Times New Roman"/>
          <w:lang w:eastAsia="ja-JP"/>
        </w:rPr>
        <w:t>共通事項</w:t>
      </w:r>
      <w:r w:rsidR="00F43C6D">
        <w:rPr>
          <w:rFonts w:ascii="Times New Roman" w:eastAsia="ＭＳ 明朝" w:hAnsi="Times New Roman" w:hint="eastAsia"/>
          <w:lang w:eastAsia="ja-JP"/>
        </w:rPr>
        <w:t>を</w:t>
      </w:r>
      <w:r w:rsidRPr="00F43C6D">
        <w:rPr>
          <w:rFonts w:ascii="Times New Roman" w:eastAsia="ＭＳ 明朝" w:hAnsi="Times New Roman"/>
          <w:lang w:eastAsia="ja-JP"/>
        </w:rPr>
        <w:t>前</w:t>
      </w:r>
      <w:r w:rsidR="001E37C8" w:rsidRPr="00F43C6D">
        <w:rPr>
          <w:rFonts w:ascii="Times New Roman" w:eastAsia="ＭＳ 明朝" w:hAnsi="Times New Roman" w:cs="ＭＳ 明朝" w:hint="eastAsia"/>
          <w:lang w:eastAsia="ja-JP"/>
        </w:rPr>
        <w:t>出し</w:t>
      </w:r>
      <w:r w:rsidR="00F43C6D">
        <w:rPr>
          <w:rFonts w:ascii="Times New Roman" w:eastAsia="ＭＳ 明朝" w:hAnsi="Times New Roman" w:cs="ＭＳ 明朝" w:hint="eastAsia"/>
          <w:lang w:eastAsia="ja-JP"/>
        </w:rPr>
        <w:t>し、その後特筆すべきことを記載してい</w:t>
      </w:r>
      <w:r w:rsidRPr="00AF11FE">
        <w:rPr>
          <w:rFonts w:ascii="Times New Roman" w:eastAsia="ＭＳ 明朝" w:hAnsi="Times New Roman"/>
          <w:lang w:eastAsia="ja-JP"/>
        </w:rPr>
        <w:t>く</w:t>
      </w:r>
      <w:r w:rsidR="0003724B" w:rsidRPr="00AF11FE">
        <w:rPr>
          <w:rFonts w:ascii="Times New Roman" w:eastAsia="ＭＳ 明朝" w:hAnsi="Times New Roman" w:cs="ＭＳ 明朝" w:hint="eastAsia"/>
          <w:lang w:eastAsia="ja-JP"/>
        </w:rPr>
        <w:t>方法</w:t>
      </w:r>
      <w:r w:rsidRPr="00AF11FE">
        <w:rPr>
          <w:rFonts w:ascii="Times New Roman" w:eastAsia="ＭＳ 明朝" w:hAnsi="Times New Roman"/>
          <w:lang w:eastAsia="ja-JP"/>
        </w:rPr>
        <w:t>でしょうか</w:t>
      </w:r>
      <w:r w:rsidR="00F43C6D">
        <w:rPr>
          <w:rFonts w:ascii="Times New Roman" w:eastAsia="ＭＳ 明朝" w:hAnsi="Times New Roman" w:hint="eastAsia"/>
          <w:lang w:eastAsia="ja-JP"/>
        </w:rPr>
        <w:t>。</w:t>
      </w:r>
      <w:r w:rsidRPr="00AF11FE">
        <w:rPr>
          <w:rFonts w:ascii="Times New Roman" w:eastAsia="ＭＳ 明朝" w:hAnsi="Times New Roman"/>
          <w:lang w:eastAsia="ja-JP"/>
        </w:rPr>
        <w:t>それはちょっとご判断おまかせします</w:t>
      </w:r>
      <w:r w:rsidR="00F43C6D">
        <w:rPr>
          <w:rFonts w:ascii="Times New Roman" w:eastAsia="ＭＳ 明朝" w:hAnsi="Times New Roman" w:hint="eastAsia"/>
          <w:lang w:eastAsia="ja-JP"/>
        </w:rPr>
        <w:t>。</w:t>
      </w:r>
      <w:r w:rsidR="0003724B" w:rsidRPr="00AF11FE">
        <w:rPr>
          <w:rFonts w:ascii="Times New Roman" w:eastAsia="ＭＳ 明朝" w:hAnsi="Times New Roman" w:cs="ＭＳ 明朝" w:hint="eastAsia"/>
          <w:lang w:eastAsia="ja-JP"/>
        </w:rPr>
        <w:t>富士山</w:t>
      </w:r>
      <w:r w:rsidRPr="00AF11FE">
        <w:rPr>
          <w:rFonts w:ascii="Times New Roman" w:eastAsia="ＭＳ 明朝" w:hAnsi="Times New Roman"/>
          <w:lang w:eastAsia="ja-JP"/>
        </w:rPr>
        <w:t>が見えるって書いてあるのは</w:t>
      </w:r>
      <w:r w:rsidRPr="00AF11FE">
        <w:rPr>
          <w:rFonts w:ascii="Times New Roman" w:eastAsia="ＭＳ 明朝" w:hAnsi="Times New Roman"/>
          <w:lang w:eastAsia="ja-JP"/>
        </w:rPr>
        <w:t>1</w:t>
      </w:r>
      <w:r w:rsidRPr="00AF11FE">
        <w:rPr>
          <w:rFonts w:ascii="Times New Roman" w:eastAsia="ＭＳ 明朝" w:hAnsi="Times New Roman"/>
          <w:lang w:eastAsia="ja-JP"/>
        </w:rPr>
        <w:t>地区だけですよね</w:t>
      </w:r>
      <w:r w:rsidR="0003724B" w:rsidRPr="00AF11FE">
        <w:rPr>
          <w:rFonts w:ascii="Times New Roman" w:eastAsia="ＭＳ 明朝" w:hAnsi="Times New Roman" w:cs="ＭＳ 明朝" w:hint="eastAsia"/>
          <w:lang w:eastAsia="ja-JP"/>
        </w:rPr>
        <w:t>。</w:t>
      </w:r>
    </w:p>
    <w:p w14:paraId="4C805A62" w14:textId="77777777" w:rsidR="005A72BE" w:rsidRPr="00AF11FE" w:rsidRDefault="005A72BE" w:rsidP="00B137BE">
      <w:pPr>
        <w:spacing w:after="0"/>
        <w:rPr>
          <w:rFonts w:ascii="Times New Roman" w:eastAsia="ＭＳ 明朝" w:hAnsi="Times New Roman"/>
          <w:lang w:eastAsia="ja-JP"/>
        </w:rPr>
      </w:pPr>
    </w:p>
    <w:p w14:paraId="65426F00" w14:textId="190E176E" w:rsidR="000427CE" w:rsidRPr="00AF11FE" w:rsidRDefault="000427CE" w:rsidP="00B137BE">
      <w:pPr>
        <w:spacing w:after="0"/>
        <w:rPr>
          <w:rFonts w:ascii="Times New Roman" w:eastAsia="ＭＳ 明朝" w:hAnsi="Times New Roman" w:cs="ＭＳ 明朝"/>
          <w:lang w:eastAsia="ja-JP"/>
        </w:rPr>
      </w:pPr>
      <w:r w:rsidRPr="00AF11FE">
        <w:rPr>
          <w:rFonts w:ascii="Times New Roman" w:eastAsia="ＭＳ 明朝" w:hAnsi="Times New Roman" w:cs="ＭＳ 明朝" w:hint="eastAsia"/>
          <w:lang w:eastAsia="ja-JP"/>
        </w:rPr>
        <w:t>山田：</w:t>
      </w:r>
      <w:r w:rsidR="00133611">
        <w:rPr>
          <w:rFonts w:ascii="Times New Roman" w:eastAsia="ＭＳ 明朝" w:hAnsi="Times New Roman" w:cs="ＭＳ 明朝" w:hint="eastAsia"/>
          <w:lang w:eastAsia="ja-JP"/>
        </w:rPr>
        <w:t>理想の姿を具体的に示してほしいという地域の皆さんからの強い要望があり、</w:t>
      </w:r>
      <w:r w:rsidR="00133611">
        <w:rPr>
          <w:rFonts w:ascii="Times New Roman" w:eastAsia="ＭＳ 明朝" w:hAnsi="Times New Roman" w:hint="eastAsia"/>
          <w:lang w:eastAsia="ja-JP"/>
        </w:rPr>
        <w:t>各エリアで現状と課題と</w:t>
      </w:r>
      <w:r w:rsidR="004564E5" w:rsidRPr="00AF11FE">
        <w:rPr>
          <w:rFonts w:ascii="Times New Roman" w:eastAsia="ＭＳ 明朝" w:hAnsi="Times New Roman"/>
          <w:lang w:eastAsia="ja-JP"/>
        </w:rPr>
        <w:t>理想の姿</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セットで書こうとして</w:t>
      </w:r>
      <w:r w:rsidR="00133611">
        <w:rPr>
          <w:rFonts w:ascii="Times New Roman" w:eastAsia="ＭＳ 明朝" w:hAnsi="Times New Roman" w:hint="eastAsia"/>
          <w:lang w:eastAsia="ja-JP"/>
        </w:rPr>
        <w:t>い</w:t>
      </w:r>
      <w:r w:rsidR="00F43C6D">
        <w:rPr>
          <w:rFonts w:ascii="Times New Roman" w:eastAsia="ＭＳ 明朝" w:hAnsi="Times New Roman" w:hint="eastAsia"/>
          <w:lang w:eastAsia="ja-JP"/>
        </w:rPr>
        <w:t>まし</w:t>
      </w:r>
      <w:r w:rsidR="00133611">
        <w:rPr>
          <w:rFonts w:ascii="Times New Roman" w:eastAsia="ＭＳ 明朝" w:hAnsi="Times New Roman" w:hint="eastAsia"/>
          <w:lang w:eastAsia="ja-JP"/>
        </w:rPr>
        <w:t>たが</w:t>
      </w:r>
      <w:r w:rsidR="004564E5" w:rsidRPr="00AF11FE">
        <w:rPr>
          <w:rFonts w:ascii="Times New Roman" w:eastAsia="ＭＳ 明朝" w:hAnsi="Times New Roman"/>
          <w:lang w:eastAsia="ja-JP"/>
        </w:rPr>
        <w:t>、エリアの範囲を広げれば広げるほど理想の姿を一言で</w:t>
      </w:r>
      <w:r w:rsidR="00DB0257" w:rsidRPr="00AF11FE">
        <w:rPr>
          <w:rFonts w:ascii="Times New Roman" w:eastAsia="ＭＳ 明朝" w:hAnsi="Times New Roman" w:cs="ＭＳ ゴシック" w:hint="eastAsia"/>
          <w:lang w:eastAsia="ja-JP"/>
        </w:rPr>
        <w:t>まとめる</w:t>
      </w:r>
      <w:r w:rsidR="004564E5" w:rsidRPr="00AF11FE">
        <w:rPr>
          <w:rFonts w:ascii="Times New Roman" w:eastAsia="ＭＳ 明朝" w:hAnsi="Times New Roman"/>
          <w:lang w:eastAsia="ja-JP"/>
        </w:rPr>
        <w:t>の</w:t>
      </w:r>
      <w:r w:rsidR="00133611">
        <w:rPr>
          <w:rFonts w:ascii="Times New Roman" w:eastAsia="ＭＳ 明朝" w:hAnsi="Times New Roman" w:hint="eastAsia"/>
          <w:lang w:eastAsia="ja-JP"/>
        </w:rPr>
        <w:t>が難しく</w:t>
      </w:r>
      <w:r w:rsidR="004564E5" w:rsidRPr="00AF11FE">
        <w:rPr>
          <w:rFonts w:ascii="Times New Roman" w:eastAsia="ＭＳ 明朝" w:hAnsi="Times New Roman"/>
          <w:lang w:eastAsia="ja-JP"/>
        </w:rPr>
        <w:t>な</w:t>
      </w:r>
      <w:r w:rsidR="00F43C6D">
        <w:rPr>
          <w:rFonts w:ascii="Times New Roman" w:eastAsia="ＭＳ 明朝" w:hAnsi="Times New Roman" w:hint="eastAsia"/>
          <w:lang w:eastAsia="ja-JP"/>
        </w:rPr>
        <w:t>ります</w:t>
      </w:r>
      <w:r w:rsidR="00133611">
        <w:rPr>
          <w:rFonts w:ascii="Times New Roman" w:eastAsia="ＭＳ 明朝" w:hAnsi="Times New Roman" w:hint="eastAsia"/>
          <w:lang w:eastAsia="ja-JP"/>
        </w:rPr>
        <w:t>。</w:t>
      </w:r>
      <w:r w:rsidR="004564E5" w:rsidRPr="00AF11FE">
        <w:rPr>
          <w:rFonts w:ascii="Times New Roman" w:eastAsia="ＭＳ 明朝" w:hAnsi="Times New Roman"/>
          <w:lang w:eastAsia="ja-JP"/>
        </w:rPr>
        <w:t>各エリア</w:t>
      </w:r>
      <w:r w:rsidR="00133611">
        <w:rPr>
          <w:rFonts w:ascii="Times New Roman" w:eastAsia="ＭＳ 明朝" w:hAnsi="Times New Roman" w:hint="eastAsia"/>
          <w:lang w:eastAsia="ja-JP"/>
        </w:rPr>
        <w:t>について</w:t>
      </w:r>
      <w:r w:rsidR="004564E5" w:rsidRPr="00AF11FE">
        <w:rPr>
          <w:rFonts w:ascii="Times New Roman" w:eastAsia="ＭＳ 明朝" w:hAnsi="Times New Roman"/>
          <w:lang w:eastAsia="ja-JP"/>
        </w:rPr>
        <w:t>理想の姿</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設定するのが不可能</w:t>
      </w:r>
      <w:r w:rsidR="00133611">
        <w:rPr>
          <w:rFonts w:ascii="Times New Roman" w:eastAsia="ＭＳ 明朝" w:hAnsi="Times New Roman" w:hint="eastAsia"/>
          <w:lang w:eastAsia="ja-JP"/>
        </w:rPr>
        <w:t>なのではないかと、</w:t>
      </w:r>
      <w:r w:rsidR="004564E5" w:rsidRPr="00AF11FE">
        <w:rPr>
          <w:rFonts w:ascii="Times New Roman" w:eastAsia="ＭＳ 明朝" w:hAnsi="Times New Roman"/>
          <w:lang w:eastAsia="ja-JP"/>
        </w:rPr>
        <w:t>今お話</w:t>
      </w:r>
      <w:r w:rsidR="00133611">
        <w:rPr>
          <w:rFonts w:ascii="Times New Roman" w:eastAsia="ＭＳ 明朝" w:hAnsi="Times New Roman" w:hint="eastAsia"/>
          <w:lang w:eastAsia="ja-JP"/>
        </w:rPr>
        <w:t>を</w:t>
      </w:r>
      <w:r w:rsidR="004564E5" w:rsidRPr="00AF11FE">
        <w:rPr>
          <w:rFonts w:ascii="Times New Roman" w:eastAsia="ＭＳ 明朝" w:hAnsi="Times New Roman"/>
          <w:lang w:eastAsia="ja-JP"/>
        </w:rPr>
        <w:t>聞きながら</w:t>
      </w:r>
      <w:r w:rsidRPr="00AF11FE">
        <w:rPr>
          <w:rFonts w:ascii="Times New Roman" w:eastAsia="ＭＳ 明朝" w:hAnsi="Times New Roman" w:cs="ＭＳ 明朝" w:hint="eastAsia"/>
          <w:lang w:eastAsia="ja-JP"/>
        </w:rPr>
        <w:t>思</w:t>
      </w:r>
      <w:r w:rsidR="00F43C6D">
        <w:rPr>
          <w:rFonts w:ascii="Times New Roman" w:eastAsia="ＭＳ 明朝" w:hAnsi="Times New Roman" w:cs="ＭＳ 明朝" w:hint="eastAsia"/>
          <w:lang w:eastAsia="ja-JP"/>
        </w:rPr>
        <w:t>いまし</w:t>
      </w:r>
      <w:r w:rsidR="00133611">
        <w:rPr>
          <w:rFonts w:ascii="Times New Roman" w:eastAsia="ＭＳ 明朝" w:hAnsi="Times New Roman" w:cs="ＭＳ 明朝" w:hint="eastAsia"/>
          <w:lang w:eastAsia="ja-JP"/>
        </w:rPr>
        <w:t>た</w:t>
      </w:r>
      <w:r w:rsidRPr="00AF11FE">
        <w:rPr>
          <w:rFonts w:ascii="Times New Roman" w:eastAsia="ＭＳ 明朝" w:hAnsi="Times New Roman" w:cs="ＭＳ 明朝" w:hint="eastAsia"/>
          <w:lang w:eastAsia="ja-JP"/>
        </w:rPr>
        <w:t>。</w:t>
      </w:r>
    </w:p>
    <w:p w14:paraId="3AA1E6CC" w14:textId="77777777" w:rsidR="000427CE" w:rsidRPr="00AF11FE" w:rsidRDefault="000427CE" w:rsidP="00B137BE">
      <w:pPr>
        <w:spacing w:after="0"/>
        <w:rPr>
          <w:rFonts w:ascii="Times New Roman" w:eastAsia="ＭＳ 明朝" w:hAnsi="Times New Roman" w:cs="ＭＳ 明朝"/>
          <w:lang w:eastAsia="ja-JP"/>
        </w:rPr>
      </w:pPr>
    </w:p>
    <w:p w14:paraId="7AB33B26" w14:textId="6B26E782" w:rsidR="005A72BE" w:rsidRPr="00AF11FE" w:rsidRDefault="00F43C6D" w:rsidP="00B137BE">
      <w:pPr>
        <w:spacing w:after="0"/>
        <w:rPr>
          <w:rFonts w:ascii="Times New Roman" w:eastAsia="ＭＳ 明朝" w:hAnsi="Times New Roman"/>
          <w:lang w:eastAsia="ja-JP"/>
        </w:rPr>
      </w:pPr>
      <w:r w:rsidRPr="00F43C6D">
        <w:rPr>
          <w:rFonts w:ascii="Times New Roman" w:eastAsia="ＭＳ 明朝" w:hAnsi="Times New Roman" w:cs="ＭＳ 明朝" w:hint="eastAsia"/>
          <w:lang w:eastAsia="ja-JP"/>
        </w:rPr>
        <w:lastRenderedPageBreak/>
        <w:t>天野：</w:t>
      </w:r>
      <w:r w:rsidR="00ED438C" w:rsidRPr="00F43C6D">
        <w:rPr>
          <w:rFonts w:ascii="Times New Roman" w:eastAsia="ＭＳ 明朝" w:hAnsi="Times New Roman" w:cs="ＭＳ 明朝" w:hint="eastAsia"/>
          <w:lang w:eastAsia="ja-JP"/>
        </w:rPr>
        <w:t>それ</w:t>
      </w:r>
      <w:r w:rsidR="009E4399">
        <w:rPr>
          <w:rFonts w:ascii="Times New Roman" w:eastAsia="ＭＳ 明朝" w:hAnsi="Times New Roman" w:cs="ＭＳ 明朝" w:hint="eastAsia"/>
          <w:lang w:eastAsia="ja-JP"/>
        </w:rPr>
        <w:t>は</w:t>
      </w:r>
      <w:r w:rsidR="00ED438C" w:rsidRPr="00AF11FE">
        <w:rPr>
          <w:rFonts w:ascii="Times New Roman" w:eastAsia="ＭＳ 明朝" w:hAnsi="Times New Roman" w:cs="ＭＳ 明朝" w:hint="eastAsia"/>
          <w:lang w:eastAsia="ja-JP"/>
        </w:rPr>
        <w:t>どう考えるかで</w:t>
      </w:r>
      <w:r w:rsidR="009E4399">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現状と課題なので、理想の姿は書かない方がいいのかもしれ</w:t>
      </w:r>
      <w:r w:rsidR="009E4399">
        <w:rPr>
          <w:rFonts w:ascii="Times New Roman" w:eastAsia="ＭＳ 明朝" w:hAnsi="Times New Roman" w:hint="eastAsia"/>
          <w:lang w:eastAsia="ja-JP"/>
        </w:rPr>
        <w:t>ません</w:t>
      </w:r>
      <w:r w:rsidR="004564E5" w:rsidRPr="00AF11FE">
        <w:rPr>
          <w:rFonts w:ascii="Times New Roman" w:eastAsia="ＭＳ 明朝" w:hAnsi="Times New Roman"/>
          <w:lang w:eastAsia="ja-JP"/>
        </w:rPr>
        <w:t>。理想の姿を書くとすごく地域の整備活用方針に繋が</w:t>
      </w:r>
      <w:r w:rsidR="00133611">
        <w:rPr>
          <w:rFonts w:ascii="Times New Roman" w:eastAsia="ＭＳ 明朝" w:hAnsi="Times New Roman" w:hint="eastAsia"/>
          <w:lang w:eastAsia="ja-JP"/>
        </w:rPr>
        <w:t>る</w:t>
      </w:r>
      <w:r w:rsidR="004564E5" w:rsidRPr="00AF11FE">
        <w:rPr>
          <w:rFonts w:ascii="Times New Roman" w:eastAsia="ＭＳ 明朝" w:hAnsi="Times New Roman"/>
          <w:lang w:eastAsia="ja-JP"/>
        </w:rPr>
        <w:t>ので、ちょっと危険</w:t>
      </w:r>
      <w:r w:rsidR="00ED438C" w:rsidRPr="00AF11FE">
        <w:rPr>
          <w:rFonts w:ascii="Times New Roman" w:eastAsia="ＭＳ 明朝" w:hAnsi="Times New Roman" w:cs="ＭＳ 明朝" w:hint="eastAsia"/>
          <w:lang w:eastAsia="ja-JP"/>
        </w:rPr>
        <w:t>な気が</w:t>
      </w:r>
      <w:r w:rsidR="009E4399">
        <w:rPr>
          <w:rFonts w:ascii="Times New Roman" w:eastAsia="ＭＳ 明朝" w:hAnsi="Times New Roman" w:cs="ＭＳ 明朝" w:hint="eastAsia"/>
          <w:lang w:eastAsia="ja-JP"/>
        </w:rPr>
        <w:t>します</w:t>
      </w:r>
      <w:r w:rsidR="00ED438C" w:rsidRPr="00AF11FE">
        <w:rPr>
          <w:rFonts w:ascii="Times New Roman" w:eastAsia="ＭＳ 明朝" w:hAnsi="Times New Roman" w:cs="ＭＳ 明朝" w:hint="eastAsia"/>
          <w:lang w:eastAsia="ja-JP"/>
        </w:rPr>
        <w:t>。</w:t>
      </w:r>
    </w:p>
    <w:p w14:paraId="48F11C97" w14:textId="77777777" w:rsidR="005A72BE" w:rsidRPr="00AF11FE" w:rsidRDefault="005A72BE" w:rsidP="00B137BE">
      <w:pPr>
        <w:spacing w:after="0"/>
        <w:rPr>
          <w:rFonts w:ascii="Times New Roman" w:eastAsia="ＭＳ 明朝" w:hAnsi="Times New Roman"/>
          <w:lang w:eastAsia="ja-JP"/>
        </w:rPr>
      </w:pPr>
    </w:p>
    <w:p w14:paraId="19EEFF60" w14:textId="09F03204" w:rsidR="00ED438C" w:rsidRPr="00566131" w:rsidRDefault="00ED438C" w:rsidP="00B137BE">
      <w:pPr>
        <w:spacing w:after="0"/>
        <w:rPr>
          <w:rFonts w:ascii="Times New Roman" w:eastAsia="ＭＳ 明朝" w:hAnsi="Times New Roman"/>
          <w:color w:val="000000" w:themeColor="text1"/>
          <w:lang w:eastAsia="ja-JP"/>
        </w:rPr>
      </w:pPr>
      <w:r w:rsidRPr="00AF11FE">
        <w:rPr>
          <w:rFonts w:ascii="Times New Roman" w:eastAsia="ＭＳ 明朝" w:hAnsi="Times New Roman" w:cs="ＭＳ 明朝" w:hint="eastAsia"/>
          <w:lang w:eastAsia="ja-JP"/>
        </w:rPr>
        <w:t>山田：</w:t>
      </w:r>
      <w:r w:rsidR="000419A9">
        <w:rPr>
          <w:rFonts w:ascii="Times New Roman" w:eastAsia="ＭＳ 明朝" w:hAnsi="Times New Roman" w:cs="ＭＳ 明朝" w:hint="eastAsia"/>
          <w:lang w:eastAsia="ja-JP"/>
        </w:rPr>
        <w:t>エリア分けの</w:t>
      </w:r>
      <w:r w:rsidR="004564E5" w:rsidRPr="00AF11FE">
        <w:rPr>
          <w:rFonts w:ascii="Times New Roman" w:eastAsia="ＭＳ 明朝" w:hAnsi="Times New Roman"/>
          <w:lang w:eastAsia="ja-JP"/>
        </w:rPr>
        <w:t>背景</w:t>
      </w:r>
      <w:r w:rsidR="000419A9">
        <w:rPr>
          <w:rFonts w:ascii="Times New Roman" w:eastAsia="ＭＳ 明朝" w:hAnsi="Times New Roman" w:hint="eastAsia"/>
          <w:lang w:eastAsia="ja-JP"/>
        </w:rPr>
        <w:t>についてお尋ねいただいた</w:t>
      </w:r>
      <w:r w:rsidR="004564E5" w:rsidRPr="00AF11FE">
        <w:rPr>
          <w:rFonts w:ascii="Times New Roman" w:eastAsia="ＭＳ 明朝" w:hAnsi="Times New Roman"/>
          <w:lang w:eastAsia="ja-JP"/>
        </w:rPr>
        <w:t>ときに大事なことを一つ忘れてしまった</w:t>
      </w:r>
      <w:r w:rsidR="000419A9">
        <w:rPr>
          <w:rFonts w:ascii="Times New Roman" w:eastAsia="ＭＳ 明朝" w:hAnsi="Times New Roman" w:hint="eastAsia"/>
          <w:lang w:eastAsia="ja-JP"/>
        </w:rPr>
        <w:t>ので</w:t>
      </w:r>
      <w:r w:rsidR="004564E5" w:rsidRPr="00AF11FE">
        <w:rPr>
          <w:rFonts w:ascii="Times New Roman" w:eastAsia="ＭＳ 明朝" w:hAnsi="Times New Roman"/>
          <w:lang w:eastAsia="ja-JP"/>
        </w:rPr>
        <w:t>、</w:t>
      </w:r>
      <w:r w:rsidR="000419A9" w:rsidRPr="00566131">
        <w:rPr>
          <w:rFonts w:ascii="Times New Roman" w:eastAsia="ＭＳ 明朝" w:hAnsi="Times New Roman" w:cs="ＭＳ 明朝" w:hint="eastAsia"/>
          <w:color w:val="000000" w:themeColor="text1"/>
          <w:lang w:eastAsia="ja-JP"/>
        </w:rPr>
        <w:t>補足で</w:t>
      </w:r>
      <w:r w:rsidR="000419A9" w:rsidRPr="00566131">
        <w:rPr>
          <w:rFonts w:ascii="Times New Roman" w:eastAsia="ＭＳ 明朝" w:hAnsi="Times New Roman"/>
          <w:color w:val="000000" w:themeColor="text1"/>
          <w:lang w:eastAsia="ja-JP"/>
        </w:rPr>
        <w:t>説明させて</w:t>
      </w:r>
      <w:r w:rsidR="009E4399">
        <w:rPr>
          <w:rFonts w:ascii="Times New Roman" w:eastAsia="ＭＳ 明朝" w:hAnsi="Times New Roman" w:hint="eastAsia"/>
          <w:color w:val="000000" w:themeColor="text1"/>
          <w:lang w:eastAsia="ja-JP"/>
        </w:rPr>
        <w:t>ください</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今回</w:t>
      </w:r>
      <w:r w:rsidR="000419A9" w:rsidRPr="00566131">
        <w:rPr>
          <w:rFonts w:ascii="Times New Roman" w:eastAsia="ＭＳ 明朝" w:hAnsi="Times New Roman" w:hint="eastAsia"/>
          <w:color w:val="000000" w:themeColor="text1"/>
          <w:lang w:eastAsia="ja-JP"/>
        </w:rPr>
        <w:t>のエリア</w:t>
      </w:r>
      <w:r w:rsidR="004564E5" w:rsidRPr="00566131">
        <w:rPr>
          <w:rFonts w:ascii="Times New Roman" w:eastAsia="ＭＳ 明朝" w:hAnsi="Times New Roman"/>
          <w:color w:val="000000" w:themeColor="text1"/>
          <w:lang w:eastAsia="ja-JP"/>
        </w:rPr>
        <w:t>分けのもっと前の段階で</w:t>
      </w:r>
      <w:r w:rsidR="000419A9" w:rsidRPr="00566131">
        <w:rPr>
          <w:rFonts w:ascii="Times New Roman" w:eastAsia="ＭＳ 明朝" w:hAnsi="Times New Roman" w:hint="eastAsia"/>
          <w:color w:val="000000" w:themeColor="text1"/>
          <w:lang w:eastAsia="ja-JP"/>
        </w:rPr>
        <w:t>あったのが</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地元の皆さんの考えの中でも</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三保松原</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羽衣の松</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神の道</w:t>
      </w:r>
      <w:r w:rsidR="000419A9" w:rsidRPr="00566131">
        <w:rPr>
          <w:rFonts w:ascii="Times New Roman" w:eastAsia="ＭＳ 明朝" w:hAnsi="Times New Roman" w:hint="eastAsia"/>
          <w:color w:val="000000" w:themeColor="text1"/>
          <w:lang w:eastAsia="ja-JP"/>
        </w:rPr>
        <w:t>・</w:t>
      </w:r>
      <w:r w:rsidR="00DB0257" w:rsidRPr="00566131">
        <w:rPr>
          <w:rFonts w:ascii="Times New Roman" w:eastAsia="ＭＳ 明朝" w:hAnsi="Times New Roman" w:cs="ＭＳ ゴシック" w:hint="eastAsia"/>
          <w:color w:val="000000" w:themeColor="text1"/>
          <w:lang w:eastAsia="ja-JP"/>
        </w:rPr>
        <w:t>御</w:t>
      </w:r>
      <w:r w:rsidR="004564E5" w:rsidRPr="00566131">
        <w:rPr>
          <w:rFonts w:ascii="Times New Roman" w:eastAsia="ＭＳ 明朝" w:hAnsi="Times New Roman"/>
          <w:color w:val="000000" w:themeColor="text1"/>
          <w:lang w:eastAsia="ja-JP"/>
        </w:rPr>
        <w:t>穂神社</w:t>
      </w:r>
      <w:r w:rsidR="000419A9" w:rsidRPr="00566131">
        <w:rPr>
          <w:rFonts w:ascii="Times New Roman" w:eastAsia="ＭＳ 明朝" w:hAnsi="Times New Roman" w:hint="eastAsia"/>
          <w:color w:val="000000" w:themeColor="text1"/>
          <w:lang w:eastAsia="ja-JP"/>
        </w:rPr>
        <w:t>」というような、羽衣の松周辺から</w:t>
      </w:r>
      <w:r w:rsidR="004564E5" w:rsidRPr="00566131">
        <w:rPr>
          <w:rFonts w:ascii="Times New Roman" w:eastAsia="ＭＳ 明朝" w:hAnsi="Times New Roman"/>
          <w:color w:val="000000" w:themeColor="text1"/>
          <w:lang w:eastAsia="ja-JP"/>
        </w:rPr>
        <w:t>離れた場所は三保松原</w:t>
      </w:r>
      <w:r w:rsidR="009E4399">
        <w:rPr>
          <w:rFonts w:ascii="Times New Roman" w:eastAsia="ＭＳ 明朝" w:hAnsi="Times New Roman" w:hint="eastAsia"/>
          <w:color w:val="000000" w:themeColor="text1"/>
          <w:lang w:eastAsia="ja-JP"/>
        </w:rPr>
        <w:t>ではない</w:t>
      </w:r>
      <w:r w:rsidR="000419A9" w:rsidRPr="00566131">
        <w:rPr>
          <w:rFonts w:ascii="Times New Roman" w:eastAsia="ＭＳ 明朝" w:hAnsi="Times New Roman" w:hint="eastAsia"/>
          <w:color w:val="000000" w:themeColor="text1"/>
          <w:lang w:eastAsia="ja-JP"/>
        </w:rPr>
        <w:t>ような</w:t>
      </w:r>
      <w:r w:rsidR="004564E5" w:rsidRPr="00566131">
        <w:rPr>
          <w:rFonts w:ascii="Times New Roman" w:eastAsia="ＭＳ 明朝" w:hAnsi="Times New Roman"/>
          <w:color w:val="000000" w:themeColor="text1"/>
          <w:lang w:eastAsia="ja-JP"/>
        </w:rPr>
        <w:t>認識が持たれがちで</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そういう中で清水灯台周辺の海浜公園</w:t>
      </w:r>
      <w:r w:rsidR="000419A9" w:rsidRPr="00566131">
        <w:rPr>
          <w:rFonts w:ascii="Times New Roman" w:eastAsia="ＭＳ 明朝" w:hAnsi="Times New Roman" w:hint="eastAsia"/>
          <w:color w:val="000000" w:themeColor="text1"/>
          <w:lang w:eastAsia="ja-JP"/>
        </w:rPr>
        <w:t>や</w:t>
      </w:r>
      <w:r w:rsidR="004564E5" w:rsidRPr="00566131">
        <w:rPr>
          <w:rFonts w:ascii="Times New Roman" w:eastAsia="ＭＳ 明朝" w:hAnsi="Times New Roman"/>
          <w:color w:val="000000" w:themeColor="text1"/>
          <w:lang w:eastAsia="ja-JP"/>
        </w:rPr>
        <w:t>民有地が多いエリア</w:t>
      </w:r>
      <w:r w:rsidR="000419A9" w:rsidRPr="00566131">
        <w:rPr>
          <w:rFonts w:ascii="Times New Roman" w:eastAsia="ＭＳ 明朝" w:hAnsi="Times New Roman" w:hint="eastAsia"/>
          <w:color w:val="000000" w:themeColor="text1"/>
          <w:lang w:eastAsia="ja-JP"/>
        </w:rPr>
        <w:t>の</w:t>
      </w:r>
      <w:r w:rsidR="004564E5" w:rsidRPr="00566131">
        <w:rPr>
          <w:rFonts w:ascii="Times New Roman" w:eastAsia="ＭＳ 明朝" w:hAnsi="Times New Roman"/>
          <w:color w:val="000000" w:themeColor="text1"/>
          <w:lang w:eastAsia="ja-JP"/>
        </w:rPr>
        <w:t>ボランティア</w:t>
      </w:r>
      <w:r w:rsidR="000419A9" w:rsidRPr="00566131">
        <w:rPr>
          <w:rFonts w:ascii="Times New Roman" w:eastAsia="ＭＳ 明朝" w:hAnsi="Times New Roman" w:hint="eastAsia"/>
          <w:color w:val="000000" w:themeColor="text1"/>
          <w:lang w:eastAsia="ja-JP"/>
        </w:rPr>
        <w:t>さんなどから</w:t>
      </w:r>
      <w:r w:rsidR="004564E5" w:rsidRPr="00566131">
        <w:rPr>
          <w:rFonts w:ascii="Times New Roman" w:eastAsia="ＭＳ 明朝" w:hAnsi="Times New Roman"/>
          <w:color w:val="000000" w:themeColor="text1"/>
          <w:lang w:eastAsia="ja-JP"/>
        </w:rPr>
        <w:t>、みんながここは三保松原じゃないっていうからすご</w:t>
      </w:r>
      <w:r w:rsidR="000419A9" w:rsidRPr="00566131">
        <w:rPr>
          <w:rFonts w:ascii="Times New Roman" w:eastAsia="ＭＳ 明朝" w:hAnsi="Times New Roman" w:hint="eastAsia"/>
          <w:color w:val="000000" w:themeColor="text1"/>
          <w:lang w:eastAsia="ja-JP"/>
        </w:rPr>
        <w:t>く辛い</w:t>
      </w:r>
      <w:r w:rsidR="004564E5" w:rsidRPr="00566131">
        <w:rPr>
          <w:rFonts w:ascii="Times New Roman" w:eastAsia="ＭＳ 明朝" w:hAnsi="Times New Roman"/>
          <w:color w:val="000000" w:themeColor="text1"/>
          <w:lang w:eastAsia="ja-JP"/>
        </w:rPr>
        <w:t>け</w:t>
      </w:r>
      <w:r w:rsidR="000419A9" w:rsidRPr="00566131">
        <w:rPr>
          <w:rFonts w:ascii="Times New Roman" w:eastAsia="ＭＳ 明朝" w:hAnsi="Times New Roman" w:hint="eastAsia"/>
          <w:color w:val="000000" w:themeColor="text1"/>
          <w:lang w:eastAsia="ja-JP"/>
        </w:rPr>
        <w:t>どこの美しい風景を未来に引き継ぐために</w:t>
      </w:r>
      <w:r w:rsidR="004564E5" w:rsidRPr="00566131">
        <w:rPr>
          <w:rFonts w:ascii="Times New Roman" w:eastAsia="ＭＳ 明朝" w:hAnsi="Times New Roman"/>
          <w:color w:val="000000" w:themeColor="text1"/>
          <w:lang w:eastAsia="ja-JP"/>
        </w:rPr>
        <w:t>頑張って</w:t>
      </w:r>
      <w:r w:rsidR="009E4399">
        <w:rPr>
          <w:rFonts w:ascii="Times New Roman" w:eastAsia="ＭＳ 明朝" w:hAnsi="Times New Roman" w:hint="eastAsia"/>
          <w:color w:val="000000" w:themeColor="text1"/>
          <w:lang w:eastAsia="ja-JP"/>
        </w:rPr>
        <w:t>い</w:t>
      </w:r>
      <w:r w:rsidR="004564E5" w:rsidRPr="00566131">
        <w:rPr>
          <w:rFonts w:ascii="Times New Roman" w:eastAsia="ＭＳ 明朝" w:hAnsi="Times New Roman"/>
          <w:color w:val="000000" w:themeColor="text1"/>
          <w:lang w:eastAsia="ja-JP"/>
        </w:rPr>
        <w:t>る</w:t>
      </w:r>
      <w:r w:rsidR="000419A9" w:rsidRPr="00566131">
        <w:rPr>
          <w:rFonts w:ascii="Times New Roman" w:eastAsia="ＭＳ 明朝" w:hAnsi="Times New Roman" w:hint="eastAsia"/>
          <w:color w:val="000000" w:themeColor="text1"/>
          <w:lang w:eastAsia="ja-JP"/>
        </w:rPr>
        <w:t>、とい</w:t>
      </w:r>
      <w:r w:rsidR="004564E5" w:rsidRPr="00566131">
        <w:rPr>
          <w:rFonts w:ascii="Times New Roman" w:eastAsia="ＭＳ 明朝" w:hAnsi="Times New Roman"/>
          <w:color w:val="000000" w:themeColor="text1"/>
          <w:lang w:eastAsia="ja-JP"/>
        </w:rPr>
        <w:t>うことをよく</w:t>
      </w:r>
      <w:r w:rsidR="009E4399">
        <w:rPr>
          <w:rFonts w:ascii="Times New Roman" w:eastAsia="ＭＳ 明朝" w:hAnsi="Times New Roman" w:hint="eastAsia"/>
          <w:color w:val="000000" w:themeColor="text1"/>
          <w:lang w:eastAsia="ja-JP"/>
        </w:rPr>
        <w:t>おっしゃいます</w:t>
      </w:r>
      <w:r w:rsidR="000419A9"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エリア分け</w:t>
      </w:r>
      <w:r w:rsidR="000419A9" w:rsidRPr="00566131">
        <w:rPr>
          <w:rFonts w:ascii="Times New Roman" w:eastAsia="ＭＳ 明朝" w:hAnsi="Times New Roman" w:hint="eastAsia"/>
          <w:color w:val="000000" w:themeColor="text1"/>
          <w:lang w:eastAsia="ja-JP"/>
        </w:rPr>
        <w:t>することで、羽衣の松から離れていても</w:t>
      </w:r>
      <w:r w:rsidR="004564E5" w:rsidRPr="00566131">
        <w:rPr>
          <w:rFonts w:ascii="Times New Roman" w:eastAsia="ＭＳ 明朝" w:hAnsi="Times New Roman"/>
          <w:color w:val="000000" w:themeColor="text1"/>
          <w:lang w:eastAsia="ja-JP"/>
        </w:rPr>
        <w:t>大事な三保松原で</w:t>
      </w:r>
      <w:r w:rsidR="000419A9" w:rsidRPr="00566131">
        <w:rPr>
          <w:rFonts w:ascii="Times New Roman" w:eastAsia="ＭＳ 明朝" w:hAnsi="Times New Roman" w:hint="eastAsia"/>
          <w:color w:val="000000" w:themeColor="text1"/>
          <w:lang w:eastAsia="ja-JP"/>
        </w:rPr>
        <w:t>あることに変わりはなく、</w:t>
      </w:r>
      <w:r w:rsidR="004564E5" w:rsidRPr="00566131">
        <w:rPr>
          <w:rFonts w:ascii="Times New Roman" w:eastAsia="ＭＳ 明朝" w:hAnsi="Times New Roman"/>
          <w:color w:val="000000" w:themeColor="text1"/>
          <w:lang w:eastAsia="ja-JP"/>
        </w:rPr>
        <w:t>目標</w:t>
      </w:r>
      <w:r w:rsidR="000419A9" w:rsidRPr="00566131">
        <w:rPr>
          <w:rFonts w:ascii="Times New Roman" w:eastAsia="ＭＳ 明朝" w:hAnsi="Times New Roman" w:hint="eastAsia"/>
          <w:color w:val="000000" w:themeColor="text1"/>
          <w:lang w:eastAsia="ja-JP"/>
        </w:rPr>
        <w:t>や</w:t>
      </w:r>
      <w:r w:rsidR="004564E5" w:rsidRPr="00566131">
        <w:rPr>
          <w:rFonts w:ascii="Times New Roman" w:eastAsia="ＭＳ 明朝" w:hAnsi="Times New Roman"/>
          <w:color w:val="000000" w:themeColor="text1"/>
          <w:lang w:eastAsia="ja-JP"/>
        </w:rPr>
        <w:t>現状とかは違うけどみんなで一緒にやっていきましょうということを伝える計画にしたいと</w:t>
      </w:r>
      <w:r w:rsidR="009E4399">
        <w:rPr>
          <w:rFonts w:ascii="Times New Roman" w:eastAsia="ＭＳ 明朝" w:hAnsi="Times New Roman" w:hint="eastAsia"/>
          <w:color w:val="000000" w:themeColor="text1"/>
          <w:lang w:eastAsia="ja-JP"/>
        </w:rPr>
        <w:t>考えました</w:t>
      </w:r>
      <w:r w:rsidR="004564E5" w:rsidRPr="00566131">
        <w:rPr>
          <w:rFonts w:ascii="Times New Roman" w:eastAsia="ＭＳ 明朝" w:hAnsi="Times New Roman"/>
          <w:color w:val="000000" w:themeColor="text1"/>
          <w:lang w:eastAsia="ja-JP"/>
        </w:rPr>
        <w:t>。</w:t>
      </w:r>
    </w:p>
    <w:p w14:paraId="088BE9F7" w14:textId="77777777" w:rsidR="00ED438C" w:rsidRPr="00566131" w:rsidRDefault="00ED438C" w:rsidP="00B137BE">
      <w:pPr>
        <w:spacing w:after="0"/>
        <w:rPr>
          <w:rFonts w:ascii="Times New Roman" w:eastAsia="ＭＳ 明朝" w:hAnsi="Times New Roman"/>
          <w:color w:val="000000" w:themeColor="text1"/>
          <w:lang w:eastAsia="ja-JP"/>
        </w:rPr>
      </w:pPr>
    </w:p>
    <w:p w14:paraId="26E4D7C8" w14:textId="7D55F1F9" w:rsidR="00FA614E" w:rsidRPr="00566131" w:rsidRDefault="00DB0257"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天野</w:t>
      </w:r>
      <w:r w:rsidR="00ED438C"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今の理由はすごく納得</w:t>
      </w:r>
      <w:r w:rsidR="009E4399">
        <w:rPr>
          <w:rFonts w:ascii="Times New Roman" w:eastAsia="ＭＳ 明朝" w:hAnsi="Times New Roman" w:cs="ＭＳ 明朝" w:hint="eastAsia"/>
          <w:color w:val="000000" w:themeColor="text1"/>
          <w:lang w:eastAsia="ja-JP"/>
        </w:rPr>
        <w:t>できます</w:t>
      </w:r>
      <w:r w:rsidR="00ED438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どうしても中心</w:t>
      </w:r>
      <w:r w:rsidR="000419A9" w:rsidRPr="00566131">
        <w:rPr>
          <w:rFonts w:ascii="Times New Roman" w:eastAsia="ＭＳ 明朝" w:hAnsi="Times New Roman" w:cs="ＭＳ 明朝" w:hint="eastAsia"/>
          <w:color w:val="000000" w:themeColor="text1"/>
          <w:lang w:eastAsia="ja-JP"/>
        </w:rPr>
        <w:t>部分の</w:t>
      </w:r>
      <w:r w:rsidR="004564E5" w:rsidRPr="00566131">
        <w:rPr>
          <w:rFonts w:ascii="Times New Roman" w:eastAsia="ＭＳ 明朝" w:hAnsi="Times New Roman" w:cs="ＭＳ 明朝" w:hint="eastAsia"/>
          <w:color w:val="000000" w:themeColor="text1"/>
          <w:lang w:eastAsia="ja-JP"/>
        </w:rPr>
        <w:t>観光的にも</w:t>
      </w:r>
      <w:r w:rsidR="00ED438C" w:rsidRPr="00566131">
        <w:rPr>
          <w:rFonts w:ascii="Times New Roman" w:eastAsia="ＭＳ 明朝" w:hAnsi="Times New Roman" w:cs="ＭＳ 明朝" w:hint="eastAsia"/>
          <w:color w:val="000000" w:themeColor="text1"/>
          <w:lang w:eastAsia="ja-JP"/>
        </w:rPr>
        <w:t>紹介され</w:t>
      </w:r>
      <w:r w:rsidR="004564E5" w:rsidRPr="00566131">
        <w:rPr>
          <w:rFonts w:ascii="Times New Roman" w:eastAsia="ＭＳ 明朝" w:hAnsi="Times New Roman" w:cs="ＭＳ 明朝" w:hint="eastAsia"/>
          <w:color w:val="000000" w:themeColor="text1"/>
          <w:lang w:eastAsia="ja-JP"/>
        </w:rPr>
        <w:t>やすい</w:t>
      </w:r>
      <w:r w:rsidR="000419A9" w:rsidRPr="00566131">
        <w:rPr>
          <w:rFonts w:ascii="Times New Roman" w:eastAsia="ＭＳ 明朝" w:hAnsi="Times New Roman" w:cs="ＭＳ 明朝" w:hint="eastAsia"/>
          <w:color w:val="000000" w:themeColor="text1"/>
          <w:lang w:eastAsia="ja-JP"/>
        </w:rPr>
        <w:t>場所</w:t>
      </w:r>
      <w:r w:rsidR="004564E5" w:rsidRPr="00566131">
        <w:rPr>
          <w:rFonts w:ascii="Times New Roman" w:eastAsia="ＭＳ 明朝" w:hAnsi="Times New Roman" w:cs="ＭＳ 明朝" w:hint="eastAsia"/>
          <w:color w:val="000000" w:themeColor="text1"/>
          <w:lang w:eastAsia="ja-JP"/>
        </w:rPr>
        <w:t>だけにスポットを当てて、ちょっと外れるとこはそこ違うよね</w:t>
      </w:r>
      <w:r w:rsidR="000419A9" w:rsidRPr="00566131">
        <w:rPr>
          <w:rFonts w:ascii="Times New Roman" w:eastAsia="ＭＳ 明朝" w:hAnsi="Times New Roman" w:cs="ＭＳ 明朝" w:hint="eastAsia"/>
          <w:color w:val="000000" w:themeColor="text1"/>
          <w:lang w:eastAsia="ja-JP"/>
        </w:rPr>
        <w:t>となるの</w:t>
      </w:r>
      <w:r w:rsidR="004564E5" w:rsidRPr="00566131">
        <w:rPr>
          <w:rFonts w:ascii="Times New Roman" w:eastAsia="ＭＳ 明朝" w:hAnsi="Times New Roman" w:cs="ＭＳ 明朝" w:hint="eastAsia"/>
          <w:color w:val="000000" w:themeColor="text1"/>
          <w:lang w:eastAsia="ja-JP"/>
        </w:rPr>
        <w:t>は</w:t>
      </w:r>
      <w:r w:rsidR="000419A9" w:rsidRPr="00566131">
        <w:rPr>
          <w:rFonts w:ascii="Times New Roman" w:eastAsia="ＭＳ 明朝" w:hAnsi="Times New Roman" w:cs="ＭＳ 明朝" w:hint="eastAsia"/>
          <w:color w:val="000000" w:themeColor="text1"/>
          <w:lang w:eastAsia="ja-JP"/>
        </w:rPr>
        <w:t>辛い</w:t>
      </w:r>
      <w:r w:rsidR="004564E5" w:rsidRPr="00566131">
        <w:rPr>
          <w:rFonts w:ascii="Times New Roman" w:eastAsia="ＭＳ 明朝" w:hAnsi="Times New Roman" w:cs="ＭＳ 明朝" w:hint="eastAsia"/>
          <w:color w:val="000000" w:themeColor="text1"/>
          <w:lang w:eastAsia="ja-JP"/>
        </w:rPr>
        <w:t>ので、それはおっしゃる通り</w:t>
      </w:r>
      <w:r w:rsidR="000419A9" w:rsidRPr="00566131">
        <w:rPr>
          <w:rFonts w:ascii="Times New Roman" w:eastAsia="ＭＳ 明朝" w:hAnsi="Times New Roman" w:cs="ＭＳ 明朝" w:hint="eastAsia"/>
          <w:color w:val="000000" w:themeColor="text1"/>
          <w:lang w:eastAsia="ja-JP"/>
        </w:rPr>
        <w:t>エリアを分けた</w:t>
      </w:r>
      <w:r w:rsidR="004564E5" w:rsidRPr="00566131">
        <w:rPr>
          <w:rFonts w:ascii="Times New Roman" w:eastAsia="ＭＳ 明朝" w:hAnsi="Times New Roman" w:cs="ＭＳ 明朝" w:hint="eastAsia"/>
          <w:color w:val="000000" w:themeColor="text1"/>
          <w:lang w:eastAsia="ja-JP"/>
        </w:rPr>
        <w:t>方がいいと思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。た</w:t>
      </w:r>
      <w:r w:rsidR="004564E5" w:rsidRPr="00566131">
        <w:rPr>
          <w:rFonts w:ascii="Times New Roman" w:eastAsia="ＭＳ 明朝" w:hAnsi="Times New Roman"/>
          <w:color w:val="000000" w:themeColor="text1"/>
          <w:lang w:eastAsia="ja-JP"/>
        </w:rPr>
        <w:t>だ前</w:t>
      </w:r>
      <w:r w:rsidR="00FA614E" w:rsidRPr="00566131">
        <w:rPr>
          <w:rFonts w:ascii="Times New Roman" w:eastAsia="ＭＳ 明朝" w:hAnsi="Times New Roman" w:cs="ＭＳ 明朝" w:hint="eastAsia"/>
          <w:color w:val="000000" w:themeColor="text1"/>
          <w:lang w:eastAsia="ja-JP"/>
        </w:rPr>
        <w:t>出し</w:t>
      </w:r>
      <w:r w:rsidR="004564E5" w:rsidRPr="00566131">
        <w:rPr>
          <w:rFonts w:ascii="Times New Roman" w:eastAsia="ＭＳ 明朝" w:hAnsi="Times New Roman"/>
          <w:color w:val="000000" w:themeColor="text1"/>
          <w:lang w:eastAsia="ja-JP"/>
        </w:rPr>
        <w:t>をちょっとするの</w:t>
      </w:r>
      <w:r w:rsidR="00FA614E" w:rsidRPr="00566131">
        <w:rPr>
          <w:rFonts w:ascii="Times New Roman" w:eastAsia="ＭＳ 明朝" w:hAnsi="Times New Roman" w:cs="ＭＳ 明朝" w:hint="eastAsia"/>
          <w:color w:val="000000" w:themeColor="text1"/>
          <w:lang w:eastAsia="ja-JP"/>
        </w:rPr>
        <w:t>がいいの</w:t>
      </w:r>
      <w:r w:rsidR="004564E5" w:rsidRPr="00566131">
        <w:rPr>
          <w:rFonts w:ascii="Times New Roman" w:eastAsia="ＭＳ 明朝" w:hAnsi="Times New Roman"/>
          <w:color w:val="000000" w:themeColor="text1"/>
          <w:lang w:eastAsia="ja-JP"/>
        </w:rPr>
        <w:t>かもしれ</w:t>
      </w:r>
      <w:r w:rsidR="009E4399">
        <w:rPr>
          <w:rFonts w:ascii="Times New Roman" w:eastAsia="ＭＳ 明朝" w:hAnsi="Times New Roman" w:hint="eastAsia"/>
          <w:color w:val="000000" w:themeColor="text1"/>
          <w:lang w:eastAsia="ja-JP"/>
        </w:rPr>
        <w:t>ません</w:t>
      </w:r>
      <w:r w:rsidR="004564E5" w:rsidRPr="00566131">
        <w:rPr>
          <w:rFonts w:ascii="Times New Roman" w:eastAsia="ＭＳ 明朝" w:hAnsi="Times New Roman"/>
          <w:color w:val="000000" w:themeColor="text1"/>
          <w:lang w:eastAsia="ja-JP"/>
        </w:rPr>
        <w:t>。</w:t>
      </w:r>
    </w:p>
    <w:p w14:paraId="39142063" w14:textId="77777777" w:rsidR="00FA614E" w:rsidRPr="00566131" w:rsidRDefault="00FA614E" w:rsidP="00B137BE">
      <w:pPr>
        <w:spacing w:after="0"/>
        <w:rPr>
          <w:rFonts w:ascii="Times New Roman" w:eastAsia="ＭＳ 明朝" w:hAnsi="Times New Roman"/>
          <w:color w:val="000000" w:themeColor="text1"/>
          <w:lang w:eastAsia="ja-JP"/>
        </w:rPr>
      </w:pPr>
    </w:p>
    <w:p w14:paraId="18F5B6D2" w14:textId="5B0C240D" w:rsidR="005A72BE" w:rsidRPr="00566131" w:rsidRDefault="00FA614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川口：</w:t>
      </w:r>
      <w:r w:rsidR="000419A9" w:rsidRPr="00566131">
        <w:rPr>
          <w:rFonts w:ascii="Times New Roman" w:eastAsia="ＭＳ 明朝" w:hAnsi="Times New Roman" w:hint="eastAsia"/>
          <w:color w:val="000000" w:themeColor="text1"/>
          <w:lang w:eastAsia="ja-JP"/>
        </w:rPr>
        <w:t>ほかに</w:t>
      </w:r>
      <w:r w:rsidR="004564E5" w:rsidRPr="00566131">
        <w:rPr>
          <w:rFonts w:ascii="Times New Roman" w:eastAsia="ＭＳ 明朝" w:hAnsi="Times New Roman"/>
          <w:color w:val="000000" w:themeColor="text1"/>
          <w:lang w:eastAsia="ja-JP"/>
        </w:rPr>
        <w:t>委員あるいは事務局からも何かあ</w:t>
      </w:r>
      <w:r w:rsidR="009E4399">
        <w:rPr>
          <w:rFonts w:ascii="Times New Roman" w:eastAsia="ＭＳ 明朝" w:hAnsi="Times New Roman" w:hint="eastAsia"/>
          <w:color w:val="000000" w:themeColor="text1"/>
          <w:lang w:eastAsia="ja-JP"/>
        </w:rPr>
        <w:t>ります</w:t>
      </w:r>
      <w:r w:rsidR="000419A9" w:rsidRPr="00566131">
        <w:rPr>
          <w:rFonts w:ascii="Times New Roman" w:eastAsia="ＭＳ 明朝" w:hAnsi="Times New Roman" w:hint="eastAsia"/>
          <w:color w:val="000000" w:themeColor="text1"/>
          <w:lang w:eastAsia="ja-JP"/>
        </w:rPr>
        <w:t>か。なければ</w:t>
      </w:r>
      <w:r w:rsidR="004564E5" w:rsidRPr="00566131">
        <w:rPr>
          <w:rFonts w:ascii="Times New Roman" w:eastAsia="ＭＳ 明朝" w:hAnsi="Times New Roman"/>
          <w:color w:val="000000" w:themeColor="text1"/>
          <w:lang w:eastAsia="ja-JP"/>
        </w:rPr>
        <w:t>、</w:t>
      </w:r>
      <w:r w:rsidR="00502175" w:rsidRPr="00566131">
        <w:rPr>
          <w:rFonts w:ascii="Times New Roman" w:eastAsia="ＭＳ 明朝" w:hAnsi="Times New Roman" w:cs="ＭＳ 明朝" w:hint="eastAsia"/>
          <w:color w:val="000000" w:themeColor="text1"/>
          <w:lang w:eastAsia="ja-JP"/>
        </w:rPr>
        <w:t>平澤さん</w:t>
      </w:r>
      <w:r w:rsidR="004564E5" w:rsidRPr="00566131">
        <w:rPr>
          <w:rFonts w:ascii="Times New Roman" w:eastAsia="ＭＳ 明朝" w:hAnsi="Times New Roman"/>
          <w:color w:val="000000" w:themeColor="text1"/>
          <w:lang w:eastAsia="ja-JP"/>
        </w:rPr>
        <w:t>何かありました</w:t>
      </w:r>
      <w:r w:rsidR="00502175" w:rsidRPr="00566131">
        <w:rPr>
          <w:rFonts w:ascii="Times New Roman" w:eastAsia="ＭＳ 明朝" w:hAnsi="Times New Roman" w:cs="ＭＳ 明朝" w:hint="eastAsia"/>
          <w:color w:val="000000" w:themeColor="text1"/>
          <w:lang w:eastAsia="ja-JP"/>
        </w:rPr>
        <w:t>ら</w:t>
      </w:r>
      <w:r w:rsidR="004564E5" w:rsidRPr="00566131">
        <w:rPr>
          <w:rFonts w:ascii="Times New Roman" w:eastAsia="ＭＳ 明朝" w:hAnsi="Times New Roman"/>
          <w:color w:val="000000" w:themeColor="text1"/>
          <w:lang w:eastAsia="ja-JP"/>
        </w:rPr>
        <w:t>。</w:t>
      </w:r>
    </w:p>
    <w:p w14:paraId="25734C8A" w14:textId="77777777" w:rsidR="005A72BE" w:rsidRPr="00566131" w:rsidRDefault="005A72BE" w:rsidP="00B137BE">
      <w:pPr>
        <w:spacing w:after="0"/>
        <w:rPr>
          <w:rFonts w:ascii="Times New Roman" w:eastAsia="ＭＳ 明朝" w:hAnsi="Times New Roman"/>
          <w:color w:val="000000" w:themeColor="text1"/>
          <w:lang w:eastAsia="ja-JP"/>
        </w:rPr>
      </w:pPr>
    </w:p>
    <w:p w14:paraId="27EB1C16" w14:textId="4405D6C8" w:rsidR="009E4399" w:rsidRDefault="0050217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平澤：</w:t>
      </w:r>
      <w:r w:rsidR="004564E5" w:rsidRPr="00566131">
        <w:rPr>
          <w:rFonts w:ascii="Times New Roman" w:eastAsia="ＭＳ 明朝" w:hAnsi="Times New Roman" w:cs="ＭＳ 明朝" w:hint="eastAsia"/>
          <w:color w:val="000000" w:themeColor="text1"/>
          <w:lang w:eastAsia="ja-JP"/>
        </w:rPr>
        <w:t>事務局の方で</w:t>
      </w:r>
      <w:r w:rsidRPr="00566131">
        <w:rPr>
          <w:rFonts w:ascii="Times New Roman" w:eastAsia="ＭＳ 明朝" w:hAnsi="Times New Roman" w:cs="ＭＳ 明朝" w:hint="eastAsia"/>
          <w:color w:val="000000" w:themeColor="text1"/>
          <w:lang w:eastAsia="ja-JP"/>
        </w:rPr>
        <w:t>書かれている計画の</w:t>
      </w:r>
      <w:r w:rsidR="00DB0257" w:rsidRPr="00566131">
        <w:rPr>
          <w:rFonts w:ascii="Times New Roman" w:eastAsia="ＭＳ 明朝" w:hAnsi="Times New Roman" w:cs="ＭＳ 明朝" w:hint="eastAsia"/>
          <w:color w:val="000000" w:themeColor="text1"/>
          <w:lang w:eastAsia="ja-JP"/>
        </w:rPr>
        <w:t>記載方針としては、</w:t>
      </w:r>
      <w:r w:rsidRPr="00566131">
        <w:rPr>
          <w:rFonts w:ascii="Times New Roman" w:eastAsia="ＭＳ 明朝" w:hAnsi="Times New Roman" w:cs="ＭＳ 明朝" w:hint="eastAsia"/>
          <w:color w:val="000000" w:themeColor="text1"/>
          <w:lang w:eastAsia="ja-JP"/>
        </w:rPr>
        <w:t>計画</w:t>
      </w:r>
      <w:r w:rsidR="004564E5" w:rsidRPr="00566131">
        <w:rPr>
          <w:rFonts w:ascii="Times New Roman" w:eastAsia="ＭＳ 明朝" w:hAnsi="Times New Roman" w:cs="ＭＳ 明朝" w:hint="eastAsia"/>
          <w:color w:val="000000" w:themeColor="text1"/>
          <w:lang w:eastAsia="ja-JP"/>
        </w:rPr>
        <w:t>の本体を</w:t>
      </w:r>
      <w:r w:rsidR="00AC1EDA" w:rsidRPr="00566131">
        <w:rPr>
          <w:rFonts w:ascii="Times New Roman" w:eastAsia="ＭＳ 明朝" w:hAnsi="Times New Roman" w:cs="ＭＳ 明朝" w:hint="eastAsia"/>
          <w:color w:val="000000" w:themeColor="text1"/>
          <w:lang w:eastAsia="ja-JP"/>
        </w:rPr>
        <w:t>薄くして</w:t>
      </w:r>
      <w:r w:rsidR="004564E5" w:rsidRPr="00566131">
        <w:rPr>
          <w:rFonts w:ascii="Times New Roman" w:eastAsia="ＭＳ 明朝" w:hAnsi="Times New Roman" w:cs="ＭＳ 明朝" w:hint="eastAsia"/>
          <w:color w:val="000000" w:themeColor="text1"/>
          <w:lang w:eastAsia="ja-JP"/>
        </w:rPr>
        <w:t>、具体的な情報を</w:t>
      </w:r>
      <w:r w:rsidR="00AC1EDA" w:rsidRPr="00566131">
        <w:rPr>
          <w:rFonts w:ascii="Times New Roman" w:eastAsia="ＭＳ 明朝" w:hAnsi="Times New Roman" w:cs="ＭＳ 明朝" w:hint="eastAsia"/>
          <w:color w:val="000000" w:themeColor="text1"/>
          <w:lang w:eastAsia="ja-JP"/>
        </w:rPr>
        <w:t>資料</w:t>
      </w:r>
      <w:r w:rsidR="004564E5" w:rsidRPr="00566131">
        <w:rPr>
          <w:rFonts w:ascii="Times New Roman" w:eastAsia="ＭＳ 明朝" w:hAnsi="Times New Roman" w:cs="ＭＳ 明朝" w:hint="eastAsia"/>
          <w:color w:val="000000" w:themeColor="text1"/>
          <w:lang w:eastAsia="ja-JP"/>
        </w:rPr>
        <w:t>編と</w:t>
      </w:r>
      <w:r w:rsidR="000419A9" w:rsidRPr="00566131">
        <w:rPr>
          <w:rFonts w:ascii="Times New Roman" w:eastAsia="ＭＳ 明朝" w:hAnsi="Times New Roman" w:cs="ＭＳ 明朝" w:hint="eastAsia"/>
          <w:color w:val="000000" w:themeColor="text1"/>
          <w:lang w:eastAsia="ja-JP"/>
        </w:rPr>
        <w:t>する</w:t>
      </w:r>
      <w:r w:rsidR="004564E5" w:rsidRPr="00566131">
        <w:rPr>
          <w:rFonts w:ascii="Times New Roman" w:eastAsia="ＭＳ 明朝" w:hAnsi="Times New Roman" w:cs="ＭＳ 明朝" w:hint="eastAsia"/>
          <w:color w:val="000000" w:themeColor="text1"/>
          <w:lang w:eastAsia="ja-JP"/>
        </w:rPr>
        <w:t>、いわば</w:t>
      </w:r>
      <w:r w:rsidR="00DB0257" w:rsidRPr="00566131">
        <w:rPr>
          <w:rFonts w:ascii="Times New Roman" w:eastAsia="ＭＳ 明朝" w:hAnsi="Times New Roman" w:cs="ＭＳ 明朝" w:hint="eastAsia"/>
          <w:color w:val="000000" w:themeColor="text1"/>
          <w:lang w:eastAsia="ja-JP"/>
        </w:rPr>
        <w:t>混</w:t>
      </w:r>
      <w:r w:rsidR="004564E5" w:rsidRPr="00566131">
        <w:rPr>
          <w:rFonts w:ascii="Times New Roman" w:eastAsia="ＭＳ 明朝" w:hAnsi="Times New Roman" w:cs="ＭＳ 明朝" w:hint="eastAsia"/>
          <w:color w:val="000000" w:themeColor="text1"/>
          <w:lang w:eastAsia="ja-JP"/>
        </w:rPr>
        <w:t>んでいるところ</w:t>
      </w:r>
      <w:r w:rsidR="000419A9" w:rsidRPr="00566131">
        <w:rPr>
          <w:rFonts w:ascii="Times New Roman" w:eastAsia="ＭＳ 明朝" w:hAnsi="Times New Roman" w:cs="ＭＳ 明朝" w:hint="eastAsia"/>
          <w:color w:val="000000" w:themeColor="text1"/>
          <w:lang w:eastAsia="ja-JP"/>
        </w:rPr>
        <w:t>を</w:t>
      </w:r>
      <w:r w:rsidR="00701820" w:rsidRPr="00566131">
        <w:rPr>
          <w:rFonts w:ascii="Times New Roman" w:eastAsia="ＭＳ 明朝" w:hAnsi="Times New Roman" w:cs="ＭＳ 明朝" w:hint="eastAsia"/>
          <w:color w:val="000000" w:themeColor="text1"/>
          <w:lang w:eastAsia="ja-JP"/>
        </w:rPr>
        <w:t>注記</w:t>
      </w:r>
      <w:r w:rsidR="00DA472D" w:rsidRPr="00566131">
        <w:rPr>
          <w:rFonts w:ascii="Times New Roman" w:eastAsia="ＭＳ 明朝" w:hAnsi="Times New Roman" w:hint="eastAsia"/>
          <w:color w:val="000000" w:themeColor="text1"/>
          <w:lang w:eastAsia="ja-JP"/>
        </w:rPr>
        <w:t>の方へ回すと</w:t>
      </w:r>
      <w:r w:rsidR="004564E5" w:rsidRPr="00566131">
        <w:rPr>
          <w:rFonts w:ascii="Times New Roman" w:eastAsia="ＭＳ 明朝" w:hAnsi="Times New Roman" w:cs="ＭＳ 明朝" w:hint="eastAsia"/>
          <w:color w:val="000000" w:themeColor="text1"/>
          <w:lang w:eastAsia="ja-JP"/>
        </w:rPr>
        <w:t>いう方針ということ</w:t>
      </w:r>
      <w:r w:rsidR="009E4399">
        <w:rPr>
          <w:rFonts w:ascii="Times New Roman" w:eastAsia="ＭＳ 明朝" w:hAnsi="Times New Roman" w:cs="ＭＳ 明朝" w:hint="eastAsia"/>
          <w:color w:val="000000" w:themeColor="text1"/>
          <w:lang w:eastAsia="ja-JP"/>
        </w:rPr>
        <w:t>です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、特に今の一番最後の議論があった、現状と課題の記載が</w:t>
      </w:r>
      <w:r w:rsidR="000419A9" w:rsidRPr="00566131">
        <w:rPr>
          <w:rFonts w:ascii="Times New Roman" w:eastAsia="ＭＳ 明朝" w:hAnsi="Times New Roman" w:cs="ＭＳ 明朝" w:hint="eastAsia"/>
          <w:color w:val="000000" w:themeColor="text1"/>
          <w:lang w:eastAsia="ja-JP"/>
        </w:rPr>
        <w:t>まだ</w:t>
      </w:r>
      <w:r w:rsidR="004564E5" w:rsidRPr="00566131">
        <w:rPr>
          <w:rFonts w:ascii="Times New Roman" w:eastAsia="ＭＳ 明朝" w:hAnsi="Times New Roman" w:cs="ＭＳ 明朝" w:hint="eastAsia"/>
          <w:color w:val="000000" w:themeColor="text1"/>
          <w:lang w:eastAsia="ja-JP"/>
        </w:rPr>
        <w:t>その方針</w:t>
      </w:r>
      <w:r w:rsidR="00701820" w:rsidRPr="00566131">
        <w:rPr>
          <w:rFonts w:ascii="Times New Roman" w:eastAsia="ＭＳ 明朝" w:hAnsi="Times New Roman" w:cs="ＭＳ 明朝" w:hint="eastAsia"/>
          <w:color w:val="000000" w:themeColor="text1"/>
          <w:lang w:eastAsia="ja-JP"/>
        </w:rPr>
        <w:t>と</w:t>
      </w:r>
      <w:r w:rsidR="004564E5" w:rsidRPr="00566131">
        <w:rPr>
          <w:rFonts w:ascii="Times New Roman" w:eastAsia="ＭＳ 明朝" w:hAnsi="Times New Roman" w:cs="ＭＳ 明朝" w:hint="eastAsia"/>
          <w:color w:val="000000" w:themeColor="text1"/>
          <w:lang w:eastAsia="ja-JP"/>
        </w:rPr>
        <w:t>合って</w:t>
      </w:r>
      <w:r w:rsidR="009E4399">
        <w:rPr>
          <w:rFonts w:ascii="Times New Roman" w:eastAsia="ＭＳ 明朝" w:hAnsi="Times New Roman" w:cs="ＭＳ 明朝" w:hint="eastAsia"/>
          <w:color w:val="000000" w:themeColor="text1"/>
          <w:lang w:eastAsia="ja-JP"/>
        </w:rPr>
        <w:t>い</w:t>
      </w:r>
      <w:r w:rsidR="009B5D64">
        <w:rPr>
          <w:rFonts w:ascii="Times New Roman" w:eastAsia="ＭＳ 明朝" w:hAnsi="Times New Roman" w:cs="ＭＳ 明朝" w:hint="eastAsia"/>
          <w:color w:val="000000" w:themeColor="text1"/>
          <w:lang w:eastAsia="ja-JP"/>
        </w:rPr>
        <w:t>ないと思います</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基本的には計画で言うところの</w:t>
      </w:r>
      <w:r w:rsidR="00701820" w:rsidRPr="00566131">
        <w:rPr>
          <w:rFonts w:ascii="Times New Roman" w:eastAsia="ＭＳ 明朝" w:hAnsi="Times New Roman" w:hint="eastAsia"/>
          <w:color w:val="000000" w:themeColor="text1"/>
          <w:lang w:eastAsia="ja-JP"/>
        </w:rPr>
        <w:t>7</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hint="eastAsia"/>
          <w:color w:val="000000" w:themeColor="text1"/>
          <w:lang w:eastAsia="ja-JP"/>
        </w:rPr>
        <w:t>8</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hint="eastAsia"/>
          <w:color w:val="000000" w:themeColor="text1"/>
          <w:lang w:eastAsia="ja-JP"/>
        </w:rPr>
        <w:t>9</w:t>
      </w:r>
      <w:r w:rsidR="00701820" w:rsidRPr="00566131">
        <w:rPr>
          <w:rFonts w:ascii="Times New Roman" w:eastAsia="ＭＳ 明朝" w:hAnsi="Times New Roman" w:hint="eastAsia"/>
          <w:color w:val="000000" w:themeColor="text1"/>
          <w:lang w:eastAsia="ja-JP"/>
        </w:rPr>
        <w:t>、</w:t>
      </w:r>
      <w:r w:rsidR="00701820" w:rsidRPr="00566131">
        <w:rPr>
          <w:rFonts w:ascii="Times New Roman" w:eastAsia="ＭＳ 明朝" w:hAnsi="Times New Roman" w:cs="ＭＳ 明朝" w:hint="eastAsia"/>
          <w:color w:val="000000" w:themeColor="text1"/>
          <w:lang w:eastAsia="ja-JP"/>
        </w:rPr>
        <w:t>10</w:t>
      </w:r>
      <w:r w:rsidR="000419A9" w:rsidRPr="00566131">
        <w:rPr>
          <w:rFonts w:ascii="Times New Roman" w:eastAsia="ＭＳ 明朝" w:hAnsi="Times New Roman" w:cs="ＭＳ 明朝" w:hint="eastAsia"/>
          <w:color w:val="000000" w:themeColor="text1"/>
          <w:lang w:eastAsia="ja-JP"/>
        </w:rPr>
        <w:t>章</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これぐらいの</w:t>
      </w:r>
      <w:r w:rsidR="00701820" w:rsidRPr="00566131">
        <w:rPr>
          <w:rFonts w:ascii="Times New Roman" w:eastAsia="ＭＳ 明朝" w:hAnsi="Times New Roman" w:cs="ＭＳ 明朝" w:hint="eastAsia"/>
          <w:color w:val="000000" w:themeColor="text1"/>
          <w:lang w:eastAsia="ja-JP"/>
        </w:rPr>
        <w:t>記載</w:t>
      </w:r>
      <w:r w:rsidR="00920CAC" w:rsidRPr="00566131">
        <w:rPr>
          <w:rFonts w:ascii="Times New Roman" w:eastAsia="ＭＳ 明朝" w:hAnsi="Times New Roman" w:cs="ＭＳ 明朝" w:hint="eastAsia"/>
          <w:color w:val="000000" w:themeColor="text1"/>
          <w:lang w:eastAsia="ja-JP"/>
        </w:rPr>
        <w:t>密度</w:t>
      </w:r>
      <w:r w:rsidR="004564E5" w:rsidRPr="00566131">
        <w:rPr>
          <w:rFonts w:ascii="Times New Roman" w:eastAsia="ＭＳ 明朝" w:hAnsi="Times New Roman" w:cs="ＭＳ 明朝" w:hint="eastAsia"/>
          <w:color w:val="000000" w:themeColor="text1"/>
          <w:lang w:eastAsia="ja-JP"/>
        </w:rPr>
        <w:t>だったら</w:t>
      </w:r>
      <w:r w:rsidR="00701820" w:rsidRPr="00566131">
        <w:rPr>
          <w:rFonts w:ascii="Times New Roman" w:eastAsia="ＭＳ 明朝" w:hAnsi="Times New Roman" w:cs="ＭＳ 明朝" w:hint="eastAsia"/>
          <w:color w:val="000000" w:themeColor="text1"/>
          <w:lang w:eastAsia="ja-JP"/>
        </w:rPr>
        <w:t>読みやすいと思</w:t>
      </w:r>
      <w:r w:rsidR="009E4399">
        <w:rPr>
          <w:rFonts w:ascii="Times New Roman" w:eastAsia="ＭＳ 明朝" w:hAnsi="Times New Roman" w:cs="ＭＳ 明朝" w:hint="eastAsia"/>
          <w:color w:val="000000" w:themeColor="text1"/>
          <w:lang w:eastAsia="ja-JP"/>
        </w:rPr>
        <w:t>います</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作文の工夫によってもっと簡潔に</w:t>
      </w:r>
      <w:r w:rsidR="00701820" w:rsidRPr="00566131">
        <w:rPr>
          <w:rFonts w:ascii="Times New Roman" w:eastAsia="ＭＳ 明朝" w:hAnsi="Times New Roman" w:cs="ＭＳ 明朝" w:hint="eastAsia"/>
          <w:color w:val="000000" w:themeColor="text1"/>
          <w:lang w:eastAsia="ja-JP"/>
        </w:rPr>
        <w:t>できると思</w:t>
      </w:r>
      <w:r w:rsidR="009E4399">
        <w:rPr>
          <w:rFonts w:ascii="Times New Roman" w:eastAsia="ＭＳ 明朝" w:hAnsi="Times New Roman" w:cs="ＭＳ 明朝" w:hint="eastAsia"/>
          <w:color w:val="000000" w:themeColor="text1"/>
          <w:lang w:eastAsia="ja-JP"/>
        </w:rPr>
        <w:t>いますが</w:t>
      </w:r>
      <w:r w:rsidR="0070182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後でまた事務局には具体的なことを言</w:t>
      </w:r>
      <w:r w:rsidR="009E4399">
        <w:rPr>
          <w:rFonts w:ascii="Times New Roman" w:eastAsia="ＭＳ 明朝" w:hAnsi="Times New Roman" w:cs="ＭＳ 明朝" w:hint="eastAsia"/>
          <w:color w:val="000000" w:themeColor="text1"/>
          <w:lang w:eastAsia="ja-JP"/>
        </w:rPr>
        <w:t>います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、例えば</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s="ＭＳ 明朝" w:hint="eastAsia"/>
          <w:color w:val="000000" w:themeColor="text1"/>
          <w:lang w:eastAsia="ja-JP"/>
        </w:rPr>
        <w:t>ページの</w:t>
      </w:r>
      <w:r w:rsidR="000A3525" w:rsidRPr="00566131">
        <w:rPr>
          <w:rFonts w:ascii="Times New Roman" w:eastAsia="ＭＳ 明朝" w:hAnsi="Times New Roman" w:cs="ＭＳ 明朝" w:hint="eastAsia"/>
          <w:color w:val="000000" w:themeColor="text1"/>
          <w:lang w:eastAsia="ja-JP"/>
        </w:rPr>
        <w:t>名勝の概要で、</w:t>
      </w:r>
      <w:r w:rsidR="000A3525" w:rsidRPr="00566131">
        <w:rPr>
          <w:rFonts w:ascii="Times New Roman" w:eastAsia="ＭＳ 明朝" w:hAnsi="Times New Roman" w:cs="ＭＳ 明朝" w:hint="eastAsia"/>
          <w:color w:val="000000" w:themeColor="text1"/>
          <w:lang w:eastAsia="ja-JP"/>
        </w:rPr>
        <w:t>2-1</w:t>
      </w:r>
      <w:r w:rsidR="000A3525" w:rsidRPr="00566131">
        <w:rPr>
          <w:rFonts w:ascii="Times New Roman" w:eastAsia="ＭＳ 明朝" w:hAnsi="Times New Roman" w:cs="ＭＳ 明朝" w:hint="eastAsia"/>
          <w:color w:val="000000" w:themeColor="text1"/>
          <w:lang w:eastAsia="ja-JP"/>
        </w:rPr>
        <w:t>三保松原の</w:t>
      </w:r>
      <w:r w:rsidR="004564E5" w:rsidRPr="00566131">
        <w:rPr>
          <w:rFonts w:ascii="Times New Roman" w:eastAsia="ＭＳ 明朝" w:hAnsi="Times New Roman" w:cs="ＭＳ 明朝" w:hint="eastAsia"/>
          <w:color w:val="000000" w:themeColor="text1"/>
          <w:lang w:eastAsia="ja-JP"/>
        </w:rPr>
        <w:t>概要とあ</w:t>
      </w:r>
      <w:r w:rsidR="009E4399">
        <w:rPr>
          <w:rFonts w:ascii="Times New Roman" w:eastAsia="ＭＳ 明朝" w:hAnsi="Times New Roman" w:cs="ＭＳ 明朝" w:hint="eastAsia"/>
          <w:color w:val="000000" w:themeColor="text1"/>
          <w:lang w:eastAsia="ja-JP"/>
        </w:rPr>
        <w:t>ります</w:t>
      </w:r>
      <w:r w:rsidR="000419A9"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、これも長すぎる</w:t>
      </w:r>
      <w:r w:rsidR="009B5D64">
        <w:rPr>
          <w:rFonts w:ascii="Times New Roman" w:eastAsia="ＭＳ 明朝" w:hAnsi="Times New Roman" w:cs="ＭＳ 明朝" w:hint="eastAsia"/>
          <w:color w:val="000000" w:themeColor="text1"/>
          <w:lang w:eastAsia="ja-JP"/>
        </w:rPr>
        <w:t>と思います</w:t>
      </w:r>
      <w:r w:rsidR="004564E5" w:rsidRPr="00566131">
        <w:rPr>
          <w:rFonts w:ascii="Times New Roman" w:eastAsia="ＭＳ 明朝" w:hAnsi="Times New Roman" w:cs="ＭＳ 明朝" w:hint="eastAsia"/>
          <w:color w:val="000000" w:themeColor="text1"/>
          <w:lang w:eastAsia="ja-JP"/>
        </w:rPr>
        <w:t>。</w:t>
      </w:r>
      <w:r w:rsidR="000A3525" w:rsidRPr="00566131">
        <w:rPr>
          <w:rFonts w:ascii="Times New Roman" w:eastAsia="ＭＳ 明朝" w:hAnsi="Times New Roman" w:hint="eastAsia"/>
          <w:color w:val="000000" w:themeColor="text1"/>
          <w:lang w:eastAsia="ja-JP"/>
        </w:rPr>
        <w:t>要は、三保</w:t>
      </w:r>
      <w:r w:rsidR="004564E5" w:rsidRPr="00566131">
        <w:rPr>
          <w:rFonts w:ascii="Times New Roman" w:eastAsia="ＭＳ 明朝" w:hAnsi="Times New Roman" w:cs="ＭＳ 明朝" w:hint="eastAsia"/>
          <w:color w:val="000000" w:themeColor="text1"/>
          <w:lang w:eastAsia="ja-JP"/>
        </w:rPr>
        <w:t>松原がどういうところにあって</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どういう地理的特徴、歴史的特徴を持っているか、そういうことを簡潔に書けば</w:t>
      </w:r>
      <w:r w:rsidR="009B5D64">
        <w:rPr>
          <w:rFonts w:ascii="Times New Roman" w:eastAsia="ＭＳ 明朝" w:hAnsi="Times New Roman" w:cs="ＭＳ 明朝" w:hint="eastAsia"/>
          <w:color w:val="000000" w:themeColor="text1"/>
          <w:lang w:eastAsia="ja-JP"/>
        </w:rPr>
        <w:t>よいと思います</w:t>
      </w:r>
      <w:r w:rsidR="000419A9" w:rsidRPr="00566131">
        <w:rPr>
          <w:rFonts w:ascii="Times New Roman" w:eastAsia="ＭＳ 明朝" w:hAnsi="Times New Roman" w:cs="ＭＳ 明朝" w:hint="eastAsia"/>
          <w:color w:val="000000" w:themeColor="text1"/>
          <w:lang w:eastAsia="ja-JP"/>
        </w:rPr>
        <w:t>。</w:t>
      </w:r>
      <w:r w:rsidR="0026242A" w:rsidRPr="00566131">
        <w:rPr>
          <w:rFonts w:ascii="Times New Roman" w:eastAsia="ＭＳ 明朝" w:hAnsi="Times New Roman" w:cs="ＭＳ 明朝" w:hint="eastAsia"/>
          <w:color w:val="000000" w:themeColor="text1"/>
          <w:lang w:eastAsia="ja-JP"/>
        </w:rPr>
        <w:t>東海道</w:t>
      </w:r>
      <w:r w:rsidR="004564E5" w:rsidRPr="00566131">
        <w:rPr>
          <w:rFonts w:ascii="Times New Roman" w:eastAsia="ＭＳ 明朝" w:hAnsi="Times New Roman" w:cs="ＭＳ 明朝" w:hint="eastAsia"/>
          <w:color w:val="000000" w:themeColor="text1"/>
          <w:lang w:eastAsia="ja-JP"/>
        </w:rPr>
        <w:t>名所図会がなんだ</w:t>
      </w:r>
      <w:r w:rsidR="0026242A" w:rsidRPr="00566131">
        <w:rPr>
          <w:rFonts w:ascii="Times New Roman" w:eastAsia="ＭＳ 明朝" w:hAnsi="Times New Roman" w:cs="ＭＳ 明朝" w:hint="eastAsia"/>
          <w:color w:val="000000" w:themeColor="text1"/>
          <w:lang w:eastAsia="ja-JP"/>
        </w:rPr>
        <w:t>かんだと</w:t>
      </w:r>
      <w:r w:rsidR="004564E5" w:rsidRPr="00566131">
        <w:rPr>
          <w:rFonts w:ascii="Times New Roman" w:eastAsia="ＭＳ 明朝" w:hAnsi="Times New Roman" w:cs="ＭＳ 明朝" w:hint="eastAsia"/>
          <w:color w:val="000000" w:themeColor="text1"/>
          <w:lang w:eastAsia="ja-JP"/>
        </w:rPr>
        <w:t>いうことがある</w:t>
      </w:r>
      <w:r w:rsidR="009E4399">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であれば</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それは今の事務局</w:t>
      </w:r>
      <w:r w:rsidR="000419A9" w:rsidRPr="00566131">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計画記載方針から言うと</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資料</w:t>
      </w:r>
      <w:r w:rsidR="0026242A" w:rsidRPr="00566131">
        <w:rPr>
          <w:rFonts w:ascii="Times New Roman" w:eastAsia="ＭＳ 明朝" w:hAnsi="Times New Roman" w:cs="ＭＳ 明朝" w:hint="eastAsia"/>
          <w:color w:val="000000" w:themeColor="text1"/>
          <w:lang w:eastAsia="ja-JP"/>
        </w:rPr>
        <w:t>編</w:t>
      </w:r>
      <w:r w:rsidR="004564E5" w:rsidRPr="00566131">
        <w:rPr>
          <w:rFonts w:ascii="Times New Roman" w:eastAsia="ＭＳ 明朝" w:hAnsi="Times New Roman" w:cs="ＭＳ 明朝" w:hint="eastAsia"/>
          <w:color w:val="000000" w:themeColor="text1"/>
          <w:lang w:eastAsia="ja-JP"/>
        </w:rPr>
        <w:t>に回すべき話だと思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。そういう形でどんどん</w:t>
      </w:r>
      <w:r w:rsidR="000419A9" w:rsidRPr="00566131">
        <w:rPr>
          <w:rFonts w:ascii="Times New Roman" w:eastAsia="ＭＳ 明朝" w:hAnsi="Times New Roman" w:cs="ＭＳ 明朝" w:hint="eastAsia"/>
          <w:color w:val="000000" w:themeColor="text1"/>
          <w:lang w:eastAsia="ja-JP"/>
        </w:rPr>
        <w:t>資料編に</w:t>
      </w:r>
      <w:r w:rsidR="004564E5" w:rsidRPr="00566131">
        <w:rPr>
          <w:rFonts w:ascii="Times New Roman" w:eastAsia="ＭＳ 明朝" w:hAnsi="Times New Roman" w:cs="ＭＳ 明朝" w:hint="eastAsia"/>
          <w:color w:val="000000" w:themeColor="text1"/>
          <w:lang w:eastAsia="ja-JP"/>
        </w:rPr>
        <w:t>送れば、全体がすっきりしてくるので、まず次回までに事務局の方でそういうその</w:t>
      </w:r>
      <w:r w:rsidR="0026242A" w:rsidRPr="00566131">
        <w:rPr>
          <w:rFonts w:ascii="Times New Roman" w:eastAsia="ＭＳ 明朝" w:hAnsi="Times New Roman" w:cs="ＭＳ 明朝" w:hint="eastAsia"/>
          <w:color w:val="000000" w:themeColor="text1"/>
          <w:lang w:eastAsia="ja-JP"/>
        </w:rPr>
        <w:t>選り分け</w:t>
      </w:r>
      <w:r w:rsidR="004564E5" w:rsidRPr="00566131">
        <w:rPr>
          <w:rFonts w:ascii="Times New Roman" w:eastAsia="ＭＳ 明朝" w:hAnsi="Times New Roman" w:cs="ＭＳ 明朝" w:hint="eastAsia"/>
          <w:color w:val="000000" w:themeColor="text1"/>
          <w:lang w:eastAsia="ja-JP"/>
        </w:rPr>
        <w:t>をしてもら</w:t>
      </w:r>
      <w:r w:rsidR="00D50ADA"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w:t>
      </w:r>
      <w:r w:rsidR="0026242A" w:rsidRPr="00566131">
        <w:rPr>
          <w:rFonts w:ascii="Times New Roman" w:eastAsia="ＭＳ 明朝" w:hAnsi="Times New Roman" w:cs="ＭＳ 明朝" w:hint="eastAsia"/>
          <w:color w:val="000000" w:themeColor="text1"/>
          <w:lang w:eastAsia="ja-JP"/>
        </w:rPr>
        <w:t>本体</w:t>
      </w:r>
      <w:r w:rsidR="004564E5" w:rsidRPr="00566131">
        <w:rPr>
          <w:rFonts w:ascii="Times New Roman" w:eastAsia="ＭＳ 明朝" w:hAnsi="Times New Roman" w:cs="ＭＳ 明朝" w:hint="eastAsia"/>
          <w:color w:val="000000" w:themeColor="text1"/>
          <w:lang w:eastAsia="ja-JP"/>
        </w:rPr>
        <w:t>の部分が非常に薄くなったときに</w:t>
      </w:r>
      <w:r w:rsidR="0026242A"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計画の本体にこれが記載されてないといけないっていうことがあればそれを戻していく</w:t>
      </w:r>
      <w:r w:rsidR="00D50ADA" w:rsidRPr="00566131">
        <w:rPr>
          <w:rFonts w:ascii="Times New Roman" w:eastAsia="ＭＳ 明朝" w:hAnsi="Times New Roman" w:cs="ＭＳ 明朝" w:hint="eastAsia"/>
          <w:color w:val="000000" w:themeColor="text1"/>
          <w:lang w:eastAsia="ja-JP"/>
        </w:rPr>
        <w:t>、という</w:t>
      </w:r>
      <w:r w:rsidR="004564E5" w:rsidRPr="00566131">
        <w:rPr>
          <w:rFonts w:ascii="Times New Roman" w:eastAsia="ＭＳ 明朝" w:hAnsi="Times New Roman" w:cs="ＭＳ 明朝" w:hint="eastAsia"/>
          <w:color w:val="000000" w:themeColor="text1"/>
          <w:lang w:eastAsia="ja-JP"/>
        </w:rPr>
        <w:t>作業方針</w:t>
      </w:r>
      <w:r w:rsidR="009B5D64">
        <w:rPr>
          <w:rFonts w:ascii="Times New Roman" w:eastAsia="ＭＳ 明朝" w:hAnsi="Times New Roman" w:cs="ＭＳ 明朝" w:hint="eastAsia"/>
          <w:color w:val="000000" w:themeColor="text1"/>
          <w:lang w:eastAsia="ja-JP"/>
        </w:rPr>
        <w:t>がよ</w:t>
      </w:r>
      <w:r w:rsidR="0026242A"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と思</w:t>
      </w:r>
      <w:r w:rsidR="009E4399">
        <w:rPr>
          <w:rFonts w:ascii="Times New Roman" w:eastAsia="ＭＳ 明朝" w:hAnsi="Times New Roman" w:cs="ＭＳ 明朝" w:hint="eastAsia"/>
          <w:color w:val="000000" w:themeColor="text1"/>
          <w:lang w:eastAsia="ja-JP"/>
        </w:rPr>
        <w:t>います</w:t>
      </w:r>
      <w:r w:rsidR="004564E5" w:rsidRPr="00566131">
        <w:rPr>
          <w:rFonts w:ascii="Times New Roman" w:eastAsia="ＭＳ 明朝" w:hAnsi="Times New Roman" w:cs="ＭＳ 明朝" w:hint="eastAsia"/>
          <w:color w:val="000000" w:themeColor="text1"/>
          <w:lang w:eastAsia="ja-JP"/>
        </w:rPr>
        <w:t>。</w:t>
      </w:r>
    </w:p>
    <w:p w14:paraId="06933B2A" w14:textId="10B395A6" w:rsidR="009E4399" w:rsidRDefault="004564E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現状と課題で</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つのエリア</w:t>
      </w:r>
      <w:r w:rsidR="00900DCC" w:rsidRPr="00566131">
        <w:rPr>
          <w:rFonts w:ascii="Times New Roman" w:eastAsia="ＭＳ 明朝" w:hAnsi="Times New Roman" w:cs="ＭＳ 明朝" w:hint="eastAsia"/>
          <w:color w:val="000000" w:themeColor="text1"/>
          <w:lang w:eastAsia="ja-JP"/>
        </w:rPr>
        <w:t>に</w:t>
      </w:r>
      <w:r w:rsidRPr="00566131">
        <w:rPr>
          <w:rFonts w:ascii="Times New Roman" w:eastAsia="ＭＳ 明朝" w:hAnsi="Times New Roman" w:cs="ＭＳ 明朝" w:hint="eastAsia"/>
          <w:color w:val="000000" w:themeColor="text1"/>
          <w:lang w:eastAsia="ja-JP"/>
        </w:rPr>
        <w:t>分けると、説明の中ではそれぞれの地区の居住状況だとか</w:t>
      </w:r>
      <w:r w:rsidR="0026242A" w:rsidRPr="00566131">
        <w:rPr>
          <w:rFonts w:ascii="Times New Roman" w:eastAsia="ＭＳ 明朝" w:hAnsi="Times New Roman" w:cs="ＭＳ 明朝" w:hint="eastAsia"/>
          <w:color w:val="000000" w:themeColor="text1"/>
          <w:lang w:eastAsia="ja-JP"/>
        </w:rPr>
        <w:t>、</w:t>
      </w:r>
      <w:r w:rsidR="00D50ADA" w:rsidRPr="00566131">
        <w:rPr>
          <w:rFonts w:ascii="Times New Roman" w:eastAsia="ＭＳ 明朝" w:hAnsi="Times New Roman" w:cs="ＭＳ 明朝" w:hint="eastAsia"/>
          <w:color w:val="000000" w:themeColor="text1"/>
          <w:lang w:eastAsia="ja-JP"/>
        </w:rPr>
        <w:t>農地</w:t>
      </w:r>
      <w:r w:rsidRPr="00566131">
        <w:rPr>
          <w:rFonts w:ascii="Times New Roman" w:eastAsia="ＭＳ 明朝" w:hAnsi="Times New Roman" w:cs="ＭＳ 明朝" w:hint="eastAsia"/>
          <w:color w:val="000000" w:themeColor="text1"/>
          <w:lang w:eastAsia="ja-JP"/>
        </w:rPr>
        <w:t>とか</w:t>
      </w:r>
      <w:r w:rsidR="00D50ADA"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いろいろ違うので</w:t>
      </w:r>
      <w:r w:rsidR="00D50ADA" w:rsidRPr="00566131">
        <w:rPr>
          <w:rFonts w:ascii="Times New Roman" w:eastAsia="ＭＳ 明朝" w:hAnsi="Times New Roman" w:cs="ＭＳ 明朝" w:hint="eastAsia"/>
          <w:color w:val="000000" w:themeColor="text1"/>
          <w:lang w:eastAsia="ja-JP"/>
        </w:rPr>
        <w:t>5</w:t>
      </w:r>
      <w:r w:rsidR="0026242A" w:rsidRPr="00566131">
        <w:rPr>
          <w:rFonts w:ascii="Times New Roman" w:eastAsia="ＭＳ 明朝" w:hAnsi="Times New Roman" w:cs="ＭＳ 明朝" w:hint="eastAsia"/>
          <w:color w:val="000000" w:themeColor="text1"/>
          <w:lang w:eastAsia="ja-JP"/>
        </w:rPr>
        <w:t>つ</w:t>
      </w:r>
      <w:r w:rsidR="00AB3BDD"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いうことを口頭では説明され</w:t>
      </w:r>
      <w:r w:rsidR="009B5D64">
        <w:rPr>
          <w:rFonts w:ascii="Times New Roman" w:eastAsia="ＭＳ 明朝" w:hAnsi="Times New Roman" w:cs="ＭＳ 明朝" w:hint="eastAsia"/>
          <w:color w:val="000000" w:themeColor="text1"/>
          <w:lang w:eastAsia="ja-JP"/>
        </w:rPr>
        <w:t>まし</w:t>
      </w:r>
      <w:r w:rsidRPr="00566131">
        <w:rPr>
          <w:rFonts w:ascii="Times New Roman" w:eastAsia="ＭＳ 明朝" w:hAnsi="Times New Roman" w:cs="ＭＳ 明朝" w:hint="eastAsia"/>
          <w:color w:val="000000" w:themeColor="text1"/>
          <w:lang w:eastAsia="ja-JP"/>
        </w:rPr>
        <w:t>た</w:t>
      </w:r>
      <w:r w:rsidR="00D50ADA" w:rsidRPr="00566131">
        <w:rPr>
          <w:rFonts w:ascii="Times New Roman" w:eastAsia="ＭＳ 明朝" w:hAnsi="Times New Roman" w:cs="ＭＳ 明朝" w:hint="eastAsia"/>
          <w:color w:val="000000" w:themeColor="text1"/>
          <w:lang w:eastAsia="ja-JP"/>
        </w:rPr>
        <w:t>が</w:t>
      </w:r>
      <w:r w:rsidRPr="00566131">
        <w:rPr>
          <w:rFonts w:ascii="Times New Roman" w:eastAsia="ＭＳ 明朝" w:hAnsi="Times New Roman" w:cs="ＭＳ 明朝" w:hint="eastAsia"/>
          <w:color w:val="000000" w:themeColor="text1"/>
          <w:lang w:eastAsia="ja-JP"/>
        </w:rPr>
        <w:t>、それをまず</w:t>
      </w:r>
      <w:r w:rsidR="00900DCC" w:rsidRPr="00566131">
        <w:rPr>
          <w:rFonts w:ascii="Times New Roman" w:eastAsia="ＭＳ 明朝" w:hAnsi="Times New Roman" w:cs="ＭＳ 明朝" w:hint="eastAsia"/>
          <w:color w:val="000000" w:themeColor="text1"/>
          <w:lang w:eastAsia="ja-JP"/>
        </w:rPr>
        <w:t>計画の中で</w:t>
      </w:r>
      <w:r w:rsidRPr="00566131">
        <w:rPr>
          <w:rFonts w:ascii="Times New Roman" w:eastAsia="ＭＳ 明朝" w:hAnsi="Times New Roman" w:cs="ＭＳ 明朝" w:hint="eastAsia"/>
          <w:color w:val="000000" w:themeColor="text1"/>
          <w:lang w:eastAsia="ja-JP"/>
        </w:rPr>
        <w:t>説明</w:t>
      </w:r>
      <w:r w:rsidR="00D50ADA" w:rsidRPr="00566131">
        <w:rPr>
          <w:rFonts w:ascii="Times New Roman" w:eastAsia="ＭＳ 明朝" w:hAnsi="Times New Roman" w:cs="ＭＳ 明朝" w:hint="eastAsia"/>
          <w:color w:val="000000" w:themeColor="text1"/>
          <w:lang w:eastAsia="ja-JP"/>
        </w:rPr>
        <w:t>すべき</w:t>
      </w:r>
      <w:r w:rsidR="009E4399">
        <w:rPr>
          <w:rFonts w:ascii="Times New Roman" w:eastAsia="ＭＳ 明朝" w:hAnsi="Times New Roman" w:cs="ＭＳ 明朝" w:hint="eastAsia"/>
          <w:color w:val="000000" w:themeColor="text1"/>
          <w:lang w:eastAsia="ja-JP"/>
        </w:rPr>
        <w:t>です</w:t>
      </w:r>
      <w:r w:rsidR="00D50ADA"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先ほどいくつかご指摘あ</w:t>
      </w:r>
      <w:r w:rsidR="009E4399">
        <w:rPr>
          <w:rFonts w:ascii="Times New Roman" w:eastAsia="ＭＳ 明朝" w:hAnsi="Times New Roman" w:cs="ＭＳ 明朝" w:hint="eastAsia"/>
          <w:color w:val="000000" w:themeColor="text1"/>
          <w:lang w:eastAsia="ja-JP"/>
        </w:rPr>
        <w:t>りまし</w:t>
      </w:r>
      <w:r w:rsidR="00D50ADA" w:rsidRPr="00566131">
        <w:rPr>
          <w:rFonts w:ascii="Times New Roman" w:eastAsia="ＭＳ 明朝" w:hAnsi="Times New Roman" w:cs="ＭＳ 明朝" w:hint="eastAsia"/>
          <w:color w:val="000000" w:themeColor="text1"/>
          <w:lang w:eastAsia="ja-JP"/>
        </w:rPr>
        <w:t>たが</w:t>
      </w:r>
      <w:r w:rsidRPr="00566131">
        <w:rPr>
          <w:rFonts w:ascii="Times New Roman" w:eastAsia="ＭＳ 明朝" w:hAnsi="Times New Roman" w:cs="ＭＳ 明朝" w:hint="eastAsia"/>
          <w:color w:val="000000" w:themeColor="text1"/>
          <w:lang w:eastAsia="ja-JP"/>
        </w:rPr>
        <w:t>、なぜこ</w:t>
      </w:r>
      <w:r w:rsidR="0026242A" w:rsidRPr="00566131">
        <w:rPr>
          <w:rFonts w:ascii="Times New Roman" w:eastAsia="ＭＳ 明朝" w:hAnsi="Times New Roman" w:cs="ＭＳ 明朝" w:hint="eastAsia"/>
          <w:color w:val="000000" w:themeColor="text1"/>
          <w:lang w:eastAsia="ja-JP"/>
        </w:rPr>
        <w:t>の</w:t>
      </w:r>
      <w:r w:rsidR="00D50ADA" w:rsidRPr="00566131">
        <w:rPr>
          <w:rFonts w:ascii="Times New Roman" w:eastAsia="ＭＳ 明朝" w:hAnsi="Times New Roman" w:cs="ＭＳ 明朝" w:hint="eastAsia"/>
          <w:color w:val="000000" w:themeColor="text1"/>
          <w:lang w:eastAsia="ja-JP"/>
        </w:rPr>
        <w:t>5</w:t>
      </w:r>
      <w:r w:rsidR="0026242A" w:rsidRPr="00566131">
        <w:rPr>
          <w:rFonts w:ascii="Times New Roman" w:eastAsia="ＭＳ 明朝" w:hAnsi="Times New Roman" w:cs="ＭＳ 明朝" w:hint="eastAsia"/>
          <w:color w:val="000000" w:themeColor="text1"/>
          <w:lang w:eastAsia="ja-JP"/>
        </w:rPr>
        <w:t>つな</w:t>
      </w:r>
      <w:r w:rsidR="009B5D64">
        <w:rPr>
          <w:rFonts w:ascii="Times New Roman" w:eastAsia="ＭＳ 明朝" w:hAnsi="Times New Roman" w:cs="ＭＳ 明朝" w:hint="eastAsia"/>
          <w:color w:val="000000" w:themeColor="text1"/>
          <w:lang w:eastAsia="ja-JP"/>
        </w:rPr>
        <w:lastRenderedPageBreak/>
        <w:t>のか</w:t>
      </w:r>
      <w:r w:rsidRPr="00566131">
        <w:rPr>
          <w:rFonts w:ascii="Times New Roman" w:eastAsia="ＭＳ 明朝" w:hAnsi="Times New Roman" w:cs="ＭＳ 明朝" w:hint="eastAsia"/>
          <w:color w:val="000000" w:themeColor="text1"/>
          <w:lang w:eastAsia="ja-JP"/>
        </w:rPr>
        <w:t>みたいなということか</w:t>
      </w:r>
      <w:r w:rsidR="0026242A" w:rsidRPr="00566131">
        <w:rPr>
          <w:rFonts w:ascii="Times New Roman" w:eastAsia="ＭＳ 明朝" w:hAnsi="Times New Roman" w:cs="ＭＳ 明朝" w:hint="eastAsia"/>
          <w:color w:val="000000" w:themeColor="text1"/>
          <w:lang w:eastAsia="ja-JP"/>
        </w:rPr>
        <w:t>分からないので</w:t>
      </w:r>
      <w:r w:rsidRPr="00566131">
        <w:rPr>
          <w:rFonts w:ascii="Times New Roman" w:eastAsia="ＭＳ 明朝" w:hAnsi="Times New Roman" w:cs="ＭＳ 明朝" w:hint="eastAsia"/>
          <w:color w:val="000000" w:themeColor="text1"/>
          <w:lang w:eastAsia="ja-JP"/>
        </w:rPr>
        <w:t>、まず</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つの地区それぞれの概要があった方が</w:t>
      </w:r>
      <w:r w:rsidR="009B5D64">
        <w:rPr>
          <w:rFonts w:ascii="Times New Roman" w:eastAsia="ＭＳ 明朝" w:hAnsi="Times New Roman" w:cs="ＭＳ 明朝" w:hint="eastAsia"/>
          <w:color w:val="000000" w:themeColor="text1"/>
          <w:lang w:eastAsia="ja-JP"/>
        </w:rPr>
        <w:t>よ</w:t>
      </w:r>
      <w:r w:rsidRPr="00566131">
        <w:rPr>
          <w:rFonts w:ascii="Times New Roman" w:eastAsia="ＭＳ 明朝" w:hAnsi="Times New Roman" w:cs="ＭＳ 明朝" w:hint="eastAsia"/>
          <w:color w:val="000000" w:themeColor="text1"/>
          <w:lang w:eastAsia="ja-JP"/>
        </w:rPr>
        <w:t>いと思</w:t>
      </w:r>
      <w:r w:rsidR="009E4399">
        <w:rPr>
          <w:rFonts w:ascii="Times New Roman" w:eastAsia="ＭＳ 明朝" w:hAnsi="Times New Roman" w:cs="ＭＳ 明朝" w:hint="eastAsia"/>
          <w:color w:val="000000" w:themeColor="text1"/>
          <w:lang w:eastAsia="ja-JP"/>
        </w:rPr>
        <w:t>います</w:t>
      </w:r>
      <w:r w:rsidRPr="00566131">
        <w:rPr>
          <w:rFonts w:ascii="Times New Roman" w:eastAsia="ＭＳ 明朝" w:hAnsi="Times New Roman" w:cs="ＭＳ 明朝" w:hint="eastAsia"/>
          <w:color w:val="000000" w:themeColor="text1"/>
          <w:lang w:eastAsia="ja-JP"/>
        </w:rPr>
        <w:t>。それぞれどういう地区で</w:t>
      </w:r>
      <w:r w:rsidR="009B5D64">
        <w:rPr>
          <w:rFonts w:ascii="Times New Roman" w:eastAsia="ＭＳ 明朝" w:hAnsi="Times New Roman" w:cs="ＭＳ 明朝" w:hint="eastAsia"/>
          <w:color w:val="000000" w:themeColor="text1"/>
          <w:lang w:eastAsia="ja-JP"/>
        </w:rPr>
        <w:t>、ど</w:t>
      </w:r>
      <w:r w:rsidRPr="00566131">
        <w:rPr>
          <w:rFonts w:ascii="Times New Roman" w:eastAsia="ＭＳ 明朝" w:hAnsi="Times New Roman" w:cs="ＭＳ 明朝" w:hint="eastAsia"/>
          <w:color w:val="000000" w:themeColor="text1"/>
          <w:lang w:eastAsia="ja-JP"/>
        </w:rPr>
        <w:t>ういう特徴</w:t>
      </w:r>
      <w:r w:rsidR="009B5D64">
        <w:rPr>
          <w:rFonts w:ascii="Times New Roman" w:eastAsia="ＭＳ 明朝" w:hAnsi="Times New Roman" w:cs="ＭＳ 明朝" w:hint="eastAsia"/>
          <w:color w:val="000000" w:themeColor="text1"/>
          <w:lang w:eastAsia="ja-JP"/>
        </w:rPr>
        <w:t>があ</w:t>
      </w:r>
      <w:r w:rsidR="0026242A" w:rsidRPr="00566131">
        <w:rPr>
          <w:rFonts w:ascii="Times New Roman" w:eastAsia="ＭＳ 明朝" w:hAnsi="Times New Roman" w:cs="ＭＳ 明朝" w:hint="eastAsia"/>
          <w:color w:val="000000" w:themeColor="text1"/>
          <w:lang w:eastAsia="ja-JP"/>
        </w:rPr>
        <w:t>る</w:t>
      </w:r>
      <w:r w:rsidR="009E4399">
        <w:rPr>
          <w:rFonts w:ascii="Times New Roman" w:eastAsia="ＭＳ 明朝" w:hAnsi="Times New Roman" w:cs="ＭＳ 明朝" w:hint="eastAsia"/>
          <w:color w:val="000000" w:themeColor="text1"/>
          <w:lang w:eastAsia="ja-JP"/>
        </w:rPr>
        <w:t>のか</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それで</w:t>
      </w:r>
      <w:r w:rsidRPr="00566131">
        <w:rPr>
          <w:rFonts w:ascii="Times New Roman" w:eastAsia="ＭＳ 明朝" w:hAnsi="Times New Roman"/>
          <w:color w:val="000000" w:themeColor="text1"/>
          <w:lang w:eastAsia="ja-JP"/>
        </w:rPr>
        <w:t>17</w:t>
      </w:r>
      <w:r w:rsidRPr="00566131">
        <w:rPr>
          <w:rFonts w:ascii="Times New Roman" w:eastAsia="ＭＳ 明朝" w:hAnsi="Times New Roman" w:cs="ＭＳ 明朝" w:hint="eastAsia"/>
          <w:color w:val="000000" w:themeColor="text1"/>
          <w:lang w:eastAsia="ja-JP"/>
        </w:rPr>
        <w:t>ページ以降、例えば</w:t>
      </w:r>
      <w:r w:rsidRPr="00566131">
        <w:rPr>
          <w:rFonts w:ascii="Times New Roman" w:eastAsia="ＭＳ 明朝" w:hAnsi="Times New Roman"/>
          <w:color w:val="000000" w:themeColor="text1"/>
          <w:lang w:eastAsia="ja-JP"/>
        </w:rPr>
        <w:t>4-1</w:t>
      </w:r>
      <w:r w:rsidRPr="00566131">
        <w:rPr>
          <w:rFonts w:ascii="Times New Roman" w:eastAsia="ＭＳ 明朝" w:hAnsi="Times New Roman" w:cs="ＭＳ 明朝" w:hint="eastAsia"/>
          <w:color w:val="000000" w:themeColor="text1"/>
          <w:lang w:eastAsia="ja-JP"/>
        </w:rPr>
        <w:t>のところで</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いきなり現状</w:t>
      </w:r>
      <w:r w:rsidR="00AB3BDD" w:rsidRPr="00566131">
        <w:rPr>
          <w:rFonts w:ascii="Times New Roman" w:eastAsia="ＭＳ 明朝" w:hAnsi="Times New Roman" w:cs="ＭＳ 明朝" w:hint="eastAsia"/>
          <w:color w:val="000000" w:themeColor="text1"/>
          <w:lang w:eastAsia="ja-JP"/>
        </w:rPr>
        <w:t>を</w:t>
      </w:r>
      <w:r w:rsidRPr="00566131">
        <w:rPr>
          <w:rFonts w:ascii="Times New Roman" w:eastAsia="ＭＳ 明朝" w:hAnsi="Times New Roman"/>
          <w:color w:val="000000" w:themeColor="text1"/>
          <w:lang w:eastAsia="ja-JP"/>
        </w:rPr>
        <w:t>33</w:t>
      </w:r>
      <w:r w:rsidRPr="00566131">
        <w:rPr>
          <w:rFonts w:ascii="Times New Roman" w:eastAsia="ＭＳ 明朝" w:hAnsi="Times New Roman" w:cs="ＭＳ 明朝" w:hint="eastAsia"/>
          <w:color w:val="000000" w:themeColor="text1"/>
          <w:lang w:eastAsia="ja-JP"/>
        </w:rPr>
        <w:t>ページで示されるべき地区区分ごとに書いてあるのは、説明の論理上おかしいので</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地区区分</w:t>
      </w:r>
      <w:r w:rsidR="00D50ADA" w:rsidRPr="00566131">
        <w:rPr>
          <w:rFonts w:ascii="Times New Roman" w:eastAsia="ＭＳ 明朝" w:hAnsi="Times New Roman" w:cs="ＭＳ 明朝" w:hint="eastAsia"/>
          <w:color w:val="000000" w:themeColor="text1"/>
          <w:lang w:eastAsia="ja-JP"/>
        </w:rPr>
        <w:t>ごとではなく</w:t>
      </w:r>
      <w:r w:rsidRPr="00566131">
        <w:rPr>
          <w:rFonts w:ascii="Times New Roman" w:eastAsia="ＭＳ 明朝" w:hAnsi="Times New Roman" w:cs="ＭＳ 明朝" w:hint="eastAsia"/>
          <w:color w:val="000000" w:themeColor="text1"/>
          <w:lang w:eastAsia="ja-JP"/>
        </w:rPr>
        <w:t>地区全体の現状について</w:t>
      </w:r>
      <w:r w:rsidR="00AB3BDD" w:rsidRPr="00566131">
        <w:rPr>
          <w:rFonts w:ascii="Times New Roman" w:eastAsia="ＭＳ 明朝" w:hAnsi="Times New Roman" w:cs="ＭＳ 明朝" w:hint="eastAsia"/>
          <w:color w:val="000000" w:themeColor="text1"/>
          <w:lang w:eastAsia="ja-JP"/>
        </w:rPr>
        <w:t>書くべき</w:t>
      </w:r>
      <w:r w:rsidR="009E4399">
        <w:rPr>
          <w:rFonts w:ascii="Times New Roman" w:eastAsia="ＭＳ 明朝" w:hAnsi="Times New Roman" w:cs="ＭＳ 明朝" w:hint="eastAsia"/>
          <w:color w:val="000000" w:themeColor="text1"/>
          <w:lang w:eastAsia="ja-JP"/>
        </w:rPr>
        <w:t>です</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その地区そのものが持っている課題もあ</w:t>
      </w:r>
      <w:r w:rsidR="00D50ADA" w:rsidRPr="00566131">
        <w:rPr>
          <w:rFonts w:ascii="Times New Roman" w:eastAsia="ＭＳ 明朝" w:hAnsi="Times New Roman" w:cs="ＭＳ 明朝" w:hint="eastAsia"/>
          <w:color w:val="000000" w:themeColor="text1"/>
          <w:lang w:eastAsia="ja-JP"/>
        </w:rPr>
        <w:t>るし</w:t>
      </w:r>
      <w:r w:rsidRPr="00566131">
        <w:rPr>
          <w:rFonts w:ascii="Times New Roman" w:eastAsia="ＭＳ 明朝" w:hAnsi="Times New Roman" w:cs="ＭＳ 明朝" w:hint="eastAsia"/>
          <w:color w:val="000000" w:themeColor="text1"/>
          <w:lang w:eastAsia="ja-JP"/>
        </w:rPr>
        <w:t>、文化財としての課題</w:t>
      </w:r>
      <w:r w:rsidR="00AB3BDD" w:rsidRPr="00566131">
        <w:rPr>
          <w:rFonts w:ascii="Times New Roman" w:eastAsia="ＭＳ 明朝" w:hAnsi="Times New Roman" w:cs="ＭＳ 明朝" w:hint="eastAsia"/>
          <w:color w:val="000000" w:themeColor="text1"/>
          <w:lang w:eastAsia="ja-JP"/>
        </w:rPr>
        <w:t>もある</w:t>
      </w:r>
      <w:r w:rsidR="009E4399">
        <w:rPr>
          <w:rFonts w:ascii="Times New Roman" w:eastAsia="ＭＳ 明朝" w:hAnsi="Times New Roman" w:cs="ＭＳ 明朝" w:hint="eastAsia"/>
          <w:color w:val="000000" w:themeColor="text1"/>
          <w:lang w:eastAsia="ja-JP"/>
        </w:rPr>
        <w:t>でしょう</w:t>
      </w:r>
      <w:r w:rsidR="00AB3BDD" w:rsidRPr="00566131">
        <w:rPr>
          <w:rFonts w:ascii="Times New Roman" w:eastAsia="ＭＳ 明朝" w:hAnsi="Times New Roman" w:cs="ＭＳ 明朝" w:hint="eastAsia"/>
          <w:color w:val="000000" w:themeColor="text1"/>
          <w:lang w:eastAsia="ja-JP"/>
        </w:rPr>
        <w:t>。</w:t>
      </w:r>
      <w:r w:rsidR="009E4399">
        <w:rPr>
          <w:rFonts w:ascii="Times New Roman" w:eastAsia="ＭＳ 明朝" w:hAnsi="Times New Roman" w:cs="ＭＳ 明朝" w:hint="eastAsia"/>
          <w:color w:val="000000" w:themeColor="text1"/>
          <w:lang w:eastAsia="ja-JP"/>
        </w:rPr>
        <w:t>先ほど</w:t>
      </w:r>
      <w:r w:rsidRPr="00566131">
        <w:rPr>
          <w:rFonts w:ascii="Times New Roman" w:eastAsia="ＭＳ 明朝" w:hAnsi="Times New Roman" w:cs="ＭＳ 明朝" w:hint="eastAsia"/>
          <w:color w:val="000000" w:themeColor="text1"/>
          <w:lang w:eastAsia="ja-JP"/>
        </w:rPr>
        <w:t>山田さんが最後の方で説明され</w:t>
      </w:r>
      <w:r w:rsidR="009B5D64">
        <w:rPr>
          <w:rFonts w:ascii="Times New Roman" w:eastAsia="ＭＳ 明朝" w:hAnsi="Times New Roman" w:cs="ＭＳ 明朝" w:hint="eastAsia"/>
          <w:color w:val="000000" w:themeColor="text1"/>
          <w:lang w:eastAsia="ja-JP"/>
        </w:rPr>
        <w:t>まし</w:t>
      </w:r>
      <w:r w:rsidR="00D50ADA" w:rsidRPr="00566131">
        <w:rPr>
          <w:rFonts w:ascii="Times New Roman" w:eastAsia="ＭＳ 明朝" w:hAnsi="Times New Roman" w:cs="ＭＳ 明朝" w:hint="eastAsia"/>
          <w:color w:val="000000" w:themeColor="text1"/>
          <w:lang w:eastAsia="ja-JP"/>
        </w:rPr>
        <w:t>たが</w:t>
      </w:r>
      <w:r w:rsidRPr="00566131">
        <w:rPr>
          <w:rFonts w:ascii="Times New Roman" w:eastAsia="ＭＳ 明朝" w:hAnsi="Times New Roman" w:cs="ＭＳ 明朝" w:hint="eastAsia"/>
          <w:color w:val="000000" w:themeColor="text1"/>
          <w:lang w:eastAsia="ja-JP"/>
        </w:rPr>
        <w:t>、要は地元でも、いわゆる</w:t>
      </w:r>
      <w:r w:rsidR="00AB3BDD" w:rsidRPr="00566131">
        <w:rPr>
          <w:rFonts w:ascii="Times New Roman" w:eastAsia="ＭＳ 明朝" w:hAnsi="Times New Roman" w:cs="ＭＳ 明朝" w:hint="eastAsia"/>
          <w:color w:val="000000" w:themeColor="text1"/>
          <w:lang w:eastAsia="ja-JP"/>
        </w:rPr>
        <w:t>、</w:t>
      </w:r>
      <w:r w:rsidR="00900DCC" w:rsidRPr="00566131">
        <w:rPr>
          <w:rFonts w:ascii="Times New Roman" w:eastAsia="ＭＳ 明朝" w:hAnsi="Times New Roman" w:cs="ＭＳ 明朝" w:hint="eastAsia"/>
          <w:color w:val="000000" w:themeColor="text1"/>
          <w:lang w:eastAsia="ja-JP"/>
        </w:rPr>
        <w:t>御</w:t>
      </w:r>
      <w:r w:rsidR="00AB3BDD" w:rsidRPr="00566131">
        <w:rPr>
          <w:rFonts w:ascii="Times New Roman" w:eastAsia="ＭＳ 明朝" w:hAnsi="Times New Roman" w:cs="ＭＳ 明朝" w:hint="eastAsia"/>
          <w:color w:val="000000" w:themeColor="text1"/>
          <w:lang w:eastAsia="ja-JP"/>
        </w:rPr>
        <w:t>穂</w:t>
      </w:r>
      <w:r w:rsidRPr="00566131">
        <w:rPr>
          <w:rFonts w:ascii="Times New Roman" w:eastAsia="ＭＳ 明朝" w:hAnsi="Times New Roman" w:cs="ＭＳ 明朝" w:hint="eastAsia"/>
          <w:color w:val="000000" w:themeColor="text1"/>
          <w:lang w:eastAsia="ja-JP"/>
        </w:rPr>
        <w:t>神社を含む神の道とか</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みんながアプローチして写真撮ったり散策する</w:t>
      </w:r>
      <w:r w:rsidR="00AB3BDD" w:rsidRPr="00566131">
        <w:rPr>
          <w:rFonts w:ascii="Times New Roman" w:eastAsia="ＭＳ 明朝" w:hAnsi="Times New Roman" w:cs="ＭＳ 明朝" w:hint="eastAsia"/>
          <w:color w:val="000000" w:themeColor="text1"/>
          <w:lang w:eastAsia="ja-JP"/>
        </w:rPr>
        <w:t>羽衣</w:t>
      </w:r>
      <w:r w:rsidRPr="00566131">
        <w:rPr>
          <w:rFonts w:ascii="Times New Roman" w:eastAsia="ＭＳ 明朝" w:hAnsi="Times New Roman" w:cs="ＭＳ 明朝" w:hint="eastAsia"/>
          <w:color w:val="000000" w:themeColor="text1"/>
          <w:lang w:eastAsia="ja-JP"/>
        </w:rPr>
        <w:t>の松周辺が世界遺産だ</w:t>
      </w:r>
      <w:r w:rsidR="00900DCC" w:rsidRPr="00566131">
        <w:rPr>
          <w:rFonts w:ascii="Times New Roman" w:eastAsia="ＭＳ 明朝" w:hAnsi="Times New Roman" w:cs="ＭＳ 明朝" w:hint="eastAsia"/>
          <w:color w:val="000000" w:themeColor="text1"/>
          <w:lang w:eastAsia="ja-JP"/>
        </w:rPr>
        <w:t>と認識されている部分</w:t>
      </w:r>
      <w:r w:rsidRPr="00566131">
        <w:rPr>
          <w:rFonts w:ascii="Times New Roman" w:eastAsia="ＭＳ 明朝" w:hAnsi="Times New Roman" w:cs="ＭＳ 明朝" w:hint="eastAsia"/>
          <w:color w:val="000000" w:themeColor="text1"/>
          <w:lang w:eastAsia="ja-JP"/>
        </w:rPr>
        <w:t>もあると思</w:t>
      </w:r>
      <w:r w:rsidR="009E4399">
        <w:rPr>
          <w:rFonts w:ascii="Times New Roman" w:eastAsia="ＭＳ 明朝" w:hAnsi="Times New Roman" w:cs="ＭＳ 明朝" w:hint="eastAsia"/>
          <w:color w:val="000000" w:themeColor="text1"/>
          <w:lang w:eastAsia="ja-JP"/>
        </w:rPr>
        <w:t>います</w:t>
      </w:r>
      <w:r w:rsidR="00D50ADA" w:rsidRPr="00566131">
        <w:rPr>
          <w:rFonts w:ascii="Times New Roman" w:eastAsia="ＭＳ 明朝" w:hAnsi="Times New Roman" w:cs="ＭＳ 明朝" w:hint="eastAsia"/>
          <w:color w:val="000000" w:themeColor="text1"/>
          <w:lang w:eastAsia="ja-JP"/>
        </w:rPr>
        <w:t>が</w:t>
      </w:r>
      <w:r w:rsidRPr="00566131">
        <w:rPr>
          <w:rFonts w:ascii="Times New Roman" w:eastAsia="ＭＳ 明朝" w:hAnsi="Times New Roman" w:cs="ＭＳ 明朝" w:hint="eastAsia"/>
          <w:color w:val="000000" w:themeColor="text1"/>
          <w:lang w:eastAsia="ja-JP"/>
        </w:rPr>
        <w:t>、そうではないということを改めて認識してもらうためということ</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その問題意識としてあることを、</w:t>
      </w:r>
      <w:r w:rsidR="00D50ADA" w:rsidRPr="00566131">
        <w:rPr>
          <w:rFonts w:ascii="Times New Roman" w:eastAsia="ＭＳ 明朝" w:hAnsi="Times New Roman" w:cs="ＭＳ 明朝" w:hint="eastAsia"/>
          <w:color w:val="000000" w:themeColor="text1"/>
          <w:lang w:eastAsia="ja-JP"/>
        </w:rPr>
        <w:t>しっかり</w:t>
      </w:r>
      <w:r w:rsidRPr="00566131">
        <w:rPr>
          <w:rFonts w:ascii="Times New Roman" w:eastAsia="ＭＳ 明朝" w:hAnsi="Times New Roman" w:cs="ＭＳ 明朝" w:hint="eastAsia"/>
          <w:color w:val="000000" w:themeColor="text1"/>
          <w:lang w:eastAsia="ja-JP"/>
        </w:rPr>
        <w:t>ど</w:t>
      </w:r>
      <w:r w:rsidR="00D50ADA" w:rsidRPr="00566131">
        <w:rPr>
          <w:rFonts w:ascii="Times New Roman" w:eastAsia="ＭＳ 明朝" w:hAnsi="Times New Roman" w:cs="ＭＳ 明朝" w:hint="eastAsia"/>
          <w:color w:val="000000" w:themeColor="text1"/>
          <w:lang w:eastAsia="ja-JP"/>
        </w:rPr>
        <w:t>こ</w:t>
      </w:r>
      <w:r w:rsidRPr="00566131">
        <w:rPr>
          <w:rFonts w:ascii="Times New Roman" w:eastAsia="ＭＳ 明朝" w:hAnsi="Times New Roman" w:cs="ＭＳ 明朝" w:hint="eastAsia"/>
          <w:color w:val="000000" w:themeColor="text1"/>
          <w:lang w:eastAsia="ja-JP"/>
        </w:rPr>
        <w:t>かに書いておかないと</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どうしてこういうその整備していくのかっていうのがわか</w:t>
      </w:r>
      <w:r w:rsidR="009E4399">
        <w:rPr>
          <w:rFonts w:ascii="Times New Roman" w:eastAsia="ＭＳ 明朝" w:hAnsi="Times New Roman" w:cs="ＭＳ 明朝" w:hint="eastAsia"/>
          <w:color w:val="000000" w:themeColor="text1"/>
          <w:lang w:eastAsia="ja-JP"/>
        </w:rPr>
        <w:t>りません</w:t>
      </w:r>
      <w:r w:rsidRPr="00566131">
        <w:rPr>
          <w:rFonts w:ascii="Times New Roman" w:eastAsia="ＭＳ 明朝" w:hAnsi="Times New Roman" w:cs="ＭＳ 明朝" w:hint="eastAsia"/>
          <w:color w:val="000000" w:themeColor="text1"/>
          <w:lang w:eastAsia="ja-JP"/>
        </w:rPr>
        <w:t>。個別の現状とか課題</w:t>
      </w:r>
      <w:r w:rsidR="00AB3BDD"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計画の記載方針からいうと、例えば</w:t>
      </w:r>
      <w:r w:rsidRPr="00566131">
        <w:rPr>
          <w:rFonts w:ascii="Times New Roman" w:eastAsia="ＭＳ 明朝" w:hAnsi="Times New Roman"/>
          <w:color w:val="000000" w:themeColor="text1"/>
          <w:lang w:eastAsia="ja-JP"/>
        </w:rPr>
        <w:t>17</w:t>
      </w:r>
      <w:r w:rsidRPr="00566131">
        <w:rPr>
          <w:rFonts w:ascii="Times New Roman" w:eastAsia="ＭＳ 明朝" w:hAnsi="Times New Roman" w:cs="ＭＳ 明朝" w:hint="eastAsia"/>
          <w:color w:val="000000" w:themeColor="text1"/>
          <w:lang w:eastAsia="ja-JP"/>
        </w:rPr>
        <w:t>ページの課題は、かなり細かすぎ</w:t>
      </w:r>
      <w:r w:rsidR="009E4399">
        <w:rPr>
          <w:rFonts w:ascii="Times New Roman" w:eastAsia="ＭＳ 明朝" w:hAnsi="Times New Roman" w:cs="ＭＳ 明朝" w:hint="eastAsia"/>
          <w:color w:val="000000" w:themeColor="text1"/>
          <w:lang w:eastAsia="ja-JP"/>
        </w:rPr>
        <w:t>ます</w:t>
      </w:r>
      <w:r w:rsidRPr="00566131">
        <w:rPr>
          <w:rFonts w:ascii="Times New Roman" w:eastAsia="ＭＳ 明朝" w:hAnsi="Times New Roman" w:cs="ＭＳ 明朝" w:hint="eastAsia"/>
          <w:color w:val="000000" w:themeColor="text1"/>
          <w:lang w:eastAsia="ja-JP"/>
        </w:rPr>
        <w:t>。これは</w:t>
      </w:r>
      <w:r w:rsidR="00560190" w:rsidRPr="00566131">
        <w:rPr>
          <w:rFonts w:ascii="Times New Roman" w:eastAsia="ＭＳ 明朝" w:hAnsi="Times New Roman" w:cs="ＭＳ 明朝" w:hint="eastAsia"/>
          <w:color w:val="000000" w:themeColor="text1"/>
          <w:lang w:eastAsia="ja-JP"/>
        </w:rPr>
        <w:t>文化財としての</w:t>
      </w:r>
      <w:r w:rsidRPr="00566131">
        <w:rPr>
          <w:rFonts w:ascii="Times New Roman" w:eastAsia="ＭＳ 明朝" w:hAnsi="Times New Roman" w:cs="ＭＳ 明朝" w:hint="eastAsia"/>
          <w:color w:val="000000" w:themeColor="text1"/>
          <w:lang w:eastAsia="ja-JP"/>
        </w:rPr>
        <w:t>課題も地区</w:t>
      </w:r>
      <w:r w:rsidR="00560190" w:rsidRPr="00566131">
        <w:rPr>
          <w:rFonts w:ascii="Times New Roman" w:eastAsia="ＭＳ 明朝" w:hAnsi="Times New Roman" w:cs="ＭＳ 明朝" w:hint="eastAsia"/>
          <w:color w:val="000000" w:themeColor="text1"/>
          <w:lang w:eastAsia="ja-JP"/>
        </w:rPr>
        <w:t>としての課題も</w:t>
      </w:r>
      <w:r w:rsidRPr="00566131">
        <w:rPr>
          <w:rFonts w:ascii="Times New Roman" w:eastAsia="ＭＳ 明朝" w:hAnsi="Times New Roman" w:cs="ＭＳ 明朝" w:hint="eastAsia"/>
          <w:color w:val="000000" w:themeColor="text1"/>
          <w:lang w:eastAsia="ja-JP"/>
        </w:rPr>
        <w:t>みんな書いてある</w:t>
      </w:r>
      <w:r w:rsidR="00D50ADA" w:rsidRPr="00566131">
        <w:rPr>
          <w:rFonts w:ascii="Times New Roman" w:eastAsia="ＭＳ 明朝" w:hAnsi="Times New Roman" w:cs="ＭＳ 明朝" w:hint="eastAsia"/>
          <w:color w:val="000000" w:themeColor="text1"/>
          <w:lang w:eastAsia="ja-JP"/>
        </w:rPr>
        <w:t>ので</w:t>
      </w:r>
      <w:r w:rsidR="00560190"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15</w:t>
      </w:r>
      <w:r w:rsidRPr="00566131">
        <w:rPr>
          <w:rFonts w:ascii="Times New Roman" w:eastAsia="ＭＳ 明朝" w:hAnsi="Times New Roman" w:cs="ＭＳ 明朝" w:hint="eastAsia"/>
          <w:color w:val="000000" w:themeColor="text1"/>
          <w:lang w:eastAsia="ja-JP"/>
        </w:rPr>
        <w:t>ページか</w:t>
      </w:r>
      <w:r w:rsidR="00560190" w:rsidRPr="00566131">
        <w:rPr>
          <w:rFonts w:ascii="Times New Roman" w:eastAsia="ＭＳ 明朝" w:hAnsi="Times New Roman" w:cs="ＭＳ 明朝" w:hint="eastAsia"/>
          <w:color w:val="000000" w:themeColor="text1"/>
          <w:lang w:eastAsia="ja-JP"/>
        </w:rPr>
        <w:t>らの</w:t>
      </w:r>
      <w:r w:rsidR="00560190" w:rsidRPr="00566131">
        <w:rPr>
          <w:rFonts w:ascii="Times New Roman" w:eastAsia="ＭＳ 明朝" w:hAnsi="Times New Roman" w:cs="ＭＳ 明朝" w:hint="eastAsia"/>
          <w:color w:val="000000" w:themeColor="text1"/>
          <w:lang w:eastAsia="ja-JP"/>
        </w:rPr>
        <w:t>4</w:t>
      </w:r>
      <w:r w:rsidR="00D50ADA" w:rsidRPr="00566131">
        <w:rPr>
          <w:rFonts w:ascii="Times New Roman" w:eastAsia="ＭＳ 明朝" w:hAnsi="Times New Roman" w:cs="ＭＳ 明朝" w:hint="eastAsia"/>
          <w:color w:val="000000" w:themeColor="text1"/>
          <w:lang w:eastAsia="ja-JP"/>
        </w:rPr>
        <w:t>章</w:t>
      </w:r>
      <w:r w:rsidR="00560190" w:rsidRPr="00566131">
        <w:rPr>
          <w:rFonts w:ascii="Times New Roman" w:eastAsia="ＭＳ 明朝" w:hAnsi="Times New Roman" w:cs="ＭＳ 明朝" w:hint="eastAsia"/>
          <w:color w:val="000000" w:themeColor="text1"/>
          <w:lang w:eastAsia="ja-JP"/>
        </w:rPr>
        <w:t>で</w:t>
      </w:r>
      <w:r w:rsidR="009E4399">
        <w:rPr>
          <w:rFonts w:ascii="Times New Roman" w:eastAsia="ＭＳ 明朝" w:hAnsi="Times New Roman" w:cs="ＭＳ 明朝" w:hint="eastAsia"/>
          <w:color w:val="000000" w:themeColor="text1"/>
          <w:lang w:eastAsia="ja-JP"/>
        </w:rPr>
        <w:t>まず</w:t>
      </w:r>
      <w:r w:rsidRPr="00566131">
        <w:rPr>
          <w:rFonts w:ascii="Times New Roman" w:eastAsia="ＭＳ 明朝" w:hAnsi="Times New Roman" w:cs="ＭＳ 明朝" w:hint="eastAsia"/>
          <w:color w:val="000000" w:themeColor="text1"/>
          <w:lang w:eastAsia="ja-JP"/>
        </w:rPr>
        <w:t>書くべきは、この</w:t>
      </w:r>
      <w:r w:rsidR="00D50ADA" w:rsidRPr="00566131">
        <w:rPr>
          <w:rFonts w:ascii="Times New Roman" w:eastAsia="ＭＳ 明朝" w:hAnsi="Times New Roman" w:cs="ＭＳ 明朝" w:hint="eastAsia"/>
          <w:color w:val="000000" w:themeColor="text1"/>
          <w:lang w:eastAsia="ja-JP"/>
        </w:rPr>
        <w:t>5</w:t>
      </w:r>
      <w:r w:rsidRPr="00566131">
        <w:rPr>
          <w:rFonts w:ascii="Times New Roman" w:eastAsia="ＭＳ 明朝" w:hAnsi="Times New Roman" w:cs="ＭＳ 明朝" w:hint="eastAsia"/>
          <w:color w:val="000000" w:themeColor="text1"/>
          <w:lang w:eastAsia="ja-JP"/>
        </w:rPr>
        <w:t>つの地区ごとに</w:t>
      </w:r>
      <w:r w:rsidR="009E4399">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状況も住民</w:t>
      </w:r>
      <w:r w:rsidR="009E4399">
        <w:rPr>
          <w:rFonts w:ascii="Times New Roman" w:eastAsia="ＭＳ 明朝" w:hAnsi="Times New Roman" w:cs="ＭＳ 明朝" w:hint="eastAsia"/>
          <w:color w:val="000000" w:themeColor="text1"/>
          <w:lang w:eastAsia="ja-JP"/>
        </w:rPr>
        <w:t>や</w:t>
      </w:r>
      <w:r w:rsidRPr="00566131">
        <w:rPr>
          <w:rFonts w:ascii="Times New Roman" w:eastAsia="ＭＳ 明朝" w:hAnsi="Times New Roman" w:cs="ＭＳ 明朝" w:hint="eastAsia"/>
          <w:color w:val="000000" w:themeColor="text1"/>
          <w:lang w:eastAsia="ja-JP"/>
        </w:rPr>
        <w:t>関係者の認識も違う</w:t>
      </w:r>
      <w:r w:rsidR="009E4399">
        <w:rPr>
          <w:rFonts w:ascii="Times New Roman" w:eastAsia="ＭＳ 明朝" w:hAnsi="Times New Roman" w:cs="ＭＳ 明朝" w:hint="eastAsia"/>
          <w:color w:val="000000" w:themeColor="text1"/>
          <w:lang w:eastAsia="ja-JP"/>
        </w:rPr>
        <w:t>ので</w:t>
      </w:r>
      <w:r w:rsidRPr="00566131">
        <w:rPr>
          <w:rFonts w:ascii="Times New Roman" w:eastAsia="ＭＳ 明朝" w:hAnsi="Times New Roman" w:cs="ＭＳ 明朝" w:hint="eastAsia"/>
          <w:color w:val="000000" w:themeColor="text1"/>
          <w:lang w:eastAsia="ja-JP"/>
        </w:rPr>
        <w:t>、</w:t>
      </w:r>
      <w:r w:rsidR="00D50ADA" w:rsidRPr="00566131">
        <w:rPr>
          <w:rFonts w:ascii="Times New Roman" w:eastAsia="ＭＳ 明朝" w:hAnsi="Times New Roman" w:cs="ＭＳ 明朝" w:hint="eastAsia"/>
          <w:color w:val="000000" w:themeColor="text1"/>
          <w:lang w:eastAsia="ja-JP"/>
        </w:rPr>
        <w:t>5</w:t>
      </w:r>
      <w:r w:rsidR="00560190" w:rsidRPr="00566131">
        <w:rPr>
          <w:rFonts w:ascii="Times New Roman" w:eastAsia="ＭＳ 明朝" w:hAnsi="Times New Roman" w:cs="ＭＳ 明朝" w:hint="eastAsia"/>
          <w:color w:val="000000" w:themeColor="text1"/>
          <w:lang w:eastAsia="ja-JP"/>
        </w:rPr>
        <w:t>つに</w:t>
      </w:r>
      <w:r w:rsidRPr="00566131">
        <w:rPr>
          <w:rFonts w:ascii="Times New Roman" w:eastAsia="ＭＳ 明朝" w:hAnsi="Times New Roman" w:cs="ＭＳ 明朝" w:hint="eastAsia"/>
          <w:color w:val="000000" w:themeColor="text1"/>
          <w:lang w:eastAsia="ja-JP"/>
        </w:rPr>
        <w:t>分けて書く</w:t>
      </w:r>
      <w:r w:rsidR="00560190" w:rsidRPr="00566131">
        <w:rPr>
          <w:rFonts w:ascii="Times New Roman" w:eastAsia="ＭＳ 明朝" w:hAnsi="Times New Roman" w:cs="ＭＳ 明朝" w:hint="eastAsia"/>
          <w:color w:val="000000" w:themeColor="text1"/>
          <w:lang w:eastAsia="ja-JP"/>
        </w:rPr>
        <w:t>必要がある</w:t>
      </w:r>
      <w:r w:rsidR="009E4399">
        <w:rPr>
          <w:rFonts w:ascii="Times New Roman" w:eastAsia="ＭＳ 明朝" w:hAnsi="Times New Roman" w:cs="ＭＳ 明朝" w:hint="eastAsia"/>
          <w:color w:val="000000" w:themeColor="text1"/>
          <w:lang w:eastAsia="ja-JP"/>
        </w:rPr>
        <w:t>、</w:t>
      </w:r>
      <w:r w:rsidR="00560190" w:rsidRPr="00566131">
        <w:rPr>
          <w:rFonts w:ascii="Times New Roman" w:eastAsia="ＭＳ 明朝" w:hAnsi="Times New Roman" w:cs="ＭＳ 明朝" w:hint="eastAsia"/>
          <w:color w:val="000000" w:themeColor="text1"/>
          <w:lang w:eastAsia="ja-JP"/>
        </w:rPr>
        <w:t>と</w:t>
      </w:r>
      <w:r w:rsidR="009E4399">
        <w:rPr>
          <w:rFonts w:ascii="Times New Roman" w:eastAsia="ＭＳ 明朝" w:hAnsi="Times New Roman" w:cs="ＭＳ 明朝" w:hint="eastAsia"/>
          <w:color w:val="000000" w:themeColor="text1"/>
          <w:lang w:eastAsia="ja-JP"/>
        </w:rPr>
        <w:t>いうことです</w:t>
      </w:r>
      <w:r w:rsidR="00560190" w:rsidRPr="00566131">
        <w:rPr>
          <w:rFonts w:ascii="Times New Roman" w:eastAsia="ＭＳ 明朝" w:hAnsi="Times New Roman" w:cs="ＭＳ 明朝" w:hint="eastAsia"/>
          <w:color w:val="000000" w:themeColor="text1"/>
          <w:lang w:eastAsia="ja-JP"/>
        </w:rPr>
        <w:t>。</w:t>
      </w:r>
    </w:p>
    <w:p w14:paraId="396E349B" w14:textId="77777777" w:rsidR="009E4399" w:rsidRDefault="00D50ADA"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4</w:t>
      </w:r>
      <w:r w:rsidRPr="00566131">
        <w:rPr>
          <w:rFonts w:ascii="Times New Roman" w:eastAsia="ＭＳ 明朝" w:hAnsi="Times New Roman" w:cs="ＭＳ 明朝" w:hint="eastAsia"/>
          <w:color w:val="000000" w:themeColor="text1"/>
          <w:lang w:eastAsia="ja-JP"/>
        </w:rPr>
        <w:t>番目の羽衣の松エリアについては、文化財としても観光としても</w:t>
      </w:r>
      <w:r w:rsidR="004564E5" w:rsidRPr="00566131">
        <w:rPr>
          <w:rFonts w:ascii="Times New Roman" w:eastAsia="ＭＳ 明朝" w:hAnsi="Times New Roman" w:cs="ＭＳ 明朝" w:hint="eastAsia"/>
          <w:color w:val="000000" w:themeColor="text1"/>
          <w:lang w:eastAsia="ja-JP"/>
        </w:rPr>
        <w:t>今まで相当手をかけてきた</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いろんな意味で注力をしてきたわけ</w:t>
      </w:r>
      <w:r w:rsidR="009E4399">
        <w:rPr>
          <w:rFonts w:ascii="Times New Roman" w:eastAsia="ＭＳ 明朝" w:hAnsi="Times New Roman" w:cs="ＭＳ 明朝" w:hint="eastAsia"/>
          <w:color w:val="000000" w:themeColor="text1"/>
          <w:lang w:eastAsia="ja-JP"/>
        </w:rPr>
        <w:t>です</w:t>
      </w:r>
      <w:r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、松原</w:t>
      </w:r>
      <w:r w:rsidR="00560190"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三保半島で</w:t>
      </w:r>
      <w:r w:rsidR="00560190" w:rsidRPr="00566131">
        <w:rPr>
          <w:rFonts w:ascii="Times New Roman" w:eastAsia="ＭＳ 明朝" w:hAnsi="Times New Roman" w:cs="ＭＳ 明朝" w:hint="eastAsia"/>
          <w:color w:val="000000" w:themeColor="text1"/>
          <w:lang w:eastAsia="ja-JP"/>
        </w:rPr>
        <w:t>巨大な砂嘴で</w:t>
      </w:r>
      <w:r w:rsidR="004564E5" w:rsidRPr="00566131">
        <w:rPr>
          <w:rFonts w:ascii="Times New Roman" w:eastAsia="ＭＳ 明朝" w:hAnsi="Times New Roman" w:cs="ＭＳ 明朝" w:hint="eastAsia"/>
          <w:color w:val="000000" w:themeColor="text1"/>
          <w:lang w:eastAsia="ja-JP"/>
        </w:rPr>
        <w:t>できているここにずっと伸びていることが</w:t>
      </w:r>
      <w:r w:rsidR="00560190" w:rsidRPr="00566131">
        <w:rPr>
          <w:rFonts w:ascii="Times New Roman" w:eastAsia="ＭＳ 明朝" w:hAnsi="Times New Roman" w:cs="ＭＳ 明朝" w:hint="eastAsia"/>
          <w:color w:val="000000" w:themeColor="text1"/>
          <w:lang w:eastAsia="ja-JP"/>
        </w:rPr>
        <w:t>重要な</w:t>
      </w:r>
      <w:r w:rsidR="004564E5" w:rsidRPr="00566131">
        <w:rPr>
          <w:rFonts w:ascii="Times New Roman" w:eastAsia="ＭＳ 明朝" w:hAnsi="Times New Roman" w:cs="ＭＳ 明朝" w:hint="eastAsia"/>
          <w:color w:val="000000" w:themeColor="text1"/>
          <w:lang w:eastAsia="ja-JP"/>
        </w:rPr>
        <w:t>ので、</w:t>
      </w:r>
      <w:r w:rsidR="00900DCC" w:rsidRPr="00566131">
        <w:rPr>
          <w:rFonts w:ascii="Times New Roman" w:eastAsia="ＭＳ 明朝" w:hAnsi="Times New Roman" w:cs="ＭＳ 明朝" w:hint="eastAsia"/>
          <w:color w:val="000000" w:themeColor="text1"/>
          <w:lang w:eastAsia="ja-JP"/>
        </w:rPr>
        <w:t>羽衣の松周辺</w:t>
      </w:r>
      <w:r w:rsidR="004564E5" w:rsidRPr="00566131">
        <w:rPr>
          <w:rFonts w:ascii="Times New Roman" w:eastAsia="ＭＳ 明朝" w:hAnsi="Times New Roman" w:cs="ＭＳ 明朝" w:hint="eastAsia"/>
          <w:color w:val="000000" w:themeColor="text1"/>
          <w:lang w:eastAsia="ja-JP"/>
        </w:rPr>
        <w:t>だけが守られても三保松原が守られて</w:t>
      </w:r>
      <w:r w:rsidRPr="00566131">
        <w:rPr>
          <w:rFonts w:ascii="Times New Roman" w:eastAsia="ＭＳ 明朝" w:hAnsi="Times New Roman" w:cs="ＭＳ 明朝" w:hint="eastAsia"/>
          <w:color w:val="000000" w:themeColor="text1"/>
          <w:lang w:eastAsia="ja-JP"/>
        </w:rPr>
        <w:t>い</w:t>
      </w:r>
      <w:r w:rsidR="004564E5" w:rsidRPr="00566131">
        <w:rPr>
          <w:rFonts w:ascii="Times New Roman" w:eastAsia="ＭＳ 明朝" w:hAnsi="Times New Roman" w:cs="ＭＳ 明朝" w:hint="eastAsia"/>
          <w:color w:val="000000" w:themeColor="text1"/>
          <w:lang w:eastAsia="ja-JP"/>
        </w:rPr>
        <w:t>る</w:t>
      </w:r>
      <w:r w:rsidRPr="00566131">
        <w:rPr>
          <w:rFonts w:ascii="Times New Roman" w:eastAsia="ＭＳ 明朝" w:hAnsi="Times New Roman" w:cs="ＭＳ 明朝" w:hint="eastAsia"/>
          <w:color w:val="000000" w:themeColor="text1"/>
          <w:lang w:eastAsia="ja-JP"/>
        </w:rPr>
        <w:t>という</w:t>
      </w:r>
      <w:r w:rsidR="004564E5" w:rsidRPr="00566131">
        <w:rPr>
          <w:rFonts w:ascii="Times New Roman" w:eastAsia="ＭＳ 明朝" w:hAnsi="Times New Roman" w:cs="ＭＳ 明朝" w:hint="eastAsia"/>
          <w:color w:val="000000" w:themeColor="text1"/>
          <w:lang w:eastAsia="ja-JP"/>
        </w:rPr>
        <w:t>ことにはならない</w:t>
      </w:r>
      <w:r w:rsidRPr="00566131">
        <w:rPr>
          <w:rFonts w:ascii="Times New Roman" w:eastAsia="ＭＳ 明朝" w:hAnsi="Times New Roman" w:cs="ＭＳ 明朝" w:hint="eastAsia"/>
          <w:color w:val="000000" w:themeColor="text1"/>
          <w:lang w:eastAsia="ja-JP"/>
        </w:rPr>
        <w:t>とい</w:t>
      </w:r>
      <w:r w:rsidR="004564E5" w:rsidRPr="00566131">
        <w:rPr>
          <w:rFonts w:ascii="Times New Roman" w:eastAsia="ＭＳ 明朝" w:hAnsi="Times New Roman" w:cs="ＭＳ 明朝" w:hint="eastAsia"/>
          <w:color w:val="000000" w:themeColor="text1"/>
          <w:lang w:eastAsia="ja-JP"/>
        </w:rPr>
        <w:t>う認識を、も</w:t>
      </w:r>
      <w:r w:rsidRPr="00566131">
        <w:rPr>
          <w:rFonts w:ascii="Times New Roman" w:eastAsia="ＭＳ 明朝" w:hAnsi="Times New Roman" w:cs="ＭＳ 明朝" w:hint="eastAsia"/>
          <w:color w:val="000000" w:themeColor="text1"/>
          <w:lang w:eastAsia="ja-JP"/>
        </w:rPr>
        <w:t>っとしっかり</w:t>
      </w:r>
      <w:r w:rsidR="004564E5" w:rsidRPr="00566131">
        <w:rPr>
          <w:rFonts w:ascii="Times New Roman" w:eastAsia="ＭＳ 明朝" w:hAnsi="Times New Roman" w:cs="ＭＳ 明朝" w:hint="eastAsia"/>
          <w:color w:val="000000" w:themeColor="text1"/>
          <w:lang w:eastAsia="ja-JP"/>
        </w:rPr>
        <w:t>表す</w:t>
      </w:r>
      <w:r w:rsidRPr="00566131">
        <w:rPr>
          <w:rFonts w:ascii="Times New Roman" w:eastAsia="ＭＳ 明朝" w:hAnsi="Times New Roman" w:cs="ＭＳ 明朝" w:hint="eastAsia"/>
          <w:color w:val="000000" w:themeColor="text1"/>
          <w:lang w:eastAsia="ja-JP"/>
        </w:rPr>
        <w:t>必要があ</w:t>
      </w:r>
      <w:r w:rsidR="009E4399">
        <w:rPr>
          <w:rFonts w:ascii="Times New Roman" w:eastAsia="ＭＳ 明朝" w:hAnsi="Times New Roman" w:cs="ＭＳ 明朝" w:hint="eastAsia"/>
          <w:color w:val="000000" w:themeColor="text1"/>
          <w:lang w:eastAsia="ja-JP"/>
        </w:rPr>
        <w:t>ります</w:t>
      </w:r>
      <w:r w:rsidR="0056019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ページの数にこだわ</w:t>
      </w:r>
      <w:r w:rsidR="00560190" w:rsidRPr="00566131">
        <w:rPr>
          <w:rFonts w:ascii="Times New Roman" w:eastAsia="ＭＳ 明朝" w:hAnsi="Times New Roman" w:cs="ＭＳ 明朝" w:hint="eastAsia"/>
          <w:color w:val="000000" w:themeColor="text1"/>
          <w:lang w:eastAsia="ja-JP"/>
        </w:rPr>
        <w:t>ると</w:t>
      </w:r>
      <w:r w:rsidR="004564E5" w:rsidRPr="00566131">
        <w:rPr>
          <w:rFonts w:ascii="Times New Roman" w:eastAsia="ＭＳ 明朝" w:hAnsi="Times New Roman" w:cs="ＭＳ 明朝" w:hint="eastAsia"/>
          <w:color w:val="000000" w:themeColor="text1"/>
          <w:lang w:eastAsia="ja-JP"/>
        </w:rPr>
        <w:t>こんな記載になっ</w:t>
      </w:r>
      <w:r w:rsidRPr="00566131">
        <w:rPr>
          <w:rFonts w:ascii="Times New Roman" w:eastAsia="ＭＳ 明朝" w:hAnsi="Times New Roman" w:cs="ＭＳ 明朝" w:hint="eastAsia"/>
          <w:color w:val="000000" w:themeColor="text1"/>
          <w:lang w:eastAsia="ja-JP"/>
        </w:rPr>
        <w:t>てし</w:t>
      </w:r>
      <w:r w:rsidR="009E4399">
        <w:rPr>
          <w:rFonts w:ascii="Times New Roman" w:eastAsia="ＭＳ 明朝" w:hAnsi="Times New Roman" w:cs="ＭＳ 明朝" w:hint="eastAsia"/>
          <w:color w:val="000000" w:themeColor="text1"/>
          <w:lang w:eastAsia="ja-JP"/>
        </w:rPr>
        <w:t>まいます</w:t>
      </w:r>
      <w:r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、前の保存管理計画ぐらいの文字の大きさで記載するぐらいの濃度で、</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s="ＭＳ 明朝" w:hint="eastAsia"/>
          <w:color w:val="000000" w:themeColor="text1"/>
          <w:lang w:eastAsia="ja-JP"/>
        </w:rPr>
        <w:t>章でいうと、各地区</w:t>
      </w:r>
      <w:r w:rsidR="009E4399">
        <w:rPr>
          <w:rFonts w:ascii="Times New Roman" w:eastAsia="ＭＳ 明朝" w:hAnsi="Times New Roman" w:cs="ＭＳ 明朝" w:hint="eastAsia"/>
          <w:color w:val="000000" w:themeColor="text1"/>
          <w:lang w:eastAsia="ja-JP"/>
        </w:rPr>
        <w:t>見開きの</w:t>
      </w:r>
      <w:r w:rsidR="004564E5" w:rsidRPr="00566131">
        <w:rPr>
          <w:rFonts w:ascii="Times New Roman" w:eastAsia="ＭＳ 明朝" w:hAnsi="Times New Roman" w:cs="ＭＳ 明朝" w:hint="eastAsia"/>
          <w:color w:val="000000" w:themeColor="text1"/>
          <w:lang w:eastAsia="ja-JP"/>
        </w:rPr>
        <w:t>左側に図があって、右側に</w:t>
      </w:r>
      <w:r w:rsidR="009E4399">
        <w:rPr>
          <w:rFonts w:ascii="Times New Roman" w:eastAsia="ＭＳ 明朝" w:hAnsi="Times New Roman" w:cs="ＭＳ 明朝" w:hint="eastAsia"/>
          <w:color w:val="000000" w:themeColor="text1"/>
          <w:lang w:eastAsia="ja-JP"/>
        </w:rPr>
        <w:t>大きめの</w:t>
      </w:r>
      <w:r w:rsidR="004564E5" w:rsidRPr="00566131">
        <w:rPr>
          <w:rFonts w:ascii="Times New Roman" w:eastAsia="ＭＳ 明朝" w:hAnsi="Times New Roman" w:cs="ＭＳ 明朝" w:hint="eastAsia"/>
          <w:color w:val="000000" w:themeColor="text1"/>
          <w:lang w:eastAsia="ja-JP"/>
        </w:rPr>
        <w:t>文字で</w:t>
      </w:r>
      <w:r w:rsidR="009E4399">
        <w:rPr>
          <w:rFonts w:ascii="Times New Roman" w:eastAsia="ＭＳ 明朝" w:hAnsi="Times New Roman" w:cs="ＭＳ 明朝" w:hint="eastAsia"/>
          <w:color w:val="000000" w:themeColor="text1"/>
          <w:lang w:eastAsia="ja-JP"/>
        </w:rPr>
        <w:t>説明を</w:t>
      </w:r>
      <w:r w:rsidR="004564E5" w:rsidRPr="00566131">
        <w:rPr>
          <w:rFonts w:ascii="Times New Roman" w:eastAsia="ＭＳ 明朝" w:hAnsi="Times New Roman" w:cs="ＭＳ 明朝" w:hint="eastAsia"/>
          <w:color w:val="000000" w:themeColor="text1"/>
          <w:lang w:eastAsia="ja-JP"/>
        </w:rPr>
        <w:t>書</w:t>
      </w:r>
      <w:r w:rsidR="009E4399">
        <w:rPr>
          <w:rFonts w:ascii="Times New Roman" w:eastAsia="ＭＳ 明朝" w:hAnsi="Times New Roman" w:cs="ＭＳ 明朝" w:hint="eastAsia"/>
          <w:color w:val="000000" w:themeColor="text1"/>
          <w:lang w:eastAsia="ja-JP"/>
        </w:rPr>
        <w:t>く</w:t>
      </w:r>
      <w:r w:rsidR="004564E5" w:rsidRPr="00566131">
        <w:rPr>
          <w:rFonts w:ascii="Times New Roman" w:eastAsia="ＭＳ 明朝" w:hAnsi="Times New Roman" w:cs="ＭＳ 明朝" w:hint="eastAsia"/>
          <w:color w:val="000000" w:themeColor="text1"/>
          <w:lang w:eastAsia="ja-JP"/>
        </w:rPr>
        <w:t>、要点をきちんと整理をする</w:t>
      </w:r>
      <w:r w:rsidRPr="00566131">
        <w:rPr>
          <w:rFonts w:ascii="Times New Roman" w:eastAsia="ＭＳ 明朝" w:hAnsi="Times New Roman" w:cs="ＭＳ 明朝" w:hint="eastAsia"/>
          <w:color w:val="000000" w:themeColor="text1"/>
          <w:lang w:eastAsia="ja-JP"/>
        </w:rPr>
        <w:t>必要があ</w:t>
      </w:r>
      <w:r w:rsidR="009E4399">
        <w:rPr>
          <w:rFonts w:ascii="Times New Roman" w:eastAsia="ＭＳ 明朝" w:hAnsi="Times New Roman" w:cs="ＭＳ 明朝" w:hint="eastAsia"/>
          <w:color w:val="000000" w:themeColor="text1"/>
          <w:lang w:eastAsia="ja-JP"/>
        </w:rPr>
        <w:t>ります</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そういう目で見ると</w:t>
      </w:r>
      <w:r w:rsidR="004564E5" w:rsidRPr="00566131">
        <w:rPr>
          <w:rFonts w:ascii="Times New Roman" w:eastAsia="ＭＳ 明朝" w:hAnsi="Times New Roman"/>
          <w:color w:val="000000" w:themeColor="text1"/>
          <w:lang w:eastAsia="ja-JP"/>
        </w:rPr>
        <w:t>4-4</w:t>
      </w:r>
      <w:r w:rsidR="00560190" w:rsidRPr="00566131">
        <w:rPr>
          <w:rFonts w:ascii="Times New Roman" w:eastAsia="ＭＳ 明朝" w:hAnsi="Times New Roman" w:cs="ＭＳ 明朝" w:hint="eastAsia"/>
          <w:color w:val="000000" w:themeColor="text1"/>
          <w:lang w:eastAsia="ja-JP"/>
        </w:rPr>
        <w:t>はあり得ない</w:t>
      </w:r>
      <w:r w:rsidR="009E4399">
        <w:rPr>
          <w:rFonts w:ascii="Times New Roman" w:eastAsia="ＭＳ 明朝" w:hAnsi="Times New Roman" w:cs="ＭＳ 明朝" w:hint="eastAsia"/>
          <w:color w:val="000000" w:themeColor="text1"/>
          <w:lang w:eastAsia="ja-JP"/>
        </w:rPr>
        <w:t>です</w:t>
      </w:r>
      <w:r w:rsidR="00560190" w:rsidRPr="00566131">
        <w:rPr>
          <w:rFonts w:ascii="Times New Roman" w:eastAsia="ＭＳ 明朝" w:hAnsi="Times New Roman" w:cs="ＭＳ 明朝" w:hint="eastAsia"/>
          <w:color w:val="000000" w:themeColor="text1"/>
          <w:lang w:eastAsia="ja-JP"/>
        </w:rPr>
        <w:t>。</w:t>
      </w:r>
      <w:r w:rsidR="00560190" w:rsidRPr="00566131">
        <w:rPr>
          <w:rFonts w:ascii="Times New Roman" w:eastAsia="ＭＳ 明朝" w:hAnsi="Times New Roman" w:cs="ＭＳ 明朝" w:hint="eastAsia"/>
          <w:color w:val="000000" w:themeColor="text1"/>
          <w:lang w:eastAsia="ja-JP"/>
        </w:rPr>
        <w:t>4-4</w:t>
      </w:r>
      <w:r w:rsidR="004564E5" w:rsidRPr="00566131">
        <w:rPr>
          <w:rFonts w:ascii="Times New Roman" w:eastAsia="ＭＳ 明朝" w:hAnsi="Times New Roman" w:cs="ＭＳ 明朝" w:hint="eastAsia"/>
          <w:color w:val="000000" w:themeColor="text1"/>
          <w:lang w:eastAsia="ja-JP"/>
        </w:rPr>
        <w:t>は今のページの記載が文字にして</w:t>
      </w:r>
      <w:r w:rsidR="004564E5" w:rsidRPr="00566131">
        <w:rPr>
          <w:rFonts w:ascii="Times New Roman" w:eastAsia="ＭＳ 明朝" w:hAnsi="Times New Roman"/>
          <w:color w:val="000000" w:themeColor="text1"/>
          <w:lang w:eastAsia="ja-JP"/>
        </w:rPr>
        <w:t>6</w:t>
      </w:r>
      <w:r w:rsidR="004564E5" w:rsidRPr="00566131">
        <w:rPr>
          <w:rFonts w:ascii="Times New Roman" w:eastAsia="ＭＳ 明朝" w:hAnsi="Times New Roman" w:cs="ＭＳ 明朝" w:hint="eastAsia"/>
          <w:color w:val="000000" w:themeColor="text1"/>
          <w:lang w:eastAsia="ja-JP"/>
        </w:rPr>
        <w:t>ページあ</w:t>
      </w:r>
      <w:r w:rsidR="009E4399">
        <w:rPr>
          <w:rFonts w:ascii="Times New Roman" w:eastAsia="ＭＳ 明朝" w:hAnsi="Times New Roman" w:cs="ＭＳ 明朝" w:hint="eastAsia"/>
          <w:color w:val="000000" w:themeColor="text1"/>
          <w:lang w:eastAsia="ja-JP"/>
        </w:rPr>
        <w:t>ります</w:t>
      </w:r>
      <w:r w:rsidR="005E4C52" w:rsidRPr="00566131">
        <w:rPr>
          <w:rFonts w:ascii="Times New Roman" w:eastAsia="ＭＳ 明朝" w:hAnsi="Times New Roman" w:cs="ＭＳ 明朝" w:hint="eastAsia"/>
          <w:color w:val="000000" w:themeColor="text1"/>
          <w:lang w:eastAsia="ja-JP"/>
        </w:rPr>
        <w:t>が</w:t>
      </w:r>
      <w:r w:rsidR="004564E5" w:rsidRPr="00566131">
        <w:rPr>
          <w:rFonts w:ascii="Times New Roman" w:eastAsia="ＭＳ 明朝" w:hAnsi="Times New Roman" w:cs="ＭＳ 明朝" w:hint="eastAsia"/>
          <w:color w:val="000000" w:themeColor="text1"/>
          <w:lang w:eastAsia="ja-JP"/>
        </w:rPr>
        <w:t>、こんなに書く必要はないので、</w:t>
      </w:r>
      <w:r w:rsidR="00560190" w:rsidRPr="00566131">
        <w:rPr>
          <w:rFonts w:ascii="Times New Roman" w:eastAsia="ＭＳ 明朝" w:hAnsi="Times New Roman" w:cs="ＭＳ 明朝" w:hint="eastAsia"/>
          <w:color w:val="000000" w:themeColor="text1"/>
          <w:lang w:eastAsia="ja-JP"/>
        </w:rPr>
        <w:t>このエリアがどんな</w:t>
      </w:r>
      <w:r w:rsidR="004564E5" w:rsidRPr="00566131">
        <w:rPr>
          <w:rFonts w:ascii="Times New Roman" w:eastAsia="ＭＳ 明朝" w:hAnsi="Times New Roman" w:cs="ＭＳ 明朝" w:hint="eastAsia"/>
          <w:color w:val="000000" w:themeColor="text1"/>
          <w:lang w:eastAsia="ja-JP"/>
        </w:rPr>
        <w:t>エリアでどういう課題を持っているかっていうのをまとめれば</w:t>
      </w:r>
      <w:r w:rsidR="00560190" w:rsidRPr="00566131">
        <w:rPr>
          <w:rFonts w:ascii="Times New Roman" w:eastAsia="ＭＳ 明朝" w:hAnsi="Times New Roman" w:cs="ＭＳ 明朝" w:hint="eastAsia"/>
          <w:color w:val="000000" w:themeColor="text1"/>
          <w:lang w:eastAsia="ja-JP"/>
        </w:rPr>
        <w:t>いい</w:t>
      </w:r>
      <w:r w:rsidR="009E4399">
        <w:rPr>
          <w:rFonts w:ascii="Times New Roman" w:eastAsia="ＭＳ 明朝" w:hAnsi="Times New Roman" w:cs="ＭＳ 明朝" w:hint="eastAsia"/>
          <w:color w:val="000000" w:themeColor="text1"/>
          <w:lang w:eastAsia="ja-JP"/>
        </w:rPr>
        <w:t>です</w:t>
      </w:r>
      <w:r w:rsidR="00560190"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冒頭申し上げたように</w:t>
      </w:r>
      <w:r w:rsidR="00124AB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事務局の計画の記載方針としては本体</w:t>
      </w:r>
      <w:r w:rsidR="00124ABC" w:rsidRPr="00566131">
        <w:rPr>
          <w:rFonts w:ascii="Times New Roman" w:eastAsia="ＭＳ 明朝" w:hAnsi="Times New Roman" w:cs="ＭＳ 明朝" w:hint="eastAsia"/>
          <w:color w:val="000000" w:themeColor="text1"/>
          <w:lang w:eastAsia="ja-JP"/>
        </w:rPr>
        <w:t>に</w:t>
      </w:r>
      <w:r w:rsidR="004564E5" w:rsidRPr="00566131">
        <w:rPr>
          <w:rFonts w:ascii="Times New Roman" w:eastAsia="ＭＳ 明朝" w:hAnsi="Times New Roman" w:cs="ＭＳ 明朝" w:hint="eastAsia"/>
          <w:color w:val="000000" w:themeColor="text1"/>
          <w:lang w:eastAsia="ja-JP"/>
        </w:rPr>
        <w:t>資料編を</w:t>
      </w:r>
      <w:r w:rsidR="00124ABC" w:rsidRPr="00566131">
        <w:rPr>
          <w:rFonts w:ascii="Times New Roman" w:eastAsia="ＭＳ 明朝" w:hAnsi="Times New Roman" w:cs="ＭＳ 明朝" w:hint="eastAsia"/>
          <w:color w:val="000000" w:themeColor="text1"/>
          <w:lang w:eastAsia="ja-JP"/>
        </w:rPr>
        <w:t>つける</w:t>
      </w:r>
      <w:r w:rsidR="004564E5" w:rsidRPr="00566131">
        <w:rPr>
          <w:rFonts w:ascii="Times New Roman" w:eastAsia="ＭＳ 明朝" w:hAnsi="Times New Roman" w:cs="ＭＳ 明朝" w:hint="eastAsia"/>
          <w:color w:val="000000" w:themeColor="text1"/>
          <w:lang w:eastAsia="ja-JP"/>
        </w:rPr>
        <w:t>ということ</w:t>
      </w:r>
      <w:r w:rsidR="00124ABC" w:rsidRPr="00566131">
        <w:rPr>
          <w:rFonts w:ascii="Times New Roman" w:eastAsia="ＭＳ 明朝" w:hAnsi="Times New Roman" w:cs="ＭＳ 明朝" w:hint="eastAsia"/>
          <w:color w:val="000000" w:themeColor="text1"/>
          <w:lang w:eastAsia="ja-JP"/>
        </w:rPr>
        <w:t>なので</w:t>
      </w:r>
      <w:r w:rsidR="004564E5" w:rsidRPr="00566131">
        <w:rPr>
          <w:rFonts w:ascii="Times New Roman" w:eastAsia="ＭＳ 明朝" w:hAnsi="Times New Roman" w:cs="ＭＳ 明朝" w:hint="eastAsia"/>
          <w:color w:val="000000" w:themeColor="text1"/>
          <w:lang w:eastAsia="ja-JP"/>
        </w:rPr>
        <w:t>、</w:t>
      </w:r>
      <w:r w:rsidR="009E4399" w:rsidRPr="00566131">
        <w:rPr>
          <w:rFonts w:ascii="Times New Roman" w:eastAsia="ＭＳ 明朝" w:hAnsi="Times New Roman" w:cs="ＭＳ 明朝" w:hint="eastAsia"/>
          <w:color w:val="000000" w:themeColor="text1"/>
          <w:lang w:eastAsia="ja-JP"/>
        </w:rPr>
        <w:t>いろいろ非常に細かいことがある</w:t>
      </w:r>
      <w:r w:rsidR="009E4399">
        <w:rPr>
          <w:rFonts w:ascii="Times New Roman" w:eastAsia="ＭＳ 明朝" w:hAnsi="Times New Roman" w:cs="ＭＳ 明朝" w:hint="eastAsia"/>
          <w:color w:val="000000" w:themeColor="text1"/>
          <w:lang w:eastAsia="ja-JP"/>
        </w:rPr>
        <w:t>なら</w:t>
      </w:r>
      <w:r w:rsidR="004564E5" w:rsidRPr="00566131">
        <w:rPr>
          <w:rFonts w:ascii="Times New Roman" w:eastAsia="ＭＳ 明朝" w:hAnsi="Times New Roman" w:cs="ＭＳ 明朝" w:hint="eastAsia"/>
          <w:color w:val="000000" w:themeColor="text1"/>
          <w:lang w:eastAsia="ja-JP"/>
        </w:rPr>
        <w:t>ば、各概要のところに資料編のどこを参照すればいいのか、付箋のよう</w:t>
      </w:r>
      <w:r w:rsidR="00124ABC" w:rsidRPr="00566131">
        <w:rPr>
          <w:rFonts w:ascii="Times New Roman" w:eastAsia="ＭＳ 明朝" w:hAnsi="Times New Roman" w:cs="ＭＳ 明朝" w:hint="eastAsia"/>
          <w:color w:val="000000" w:themeColor="text1"/>
          <w:lang w:eastAsia="ja-JP"/>
        </w:rPr>
        <w:t>に</w:t>
      </w:r>
      <w:r w:rsidR="004564E5" w:rsidRPr="00566131">
        <w:rPr>
          <w:rFonts w:ascii="Times New Roman" w:eastAsia="ＭＳ 明朝" w:hAnsi="Times New Roman" w:cs="ＭＳ 明朝" w:hint="eastAsia"/>
          <w:color w:val="000000" w:themeColor="text1"/>
          <w:lang w:eastAsia="ja-JP"/>
        </w:rPr>
        <w:t>書いておけばいい</w:t>
      </w:r>
      <w:r w:rsidR="009E4399">
        <w:rPr>
          <w:rFonts w:ascii="Times New Roman" w:eastAsia="ＭＳ 明朝" w:hAnsi="Times New Roman" w:cs="ＭＳ 明朝" w:hint="eastAsia"/>
          <w:color w:val="000000" w:themeColor="text1"/>
          <w:lang w:eastAsia="ja-JP"/>
        </w:rPr>
        <w:t>です。</w:t>
      </w:r>
      <w:r w:rsidR="004564E5" w:rsidRPr="00566131">
        <w:rPr>
          <w:rFonts w:ascii="Times New Roman" w:eastAsia="ＭＳ 明朝" w:hAnsi="Times New Roman" w:cs="ＭＳ 明朝" w:hint="eastAsia"/>
          <w:color w:val="000000" w:themeColor="text1"/>
          <w:lang w:eastAsia="ja-JP"/>
        </w:rPr>
        <w:t>そうすると、この</w:t>
      </w:r>
      <w:r w:rsidR="00124ABC" w:rsidRPr="00566131">
        <w:rPr>
          <w:rFonts w:ascii="Times New Roman" w:eastAsia="ＭＳ 明朝" w:hAnsi="Times New Roman" w:cs="ＭＳ 明朝" w:hint="eastAsia"/>
          <w:color w:val="000000" w:themeColor="text1"/>
          <w:lang w:eastAsia="ja-JP"/>
        </w:rPr>
        <w:t>5</w:t>
      </w:r>
      <w:r w:rsidR="004564E5" w:rsidRPr="00566131">
        <w:rPr>
          <w:rFonts w:ascii="Times New Roman" w:eastAsia="ＭＳ 明朝" w:hAnsi="Times New Roman" w:cs="ＭＳ 明朝" w:hint="eastAsia"/>
          <w:color w:val="000000" w:themeColor="text1"/>
          <w:lang w:eastAsia="ja-JP"/>
        </w:rPr>
        <w:t>つの地域が</w:t>
      </w:r>
      <w:r w:rsidR="004564E5" w:rsidRPr="00566131">
        <w:rPr>
          <w:rFonts w:ascii="Times New Roman" w:eastAsia="ＭＳ 明朝" w:hAnsi="Times New Roman"/>
          <w:color w:val="000000" w:themeColor="text1"/>
          <w:lang w:eastAsia="ja-JP"/>
        </w:rPr>
        <w:t>10</w:t>
      </w:r>
      <w:r w:rsidR="004564E5" w:rsidRPr="00566131">
        <w:rPr>
          <w:rFonts w:ascii="Times New Roman" w:eastAsia="ＭＳ 明朝" w:hAnsi="Times New Roman" w:cs="ＭＳ 明朝" w:hint="eastAsia"/>
          <w:color w:val="000000" w:themeColor="text1"/>
          <w:lang w:eastAsia="ja-JP"/>
        </w:rPr>
        <w:t>ページで全部記載が終わ</w:t>
      </w:r>
      <w:r w:rsidR="009E4399">
        <w:rPr>
          <w:rFonts w:ascii="Times New Roman" w:eastAsia="ＭＳ 明朝" w:hAnsi="Times New Roman" w:cs="ＭＳ 明朝" w:hint="eastAsia"/>
          <w:color w:val="000000" w:themeColor="text1"/>
          <w:lang w:eastAsia="ja-JP"/>
        </w:rPr>
        <w:t>り</w:t>
      </w:r>
      <w:r w:rsidR="004564E5" w:rsidRPr="00566131">
        <w:rPr>
          <w:rFonts w:ascii="Times New Roman" w:eastAsia="ＭＳ 明朝" w:hAnsi="Times New Roman" w:cs="ＭＳ 明朝" w:hint="eastAsia"/>
          <w:color w:val="000000" w:themeColor="text1"/>
          <w:lang w:eastAsia="ja-JP"/>
        </w:rPr>
        <w:t>、計画の立て付け上もわかりやすくなる</w:t>
      </w:r>
      <w:r w:rsidR="00124ABC"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どうしても</w:t>
      </w:r>
      <w:r w:rsidR="00124ABC" w:rsidRPr="00566131">
        <w:rPr>
          <w:rFonts w:ascii="Times New Roman" w:eastAsia="ＭＳ 明朝" w:hAnsi="Times New Roman" w:cs="ＭＳ 明朝" w:hint="eastAsia"/>
          <w:color w:val="000000" w:themeColor="text1"/>
          <w:lang w:eastAsia="ja-JP"/>
        </w:rPr>
        <w:t>書く必要のある</w:t>
      </w:r>
      <w:r w:rsidR="004564E5" w:rsidRPr="00566131">
        <w:rPr>
          <w:rFonts w:ascii="Times New Roman" w:eastAsia="ＭＳ 明朝" w:hAnsi="Times New Roman" w:cs="ＭＳ 明朝" w:hint="eastAsia"/>
          <w:color w:val="000000" w:themeColor="text1"/>
          <w:lang w:eastAsia="ja-JP"/>
        </w:rPr>
        <w:t>地区</w:t>
      </w:r>
      <w:r w:rsidR="00124ABC" w:rsidRPr="00566131">
        <w:rPr>
          <w:rFonts w:ascii="Times New Roman" w:eastAsia="ＭＳ 明朝" w:hAnsi="Times New Roman" w:cs="ＭＳ 明朝" w:hint="eastAsia"/>
          <w:color w:val="000000" w:themeColor="text1"/>
          <w:lang w:eastAsia="ja-JP"/>
        </w:rPr>
        <w:t>の</w:t>
      </w:r>
      <w:r w:rsidR="004564E5" w:rsidRPr="00566131">
        <w:rPr>
          <w:rFonts w:ascii="Times New Roman" w:eastAsia="ＭＳ 明朝" w:hAnsi="Times New Roman" w:cs="ＭＳ 明朝" w:hint="eastAsia"/>
          <w:color w:val="000000" w:themeColor="text1"/>
          <w:lang w:eastAsia="ja-JP"/>
        </w:rPr>
        <w:t>概略を</w:t>
      </w:r>
      <w:r w:rsidR="009E4399">
        <w:rPr>
          <w:rFonts w:ascii="Times New Roman" w:eastAsia="ＭＳ 明朝" w:hAnsi="Times New Roman" w:cs="ＭＳ 明朝" w:hint="eastAsia"/>
          <w:color w:val="000000" w:themeColor="text1"/>
          <w:lang w:eastAsia="ja-JP"/>
        </w:rPr>
        <w:t>まず</w:t>
      </w:r>
      <w:r w:rsidR="00832D11" w:rsidRPr="00566131">
        <w:rPr>
          <w:rFonts w:ascii="Times New Roman" w:eastAsia="ＭＳ 明朝" w:hAnsi="Times New Roman" w:cs="ＭＳ 明朝" w:hint="eastAsia"/>
          <w:color w:val="000000" w:themeColor="text1"/>
          <w:lang w:eastAsia="ja-JP"/>
        </w:rPr>
        <w:t>薄</w:t>
      </w:r>
      <w:r w:rsidR="009E4399">
        <w:rPr>
          <w:rFonts w:ascii="Times New Roman" w:eastAsia="ＭＳ 明朝" w:hAnsi="Times New Roman" w:cs="ＭＳ 明朝" w:hint="eastAsia"/>
          <w:color w:val="000000" w:themeColor="text1"/>
          <w:lang w:eastAsia="ja-JP"/>
        </w:rPr>
        <w:t>め</w:t>
      </w:r>
      <w:r w:rsidR="004564E5" w:rsidRPr="00566131">
        <w:rPr>
          <w:rFonts w:ascii="Times New Roman" w:eastAsia="ＭＳ 明朝" w:hAnsi="Times New Roman" w:cs="ＭＳ 明朝" w:hint="eastAsia"/>
          <w:color w:val="000000" w:themeColor="text1"/>
          <w:lang w:eastAsia="ja-JP"/>
        </w:rPr>
        <w:t>に書いて</w:t>
      </w:r>
      <w:r w:rsidR="00832D11"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s="ＭＳ 明朝" w:hint="eastAsia"/>
          <w:color w:val="000000" w:themeColor="text1"/>
          <w:lang w:eastAsia="ja-JP"/>
        </w:rPr>
        <w:t>後で</w:t>
      </w:r>
      <w:r w:rsidR="00124ABC" w:rsidRPr="00566131">
        <w:rPr>
          <w:rFonts w:ascii="Times New Roman" w:eastAsia="ＭＳ 明朝" w:hAnsi="Times New Roman" w:cs="ＭＳ 明朝" w:hint="eastAsia"/>
          <w:color w:val="000000" w:themeColor="text1"/>
          <w:lang w:eastAsia="ja-JP"/>
        </w:rPr>
        <w:t>内容を追加していく</w:t>
      </w:r>
      <w:r w:rsidR="004564E5" w:rsidRPr="00566131">
        <w:rPr>
          <w:rFonts w:ascii="Times New Roman" w:eastAsia="ＭＳ 明朝" w:hAnsi="Times New Roman" w:cs="ＭＳ 明朝" w:hint="eastAsia"/>
          <w:color w:val="000000" w:themeColor="text1"/>
          <w:lang w:eastAsia="ja-JP"/>
        </w:rPr>
        <w:t>形で作業を進め</w:t>
      </w:r>
      <w:r w:rsidR="00832D11" w:rsidRPr="00566131">
        <w:rPr>
          <w:rFonts w:ascii="Times New Roman" w:eastAsia="ＭＳ 明朝" w:hAnsi="Times New Roman" w:cs="ＭＳ 明朝" w:hint="eastAsia"/>
          <w:color w:val="000000" w:themeColor="text1"/>
          <w:lang w:eastAsia="ja-JP"/>
        </w:rPr>
        <w:t>たほうがいいと思</w:t>
      </w:r>
      <w:r w:rsidR="009E4399">
        <w:rPr>
          <w:rFonts w:ascii="Times New Roman" w:eastAsia="ＭＳ 明朝" w:hAnsi="Times New Roman" w:cs="ＭＳ 明朝" w:hint="eastAsia"/>
          <w:color w:val="000000" w:themeColor="text1"/>
          <w:lang w:eastAsia="ja-JP"/>
        </w:rPr>
        <w:t>います</w:t>
      </w:r>
      <w:r w:rsidR="00832D11" w:rsidRPr="00566131">
        <w:rPr>
          <w:rFonts w:ascii="Times New Roman" w:eastAsia="ＭＳ 明朝" w:hAnsi="Times New Roman" w:cs="ＭＳ 明朝" w:hint="eastAsia"/>
          <w:color w:val="000000" w:themeColor="text1"/>
          <w:lang w:eastAsia="ja-JP"/>
        </w:rPr>
        <w:t>。</w:t>
      </w:r>
    </w:p>
    <w:p w14:paraId="7C73B9B0" w14:textId="2BC82C4F" w:rsidR="005A72BE" w:rsidRPr="00566131" w:rsidRDefault="004564E5"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olor w:val="000000" w:themeColor="text1"/>
          <w:lang w:eastAsia="ja-JP"/>
        </w:rPr>
        <w:t>32</w:t>
      </w:r>
      <w:r w:rsidRPr="00566131">
        <w:rPr>
          <w:rFonts w:ascii="Times New Roman" w:eastAsia="ＭＳ 明朝" w:hAnsi="Times New Roman" w:cs="ＭＳ 明朝" w:hint="eastAsia"/>
          <w:color w:val="000000" w:themeColor="text1"/>
          <w:lang w:eastAsia="ja-JP"/>
        </w:rPr>
        <w:t>ページの基本理念</w:t>
      </w:r>
      <w:r w:rsidR="00124ABC" w:rsidRPr="00566131">
        <w:rPr>
          <w:rFonts w:ascii="Times New Roman" w:eastAsia="ＭＳ 明朝" w:hAnsi="Times New Roman" w:cs="ＭＳ 明朝" w:hint="eastAsia"/>
          <w:color w:val="000000" w:themeColor="text1"/>
          <w:lang w:eastAsia="ja-JP"/>
        </w:rPr>
        <w:t>は</w:t>
      </w:r>
      <w:r w:rsidRPr="00566131">
        <w:rPr>
          <w:rFonts w:ascii="Times New Roman" w:eastAsia="ＭＳ 明朝" w:hAnsi="Times New Roman" w:cs="ＭＳ 明朝" w:hint="eastAsia"/>
          <w:color w:val="000000" w:themeColor="text1"/>
          <w:lang w:eastAsia="ja-JP"/>
        </w:rPr>
        <w:t>、長く</w:t>
      </w:r>
      <w:r w:rsidR="00832D11" w:rsidRPr="00566131">
        <w:rPr>
          <w:rFonts w:ascii="Times New Roman" w:eastAsia="ＭＳ 明朝" w:hAnsi="Times New Roman" w:cs="ＭＳ 明朝" w:hint="eastAsia"/>
          <w:color w:val="000000" w:themeColor="text1"/>
          <w:lang w:eastAsia="ja-JP"/>
        </w:rPr>
        <w:t>鍵</w:t>
      </w:r>
      <w:r w:rsidRPr="00566131">
        <w:rPr>
          <w:rFonts w:ascii="Times New Roman" w:eastAsia="ＭＳ 明朝" w:hAnsi="Times New Roman" w:cs="ＭＳ 明朝" w:hint="eastAsia"/>
          <w:color w:val="000000" w:themeColor="text1"/>
          <w:lang w:eastAsia="ja-JP"/>
        </w:rPr>
        <w:t>括弧</w:t>
      </w:r>
      <w:r w:rsidR="00832D11" w:rsidRPr="00566131">
        <w:rPr>
          <w:rFonts w:ascii="Times New Roman" w:eastAsia="ＭＳ 明朝" w:hAnsi="Times New Roman" w:cs="ＭＳ 明朝" w:hint="eastAsia"/>
          <w:color w:val="000000" w:themeColor="text1"/>
          <w:lang w:eastAsia="ja-JP"/>
        </w:rPr>
        <w:t>でくくられているところが</w:t>
      </w:r>
      <w:r w:rsidRPr="00566131">
        <w:rPr>
          <w:rFonts w:ascii="Times New Roman" w:eastAsia="ＭＳ 明朝" w:hAnsi="Times New Roman" w:cs="ＭＳ 明朝" w:hint="eastAsia"/>
          <w:color w:val="000000" w:themeColor="text1"/>
          <w:lang w:eastAsia="ja-JP"/>
        </w:rPr>
        <w:t>基本理念と言って</w:t>
      </w:r>
      <w:r w:rsidR="00124ABC" w:rsidRPr="00566131">
        <w:rPr>
          <w:rFonts w:ascii="Times New Roman" w:eastAsia="ＭＳ 明朝" w:hAnsi="Times New Roman" w:cs="ＭＳ 明朝" w:hint="eastAsia"/>
          <w:color w:val="000000" w:themeColor="text1"/>
          <w:lang w:eastAsia="ja-JP"/>
        </w:rPr>
        <w:t>い</w:t>
      </w:r>
      <w:r w:rsidR="009E4399">
        <w:rPr>
          <w:rFonts w:ascii="Times New Roman" w:eastAsia="ＭＳ 明朝" w:hAnsi="Times New Roman" w:cs="ＭＳ 明朝" w:hint="eastAsia"/>
          <w:color w:val="000000" w:themeColor="text1"/>
          <w:lang w:eastAsia="ja-JP"/>
        </w:rPr>
        <w:t>ますが</w:t>
      </w:r>
      <w:r w:rsidRPr="00566131">
        <w:rPr>
          <w:rFonts w:ascii="Times New Roman" w:eastAsia="ＭＳ 明朝" w:hAnsi="Times New Roman" w:cs="ＭＳ 明朝" w:hint="eastAsia"/>
          <w:color w:val="000000" w:themeColor="text1"/>
          <w:lang w:eastAsia="ja-JP"/>
        </w:rPr>
        <w:t>、</w:t>
      </w:r>
      <w:r w:rsidR="00832D11" w:rsidRPr="00566131">
        <w:rPr>
          <w:rFonts w:ascii="Times New Roman" w:eastAsia="ＭＳ 明朝" w:hAnsi="Times New Roman" w:cs="ＭＳ 明朝" w:hint="eastAsia"/>
          <w:color w:val="000000" w:themeColor="text1"/>
          <w:lang w:eastAsia="ja-JP"/>
        </w:rPr>
        <w:t>何</w:t>
      </w:r>
      <w:r w:rsidRPr="00566131">
        <w:rPr>
          <w:rFonts w:ascii="Times New Roman" w:eastAsia="ＭＳ 明朝" w:hAnsi="Times New Roman" w:cs="ＭＳ 明朝" w:hint="eastAsia"/>
          <w:color w:val="000000" w:themeColor="text1"/>
          <w:lang w:eastAsia="ja-JP"/>
        </w:rPr>
        <w:t>を目指して</w:t>
      </w:r>
      <w:r w:rsidR="00124ABC" w:rsidRPr="00566131">
        <w:rPr>
          <w:rFonts w:ascii="Times New Roman" w:eastAsia="ＭＳ 明朝" w:hAnsi="Times New Roman" w:cs="ＭＳ 明朝" w:hint="eastAsia"/>
          <w:color w:val="000000" w:themeColor="text1"/>
          <w:lang w:eastAsia="ja-JP"/>
        </w:rPr>
        <w:t>い</w:t>
      </w:r>
      <w:r w:rsidRPr="00566131">
        <w:rPr>
          <w:rFonts w:ascii="Times New Roman" w:eastAsia="ＭＳ 明朝" w:hAnsi="Times New Roman" w:cs="ＭＳ 明朝" w:hint="eastAsia"/>
          <w:color w:val="000000" w:themeColor="text1"/>
          <w:lang w:eastAsia="ja-JP"/>
        </w:rPr>
        <w:t>るのかわかりにく</w:t>
      </w:r>
      <w:r w:rsidR="00124ABC" w:rsidRPr="00566131">
        <w:rPr>
          <w:rFonts w:ascii="Times New Roman" w:eastAsia="ＭＳ 明朝" w:hAnsi="Times New Roman" w:cs="ＭＳ 明朝" w:hint="eastAsia"/>
          <w:color w:val="000000" w:themeColor="text1"/>
          <w:lang w:eastAsia="ja-JP"/>
        </w:rPr>
        <w:t>く、</w:t>
      </w:r>
      <w:r w:rsidRPr="00566131">
        <w:rPr>
          <w:rFonts w:ascii="Times New Roman" w:eastAsia="ＭＳ 明朝" w:hAnsi="Times New Roman" w:cs="ＭＳ 明朝" w:hint="eastAsia"/>
          <w:color w:val="000000" w:themeColor="text1"/>
          <w:lang w:eastAsia="ja-JP"/>
        </w:rPr>
        <w:t>長すぎ</w:t>
      </w:r>
      <w:r w:rsidR="009E4399">
        <w:rPr>
          <w:rFonts w:ascii="Times New Roman" w:eastAsia="ＭＳ 明朝" w:hAnsi="Times New Roman" w:cs="ＭＳ 明朝" w:hint="eastAsia"/>
          <w:color w:val="000000" w:themeColor="text1"/>
          <w:lang w:eastAsia="ja-JP"/>
        </w:rPr>
        <w:t>ます</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しかも、最後</w:t>
      </w:r>
      <w:r w:rsidR="00124ABC" w:rsidRPr="00566131">
        <w:rPr>
          <w:rFonts w:ascii="Times New Roman" w:eastAsia="ＭＳ 明朝" w:hAnsi="Times New Roman" w:cs="ＭＳ 明朝" w:hint="eastAsia"/>
          <w:color w:val="000000" w:themeColor="text1"/>
          <w:lang w:eastAsia="ja-JP"/>
        </w:rPr>
        <w:t>に</w:t>
      </w:r>
      <w:r w:rsidRPr="00566131">
        <w:rPr>
          <w:rFonts w:ascii="Times New Roman" w:eastAsia="ＭＳ 明朝" w:hAnsi="Times New Roman" w:cs="ＭＳ 明朝" w:hint="eastAsia"/>
          <w:color w:val="000000" w:themeColor="text1"/>
          <w:lang w:eastAsia="ja-JP"/>
        </w:rPr>
        <w:t>多くの来訪者を迎える</w:t>
      </w:r>
      <w:r w:rsidR="00124ABC"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書いてあるので、</w:t>
      </w:r>
      <w:r w:rsidR="00832D11" w:rsidRPr="00566131">
        <w:rPr>
          <w:rFonts w:ascii="Times New Roman" w:eastAsia="ＭＳ 明朝" w:hAnsi="Times New Roman" w:cs="ＭＳ 明朝" w:hint="eastAsia"/>
          <w:color w:val="000000" w:themeColor="text1"/>
          <w:lang w:eastAsia="ja-JP"/>
        </w:rPr>
        <w:t>名勝</w:t>
      </w:r>
      <w:r w:rsidRPr="00566131">
        <w:rPr>
          <w:rFonts w:ascii="Times New Roman" w:eastAsia="ＭＳ 明朝" w:hAnsi="Times New Roman" w:cs="ＭＳ 明朝" w:hint="eastAsia"/>
          <w:color w:val="000000" w:themeColor="text1"/>
          <w:lang w:eastAsia="ja-JP"/>
        </w:rPr>
        <w:t>三保松原の保存活用計画の基本理念が、あたかも多くの来訪者を迎えることを</w:t>
      </w:r>
      <w:r w:rsidR="00832D11" w:rsidRPr="00566131">
        <w:rPr>
          <w:rFonts w:ascii="Times New Roman" w:eastAsia="ＭＳ 明朝" w:hAnsi="Times New Roman" w:cs="ＭＳ 明朝" w:hint="eastAsia"/>
          <w:color w:val="000000" w:themeColor="text1"/>
          <w:lang w:eastAsia="ja-JP"/>
        </w:rPr>
        <w:t>基本理念として</w:t>
      </w:r>
      <w:r w:rsidR="00124ABC" w:rsidRPr="00566131">
        <w:rPr>
          <w:rFonts w:ascii="Times New Roman" w:eastAsia="ＭＳ 明朝" w:hAnsi="Times New Roman" w:cs="ＭＳ 明朝" w:hint="eastAsia"/>
          <w:color w:val="000000" w:themeColor="text1"/>
          <w:lang w:eastAsia="ja-JP"/>
        </w:rPr>
        <w:t>い</w:t>
      </w:r>
      <w:r w:rsidR="00832D11" w:rsidRPr="00566131">
        <w:rPr>
          <w:rFonts w:ascii="Times New Roman" w:eastAsia="ＭＳ 明朝" w:hAnsi="Times New Roman" w:cs="ＭＳ 明朝" w:hint="eastAsia"/>
          <w:color w:val="000000" w:themeColor="text1"/>
          <w:lang w:eastAsia="ja-JP"/>
        </w:rPr>
        <w:t>るかのように見え</w:t>
      </w:r>
      <w:r w:rsidR="009E4399">
        <w:rPr>
          <w:rFonts w:ascii="Times New Roman" w:eastAsia="ＭＳ 明朝" w:hAnsi="Times New Roman" w:cs="ＭＳ 明朝" w:hint="eastAsia"/>
          <w:color w:val="000000" w:themeColor="text1"/>
          <w:lang w:eastAsia="ja-JP"/>
        </w:rPr>
        <w:t>ます</w:t>
      </w:r>
      <w:r w:rsidRPr="00566131">
        <w:rPr>
          <w:rFonts w:ascii="Times New Roman" w:eastAsia="ＭＳ 明朝" w:hAnsi="Times New Roman" w:cs="ＭＳ 明朝" w:hint="eastAsia"/>
          <w:color w:val="000000" w:themeColor="text1"/>
          <w:lang w:eastAsia="ja-JP"/>
        </w:rPr>
        <w:t>。スローガンとして長</w:t>
      </w:r>
      <w:r w:rsidR="009E4399">
        <w:rPr>
          <w:rFonts w:ascii="Times New Roman" w:eastAsia="ＭＳ 明朝" w:hAnsi="Times New Roman" w:cs="ＭＳ 明朝" w:hint="eastAsia"/>
          <w:color w:val="000000" w:themeColor="text1"/>
          <w:lang w:eastAsia="ja-JP"/>
        </w:rPr>
        <w:t>くわかりにく</w:t>
      </w:r>
      <w:r w:rsidRPr="00566131">
        <w:rPr>
          <w:rFonts w:ascii="Times New Roman" w:eastAsia="ＭＳ 明朝" w:hAnsi="Times New Roman" w:cs="ＭＳ 明朝" w:hint="eastAsia"/>
          <w:color w:val="000000" w:themeColor="text1"/>
          <w:lang w:eastAsia="ja-JP"/>
        </w:rPr>
        <w:t>い</w:t>
      </w:r>
      <w:r w:rsidR="009E4399">
        <w:rPr>
          <w:rFonts w:ascii="Times New Roman" w:eastAsia="ＭＳ 明朝" w:hAnsi="Times New Roman" w:cs="ＭＳ 明朝" w:hint="eastAsia"/>
          <w:color w:val="000000" w:themeColor="text1"/>
          <w:lang w:eastAsia="ja-JP"/>
        </w:rPr>
        <w:t>上に</w:t>
      </w:r>
      <w:r w:rsidRPr="00566131">
        <w:rPr>
          <w:rFonts w:ascii="Times New Roman" w:eastAsia="ＭＳ 明朝" w:hAnsi="Times New Roman" w:cs="ＭＳ 明朝" w:hint="eastAsia"/>
          <w:color w:val="000000" w:themeColor="text1"/>
          <w:lang w:eastAsia="ja-JP"/>
        </w:rPr>
        <w:t>、スローガン</w:t>
      </w:r>
      <w:r w:rsidR="009E4399">
        <w:rPr>
          <w:rFonts w:ascii="Times New Roman" w:eastAsia="ＭＳ 明朝" w:hAnsi="Times New Roman" w:cs="ＭＳ 明朝" w:hint="eastAsia"/>
          <w:color w:val="000000" w:themeColor="text1"/>
          <w:lang w:eastAsia="ja-JP"/>
        </w:rPr>
        <w:t>の</w:t>
      </w:r>
      <w:r w:rsidRPr="00566131">
        <w:rPr>
          <w:rFonts w:ascii="Times New Roman" w:eastAsia="ＭＳ 明朝" w:hAnsi="Times New Roman" w:cs="ＭＳ 明朝" w:hint="eastAsia"/>
          <w:color w:val="000000" w:themeColor="text1"/>
          <w:lang w:eastAsia="ja-JP"/>
        </w:rPr>
        <w:t>解説</w:t>
      </w:r>
      <w:r w:rsidR="009E4399">
        <w:rPr>
          <w:rFonts w:ascii="Times New Roman" w:eastAsia="ＭＳ 明朝" w:hAnsi="Times New Roman" w:cs="ＭＳ 明朝" w:hint="eastAsia"/>
          <w:color w:val="000000" w:themeColor="text1"/>
          <w:lang w:eastAsia="ja-JP"/>
        </w:rPr>
        <w:t>がありません</w:t>
      </w:r>
      <w:r w:rsidR="00124ABC" w:rsidRPr="00566131">
        <w:rPr>
          <w:rFonts w:ascii="Times New Roman" w:eastAsia="ＭＳ 明朝" w:hAnsi="Times New Roman" w:cs="ＭＳ 明朝" w:hint="eastAsia"/>
          <w:color w:val="000000" w:themeColor="text1"/>
          <w:lang w:eastAsia="ja-JP"/>
        </w:rPr>
        <w:t>。下のくだりで解説する</w:t>
      </w:r>
      <w:r w:rsidRPr="00566131">
        <w:rPr>
          <w:rFonts w:ascii="Times New Roman" w:eastAsia="ＭＳ 明朝" w:hAnsi="Times New Roman" w:cs="ＭＳ 明朝" w:hint="eastAsia"/>
          <w:color w:val="000000" w:themeColor="text1"/>
          <w:lang w:eastAsia="ja-JP"/>
        </w:rPr>
        <w:t>構造にして</w:t>
      </w:r>
      <w:r w:rsidR="009E4399">
        <w:rPr>
          <w:rFonts w:ascii="Times New Roman" w:eastAsia="ＭＳ 明朝" w:hAnsi="Times New Roman" w:cs="ＭＳ 明朝" w:hint="eastAsia"/>
          <w:color w:val="000000" w:themeColor="text1"/>
          <w:lang w:eastAsia="ja-JP"/>
        </w:rPr>
        <w:t>ください</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基本方針も、</w:t>
      </w:r>
      <w:r w:rsidR="00832D11" w:rsidRPr="00566131">
        <w:rPr>
          <w:rFonts w:ascii="Times New Roman" w:eastAsia="ＭＳ 明朝" w:hAnsi="Times New Roman" w:cs="ＭＳ 明朝" w:hint="eastAsia"/>
          <w:color w:val="000000" w:themeColor="text1"/>
          <w:lang w:eastAsia="ja-JP"/>
        </w:rPr>
        <w:t>要領を得た</w:t>
      </w:r>
      <w:r w:rsidRPr="00566131">
        <w:rPr>
          <w:rFonts w:ascii="Times New Roman" w:eastAsia="ＭＳ 明朝" w:hAnsi="Times New Roman" w:cs="ＭＳ 明朝" w:hint="eastAsia"/>
          <w:color w:val="000000" w:themeColor="text1"/>
          <w:lang w:eastAsia="ja-JP"/>
        </w:rPr>
        <w:t>書き方に</w:t>
      </w:r>
      <w:r w:rsidR="009E4399">
        <w:rPr>
          <w:rFonts w:ascii="Times New Roman" w:eastAsia="ＭＳ 明朝" w:hAnsi="Times New Roman" w:cs="ＭＳ 明朝" w:hint="eastAsia"/>
          <w:color w:val="000000" w:themeColor="text1"/>
          <w:lang w:eastAsia="ja-JP"/>
        </w:rPr>
        <w:t>してください</w:t>
      </w:r>
      <w:r w:rsidRPr="00566131">
        <w:rPr>
          <w:rFonts w:ascii="Times New Roman" w:eastAsia="ＭＳ 明朝" w:hAnsi="Times New Roman" w:cs="ＭＳ 明朝" w:hint="eastAsia"/>
          <w:color w:val="000000" w:themeColor="text1"/>
          <w:lang w:eastAsia="ja-JP"/>
        </w:rPr>
        <w:t>。保全</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活用</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整備運営という、せっかくわかりやすい</w:t>
      </w:r>
      <w:r w:rsidR="0008400E" w:rsidRPr="00566131">
        <w:rPr>
          <w:rFonts w:ascii="Times New Roman" w:eastAsia="ＭＳ 明朝" w:hAnsi="Times New Roman" w:cs="ＭＳ 明朝" w:hint="eastAsia"/>
          <w:color w:val="000000" w:themeColor="text1"/>
          <w:lang w:eastAsia="ja-JP"/>
        </w:rPr>
        <w:t>柱を</w:t>
      </w:r>
      <w:r w:rsidRPr="00566131">
        <w:rPr>
          <w:rFonts w:ascii="Times New Roman" w:eastAsia="ＭＳ 明朝" w:hAnsi="Times New Roman" w:cs="ＭＳ 明朝" w:hint="eastAsia"/>
          <w:color w:val="000000" w:themeColor="text1"/>
          <w:lang w:eastAsia="ja-JP"/>
        </w:rPr>
        <w:t>立てて</w:t>
      </w:r>
      <w:r w:rsidR="009E4399">
        <w:rPr>
          <w:rFonts w:ascii="Times New Roman" w:eastAsia="ＭＳ 明朝" w:hAnsi="Times New Roman" w:cs="ＭＳ 明朝" w:hint="eastAsia"/>
          <w:color w:val="000000" w:themeColor="text1"/>
          <w:lang w:eastAsia="ja-JP"/>
        </w:rPr>
        <w:t>い</w:t>
      </w:r>
      <w:r w:rsidRPr="00566131">
        <w:rPr>
          <w:rFonts w:ascii="Times New Roman" w:eastAsia="ＭＳ 明朝" w:hAnsi="Times New Roman" w:cs="ＭＳ 明朝" w:hint="eastAsia"/>
          <w:color w:val="000000" w:themeColor="text1"/>
          <w:lang w:eastAsia="ja-JP"/>
        </w:rPr>
        <w:t>る</w:t>
      </w:r>
      <w:r w:rsidR="00124ABC" w:rsidRPr="00566131">
        <w:rPr>
          <w:rFonts w:ascii="Times New Roman" w:eastAsia="ＭＳ 明朝" w:hAnsi="Times New Roman" w:cs="ＭＳ 明朝" w:hint="eastAsia"/>
          <w:color w:val="000000" w:themeColor="text1"/>
          <w:lang w:eastAsia="ja-JP"/>
        </w:rPr>
        <w:t>のに</w:t>
      </w:r>
      <w:r w:rsidR="00832D11"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s="ＭＳ 明朝" w:hint="eastAsia"/>
          <w:color w:val="000000" w:themeColor="text1"/>
          <w:lang w:eastAsia="ja-JP"/>
        </w:rPr>
        <w:t>その右側に書いてある基本方針は、例えば保全の</w:t>
      </w:r>
      <w:r w:rsidRPr="00566131">
        <w:rPr>
          <w:rFonts w:ascii="Cambria Math" w:eastAsia="ＭＳ 明朝" w:hAnsi="Cambria Math" w:cs="Cambria Math"/>
          <w:color w:val="000000" w:themeColor="text1"/>
          <w:lang w:eastAsia="ja-JP"/>
        </w:rPr>
        <w:t>①</w:t>
      </w:r>
      <w:r w:rsidRPr="00566131">
        <w:rPr>
          <w:rFonts w:ascii="Times New Roman" w:eastAsia="ＭＳ 明朝" w:hAnsi="Times New Roman" w:cs="ＭＳ 明朝" w:hint="eastAsia"/>
          <w:color w:val="000000" w:themeColor="text1"/>
          <w:lang w:eastAsia="ja-JP"/>
        </w:rPr>
        <w:t>松原での徹底した</w:t>
      </w:r>
      <w:r w:rsidR="00073AD7" w:rsidRPr="00566131">
        <w:rPr>
          <w:rFonts w:ascii="Times New Roman" w:eastAsia="ＭＳ 明朝" w:hAnsi="Times New Roman" w:cs="ＭＳ 明朝" w:hint="eastAsia"/>
          <w:color w:val="000000" w:themeColor="text1"/>
          <w:lang w:eastAsia="ja-JP"/>
        </w:rPr>
        <w:t>マツ材線虫病</w:t>
      </w:r>
      <w:r w:rsidRPr="00566131">
        <w:rPr>
          <w:rFonts w:ascii="Times New Roman" w:eastAsia="ＭＳ 明朝" w:hAnsi="Times New Roman" w:cs="ＭＳ 明朝" w:hint="eastAsia"/>
          <w:color w:val="000000" w:themeColor="text1"/>
          <w:lang w:eastAsia="ja-JP"/>
        </w:rPr>
        <w:t>対策の継続と</w:t>
      </w:r>
      <w:r w:rsidR="00073AD7" w:rsidRPr="00566131">
        <w:rPr>
          <w:rFonts w:ascii="Times New Roman" w:eastAsia="ＭＳ 明朝" w:hAnsi="Times New Roman" w:cs="ＭＳ 明朝" w:hint="eastAsia"/>
          <w:color w:val="000000" w:themeColor="text1"/>
          <w:lang w:eastAsia="ja-JP"/>
        </w:rPr>
        <w:t>、倒伏</w:t>
      </w:r>
      <w:r w:rsidRPr="00566131">
        <w:rPr>
          <w:rFonts w:ascii="Times New Roman" w:eastAsia="ＭＳ 明朝" w:hAnsi="Times New Roman" w:cs="ＭＳ 明朝" w:hint="eastAsia"/>
          <w:color w:val="000000" w:themeColor="text1"/>
          <w:lang w:eastAsia="ja-JP"/>
        </w:rPr>
        <w:t>事故を防ぐための土地</w:t>
      </w:r>
      <w:r w:rsidRPr="00566131">
        <w:rPr>
          <w:rFonts w:ascii="Times New Roman" w:eastAsia="ＭＳ 明朝" w:hAnsi="Times New Roman" w:cs="ＭＳ 明朝" w:hint="eastAsia"/>
          <w:color w:val="000000" w:themeColor="text1"/>
          <w:lang w:eastAsia="ja-JP"/>
        </w:rPr>
        <w:lastRenderedPageBreak/>
        <w:t>所有者の管理、</w:t>
      </w:r>
      <w:r w:rsidR="00124ABC" w:rsidRPr="00566131">
        <w:rPr>
          <w:rFonts w:ascii="Times New Roman" w:eastAsia="ＭＳ 明朝" w:hAnsi="Times New Roman" w:cs="ＭＳ 明朝" w:hint="eastAsia"/>
          <w:color w:val="000000" w:themeColor="text1"/>
          <w:lang w:eastAsia="ja-JP"/>
        </w:rPr>
        <w:t>と</w:t>
      </w:r>
      <w:r w:rsidRPr="00566131">
        <w:rPr>
          <w:rFonts w:ascii="Times New Roman" w:eastAsia="ＭＳ 明朝" w:hAnsi="Times New Roman" w:cs="ＭＳ 明朝" w:hint="eastAsia"/>
          <w:color w:val="000000" w:themeColor="text1"/>
          <w:lang w:eastAsia="ja-JP"/>
        </w:rPr>
        <w:t>書いてあ</w:t>
      </w:r>
      <w:r w:rsidR="009E4399">
        <w:rPr>
          <w:rFonts w:ascii="Times New Roman" w:eastAsia="ＭＳ 明朝" w:hAnsi="Times New Roman" w:cs="ＭＳ 明朝" w:hint="eastAsia"/>
          <w:color w:val="000000" w:themeColor="text1"/>
          <w:lang w:eastAsia="ja-JP"/>
        </w:rPr>
        <w:t>ります</w:t>
      </w:r>
      <w:r w:rsidR="00124ABC" w:rsidRPr="00566131">
        <w:rPr>
          <w:rFonts w:ascii="Times New Roman" w:eastAsia="ＭＳ 明朝" w:hAnsi="Times New Roman" w:cs="ＭＳ 明朝" w:hint="eastAsia"/>
          <w:color w:val="000000" w:themeColor="text1"/>
          <w:lang w:eastAsia="ja-JP"/>
        </w:rPr>
        <w:t>。要は</w:t>
      </w:r>
      <w:r w:rsidRPr="00566131">
        <w:rPr>
          <w:rFonts w:ascii="Times New Roman" w:eastAsia="ＭＳ 明朝" w:hAnsi="Times New Roman" w:cs="ＭＳ 明朝" w:hint="eastAsia"/>
          <w:color w:val="000000" w:themeColor="text1"/>
          <w:lang w:eastAsia="ja-JP"/>
        </w:rPr>
        <w:t>、松原の健全な育成</w:t>
      </w:r>
      <w:r w:rsidRPr="00566131">
        <w:rPr>
          <w:rFonts w:ascii="Times New Roman" w:eastAsia="ＭＳ 明朝" w:hAnsi="Times New Roman"/>
          <w:color w:val="000000" w:themeColor="text1"/>
          <w:lang w:eastAsia="ja-JP"/>
        </w:rPr>
        <w:t>が</w:t>
      </w:r>
      <w:r w:rsidR="00073AD7" w:rsidRPr="00566131">
        <w:rPr>
          <w:rFonts w:ascii="Times New Roman" w:eastAsia="ＭＳ 明朝" w:hAnsi="Times New Roman" w:cs="ＭＳ 明朝" w:hint="eastAsia"/>
          <w:color w:val="000000" w:themeColor="text1"/>
          <w:lang w:eastAsia="ja-JP"/>
        </w:rPr>
        <w:t>果たされればいいわけで、</w:t>
      </w:r>
      <w:r w:rsidRPr="00566131">
        <w:rPr>
          <w:rFonts w:ascii="Times New Roman" w:eastAsia="ＭＳ 明朝" w:hAnsi="Times New Roman"/>
          <w:color w:val="000000" w:themeColor="text1"/>
          <w:lang w:eastAsia="ja-JP"/>
        </w:rPr>
        <w:t>具体的には</w:t>
      </w:r>
      <w:r w:rsidR="00073AD7" w:rsidRPr="00566131">
        <w:rPr>
          <w:rFonts w:ascii="Times New Roman" w:eastAsia="ＭＳ 明朝" w:hAnsi="Times New Roman" w:cs="ＭＳ 明朝" w:hint="eastAsia"/>
          <w:color w:val="000000" w:themeColor="text1"/>
          <w:lang w:eastAsia="ja-JP"/>
        </w:rPr>
        <w:t>マツ材線虫病防除、倒伏</w:t>
      </w:r>
      <w:r w:rsidR="00124ABC" w:rsidRPr="00566131">
        <w:rPr>
          <w:rFonts w:ascii="Times New Roman" w:eastAsia="ＭＳ 明朝" w:hAnsi="Times New Roman" w:cs="ＭＳ 明朝" w:hint="eastAsia"/>
          <w:color w:val="000000" w:themeColor="text1"/>
          <w:lang w:eastAsia="ja-JP"/>
        </w:rPr>
        <w:t>対策</w:t>
      </w:r>
      <w:r w:rsidR="00073AD7"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もう一つ重要なのは、土地も</w:t>
      </w:r>
      <w:r w:rsidR="00073AD7" w:rsidRPr="00566131">
        <w:rPr>
          <w:rFonts w:ascii="Times New Roman" w:eastAsia="ＭＳ 明朝" w:hAnsi="Times New Roman" w:cs="ＭＳ 明朝" w:hint="eastAsia"/>
          <w:color w:val="000000" w:themeColor="text1"/>
          <w:lang w:eastAsia="ja-JP"/>
        </w:rPr>
        <w:t>公有化を</w:t>
      </w:r>
      <w:r w:rsidRPr="00566131">
        <w:rPr>
          <w:rFonts w:ascii="Times New Roman" w:eastAsia="ＭＳ 明朝" w:hAnsi="Times New Roman"/>
          <w:color w:val="000000" w:themeColor="text1"/>
          <w:lang w:eastAsia="ja-JP"/>
        </w:rPr>
        <w:t>して</w:t>
      </w:r>
      <w:r w:rsidR="00073AD7" w:rsidRPr="00566131">
        <w:rPr>
          <w:rFonts w:ascii="Times New Roman" w:eastAsia="ＭＳ 明朝" w:hAnsi="Times New Roman" w:cs="ＭＳ 明朝" w:hint="eastAsia"/>
          <w:color w:val="000000" w:themeColor="text1"/>
          <w:lang w:eastAsia="ja-JP"/>
        </w:rPr>
        <w:t>松の苗</w:t>
      </w:r>
      <w:r w:rsidR="00124ABC" w:rsidRPr="00566131">
        <w:rPr>
          <w:rFonts w:ascii="Times New Roman" w:eastAsia="ＭＳ 明朝" w:hAnsi="Times New Roman" w:hint="eastAsia"/>
          <w:color w:val="000000" w:themeColor="text1"/>
          <w:lang w:eastAsia="ja-JP"/>
        </w:rPr>
        <w:t>の育成など</w:t>
      </w:r>
      <w:r w:rsidRPr="00566131">
        <w:rPr>
          <w:rFonts w:ascii="Times New Roman" w:eastAsia="ＭＳ 明朝" w:hAnsi="Times New Roman"/>
          <w:color w:val="000000" w:themeColor="text1"/>
          <w:lang w:eastAsia="ja-JP"/>
        </w:rPr>
        <w:t>、そういう具体的な</w:t>
      </w:r>
      <w:r w:rsidR="009E4399">
        <w:rPr>
          <w:rFonts w:ascii="Times New Roman" w:eastAsia="ＭＳ 明朝" w:hAnsi="Times New Roman" w:hint="eastAsia"/>
          <w:color w:val="000000" w:themeColor="text1"/>
          <w:lang w:eastAsia="ja-JP"/>
        </w:rPr>
        <w:t>ことは基本方針ではなく</w:t>
      </w:r>
      <w:r w:rsidRPr="00566131">
        <w:rPr>
          <w:rFonts w:ascii="Times New Roman" w:eastAsia="ＭＳ 明朝" w:hAnsi="Times New Roman"/>
          <w:color w:val="000000" w:themeColor="text1"/>
          <w:lang w:eastAsia="ja-JP"/>
        </w:rPr>
        <w:t>33</w:t>
      </w:r>
      <w:r w:rsidRPr="00566131">
        <w:rPr>
          <w:rFonts w:ascii="Times New Roman" w:eastAsia="ＭＳ 明朝" w:hAnsi="Times New Roman"/>
          <w:color w:val="000000" w:themeColor="text1"/>
          <w:lang w:eastAsia="ja-JP"/>
        </w:rPr>
        <w:t>ページ</w:t>
      </w:r>
      <w:r w:rsidR="009E4399">
        <w:rPr>
          <w:rFonts w:ascii="Times New Roman" w:eastAsia="ＭＳ 明朝" w:hAnsi="Times New Roman" w:hint="eastAsia"/>
          <w:color w:val="000000" w:themeColor="text1"/>
          <w:lang w:eastAsia="ja-JP"/>
        </w:rPr>
        <w:t>の保全の方法</w:t>
      </w:r>
      <w:r w:rsidRPr="00566131">
        <w:rPr>
          <w:rFonts w:ascii="Times New Roman" w:eastAsia="ＭＳ 明朝" w:hAnsi="Times New Roman"/>
          <w:color w:val="000000" w:themeColor="text1"/>
          <w:lang w:eastAsia="ja-JP"/>
        </w:rPr>
        <w:t>に書けば</w:t>
      </w:r>
      <w:r w:rsidR="009E4399">
        <w:rPr>
          <w:rFonts w:ascii="Times New Roman" w:eastAsia="ＭＳ 明朝" w:hAnsi="Times New Roman" w:hint="eastAsia"/>
          <w:color w:val="000000" w:themeColor="text1"/>
          <w:lang w:eastAsia="ja-JP"/>
        </w:rPr>
        <w:t>よいです。基本方針に</w:t>
      </w:r>
      <w:r w:rsidRPr="00566131">
        <w:rPr>
          <w:rFonts w:ascii="Times New Roman" w:eastAsia="ＭＳ 明朝" w:hAnsi="Times New Roman"/>
          <w:color w:val="000000" w:themeColor="text1"/>
          <w:lang w:eastAsia="ja-JP"/>
        </w:rPr>
        <w:t>こんなに具体的なことを書く必要は</w:t>
      </w:r>
      <w:r w:rsidR="009E4399">
        <w:rPr>
          <w:rFonts w:ascii="Times New Roman" w:eastAsia="ＭＳ 明朝" w:hAnsi="Times New Roman" w:hint="eastAsia"/>
          <w:color w:val="000000" w:themeColor="text1"/>
          <w:lang w:eastAsia="ja-JP"/>
        </w:rPr>
        <w:t>ありません</w:t>
      </w:r>
      <w:r w:rsidR="00124ABC" w:rsidRPr="00566131">
        <w:rPr>
          <w:rFonts w:ascii="Times New Roman" w:eastAsia="ＭＳ 明朝" w:hAnsi="Times New Roman" w:hint="eastAsia"/>
          <w:color w:val="000000" w:themeColor="text1"/>
          <w:lang w:eastAsia="ja-JP"/>
        </w:rPr>
        <w:t>。</w:t>
      </w:r>
      <w:r w:rsidRPr="00566131">
        <w:rPr>
          <w:rFonts w:ascii="Times New Roman" w:eastAsia="ＭＳ 明朝" w:hAnsi="Times New Roman"/>
          <w:color w:val="000000" w:themeColor="text1"/>
          <w:lang w:eastAsia="ja-JP"/>
        </w:rPr>
        <w:t>柱となるようなことを簡潔にここには書くべき</w:t>
      </w:r>
      <w:r w:rsidR="009E4399">
        <w:rPr>
          <w:rFonts w:ascii="Times New Roman" w:eastAsia="ＭＳ 明朝" w:hAnsi="Times New Roman" w:hint="eastAsia"/>
          <w:color w:val="000000" w:themeColor="text1"/>
          <w:lang w:eastAsia="ja-JP"/>
        </w:rPr>
        <w:t>で、</w:t>
      </w:r>
      <w:r w:rsidRPr="00566131">
        <w:rPr>
          <w:rFonts w:ascii="Times New Roman" w:eastAsia="ＭＳ 明朝" w:hAnsi="Times New Roman"/>
          <w:color w:val="000000" w:themeColor="text1"/>
          <w:lang w:eastAsia="ja-JP"/>
        </w:rPr>
        <w:t>その内容はそれぞれ</w:t>
      </w:r>
      <w:r w:rsidRPr="00566131">
        <w:rPr>
          <w:rFonts w:ascii="Times New Roman" w:eastAsia="ＭＳ 明朝" w:hAnsi="Times New Roman"/>
          <w:color w:val="000000" w:themeColor="text1"/>
          <w:lang w:eastAsia="ja-JP"/>
        </w:rPr>
        <w:t>6</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7</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8</w:t>
      </w:r>
      <w:r w:rsidR="0008400E" w:rsidRPr="00566131">
        <w:rPr>
          <w:rFonts w:ascii="Times New Roman" w:eastAsia="ＭＳ 明朝" w:hAnsi="Times New Roman" w:cs="ＭＳ 明朝" w:hint="eastAsia"/>
          <w:color w:val="000000" w:themeColor="text1"/>
          <w:lang w:eastAsia="ja-JP"/>
        </w:rPr>
        <w:t>、</w:t>
      </w:r>
      <w:r w:rsidRPr="00566131">
        <w:rPr>
          <w:rFonts w:ascii="Times New Roman" w:eastAsia="ＭＳ 明朝" w:hAnsi="Times New Roman"/>
          <w:color w:val="000000" w:themeColor="text1"/>
          <w:lang w:eastAsia="ja-JP"/>
        </w:rPr>
        <w:t>9</w:t>
      </w:r>
      <w:r w:rsidR="00124ABC" w:rsidRPr="00566131">
        <w:rPr>
          <w:rFonts w:ascii="Times New Roman" w:eastAsia="ＭＳ 明朝" w:hAnsi="Times New Roman" w:hint="eastAsia"/>
          <w:color w:val="000000" w:themeColor="text1"/>
          <w:lang w:eastAsia="ja-JP"/>
        </w:rPr>
        <w:t>章に</w:t>
      </w:r>
      <w:r w:rsidRPr="00566131">
        <w:rPr>
          <w:rFonts w:ascii="Times New Roman" w:eastAsia="ＭＳ 明朝" w:hAnsi="Times New Roman"/>
          <w:color w:val="000000" w:themeColor="text1"/>
          <w:lang w:eastAsia="ja-JP"/>
        </w:rPr>
        <w:t>書く、</w:t>
      </w:r>
      <w:r w:rsidR="009E4399">
        <w:rPr>
          <w:rFonts w:ascii="Times New Roman" w:eastAsia="ＭＳ 明朝" w:hAnsi="Times New Roman" w:hint="eastAsia"/>
          <w:color w:val="000000" w:themeColor="text1"/>
          <w:lang w:eastAsia="ja-JP"/>
        </w:rPr>
        <w:t>というふうな、</w:t>
      </w:r>
      <w:r w:rsidRPr="00566131">
        <w:rPr>
          <w:rFonts w:ascii="Times New Roman" w:eastAsia="ＭＳ 明朝" w:hAnsi="Times New Roman"/>
          <w:color w:val="000000" w:themeColor="text1"/>
          <w:lang w:eastAsia="ja-JP"/>
        </w:rPr>
        <w:t>記載の濃度の薄いところから</w:t>
      </w:r>
      <w:r w:rsidR="0008400E" w:rsidRPr="00566131">
        <w:rPr>
          <w:rFonts w:ascii="Times New Roman" w:eastAsia="ＭＳ 明朝" w:hAnsi="Times New Roman" w:cs="ＭＳ 明朝" w:hint="eastAsia"/>
          <w:color w:val="000000" w:themeColor="text1"/>
          <w:lang w:eastAsia="ja-JP"/>
        </w:rPr>
        <w:t>濃くする</w:t>
      </w:r>
      <w:r w:rsidRPr="00566131">
        <w:rPr>
          <w:rFonts w:ascii="Times New Roman" w:eastAsia="ＭＳ 明朝" w:hAnsi="Times New Roman"/>
          <w:color w:val="000000" w:themeColor="text1"/>
          <w:lang w:eastAsia="ja-JP"/>
        </w:rPr>
        <w:t>作業がまだできないないのかと思</w:t>
      </w:r>
      <w:r w:rsidR="009E4399">
        <w:rPr>
          <w:rFonts w:ascii="Times New Roman" w:eastAsia="ＭＳ 明朝" w:hAnsi="Times New Roman" w:hint="eastAsia"/>
          <w:color w:val="000000" w:themeColor="text1"/>
          <w:lang w:eastAsia="ja-JP"/>
        </w:rPr>
        <w:t>います</w:t>
      </w:r>
      <w:r w:rsidR="00124ABC" w:rsidRPr="00566131">
        <w:rPr>
          <w:rFonts w:ascii="Times New Roman" w:eastAsia="ＭＳ 明朝" w:hAnsi="Times New Roman" w:hint="eastAsia"/>
          <w:color w:val="000000" w:themeColor="text1"/>
          <w:lang w:eastAsia="ja-JP"/>
        </w:rPr>
        <w:t>。</w:t>
      </w:r>
      <w:r w:rsidRPr="00566131">
        <w:rPr>
          <w:rFonts w:ascii="Times New Roman" w:eastAsia="ＭＳ 明朝" w:hAnsi="Times New Roman"/>
          <w:color w:val="000000" w:themeColor="text1"/>
          <w:lang w:eastAsia="ja-JP"/>
        </w:rPr>
        <w:t>先ほどいろいろご指摘を受けたようなことも含めて作業を進めれば、どこに何が足りてなくて、どこ</w:t>
      </w:r>
      <w:r w:rsidR="0008400E" w:rsidRPr="00566131">
        <w:rPr>
          <w:rFonts w:ascii="Times New Roman" w:eastAsia="ＭＳ 明朝" w:hAnsi="Times New Roman" w:cs="ＭＳ 明朝" w:hint="eastAsia"/>
          <w:color w:val="000000" w:themeColor="text1"/>
          <w:lang w:eastAsia="ja-JP"/>
        </w:rPr>
        <w:t>が余分なのか</w:t>
      </w:r>
      <w:r w:rsidRPr="00566131">
        <w:rPr>
          <w:rFonts w:ascii="Times New Roman" w:eastAsia="ＭＳ 明朝" w:hAnsi="Times New Roman"/>
          <w:color w:val="000000" w:themeColor="text1"/>
          <w:lang w:eastAsia="ja-JP"/>
        </w:rPr>
        <w:t>っていうところが委員</w:t>
      </w:r>
      <w:r w:rsidR="0008400E" w:rsidRPr="00566131">
        <w:rPr>
          <w:rFonts w:ascii="Times New Roman" w:eastAsia="ＭＳ 明朝" w:hAnsi="Times New Roman" w:cs="ＭＳ 明朝" w:hint="eastAsia"/>
          <w:color w:val="000000" w:themeColor="text1"/>
          <w:lang w:eastAsia="ja-JP"/>
        </w:rPr>
        <w:t>の先生方に</w:t>
      </w:r>
      <w:r w:rsidRPr="00566131">
        <w:rPr>
          <w:rFonts w:ascii="Times New Roman" w:eastAsia="ＭＳ 明朝" w:hAnsi="Times New Roman"/>
          <w:color w:val="000000" w:themeColor="text1"/>
          <w:lang w:eastAsia="ja-JP"/>
        </w:rPr>
        <w:t>よくわかっていただける</w:t>
      </w:r>
      <w:r w:rsidR="00124ABC" w:rsidRPr="00566131">
        <w:rPr>
          <w:rFonts w:ascii="Times New Roman" w:eastAsia="ＭＳ 明朝" w:hAnsi="Times New Roman" w:hint="eastAsia"/>
          <w:color w:val="000000" w:themeColor="text1"/>
          <w:lang w:eastAsia="ja-JP"/>
        </w:rPr>
        <w:t>と思</w:t>
      </w:r>
      <w:r w:rsidR="006B1507">
        <w:rPr>
          <w:rFonts w:ascii="Times New Roman" w:eastAsia="ＭＳ 明朝" w:hAnsi="Times New Roman" w:hint="eastAsia"/>
          <w:color w:val="000000" w:themeColor="text1"/>
          <w:lang w:eastAsia="ja-JP"/>
        </w:rPr>
        <w:t>います</w:t>
      </w:r>
      <w:r w:rsidR="0008400E" w:rsidRPr="00566131">
        <w:rPr>
          <w:rFonts w:ascii="Times New Roman" w:eastAsia="ＭＳ 明朝" w:hAnsi="Times New Roman" w:cs="ＭＳ 明朝" w:hint="eastAsia"/>
          <w:color w:val="000000" w:themeColor="text1"/>
          <w:lang w:eastAsia="ja-JP"/>
        </w:rPr>
        <w:t>。</w:t>
      </w:r>
    </w:p>
    <w:p w14:paraId="7D0EA376" w14:textId="6A14CA8D" w:rsidR="005A72BE" w:rsidRPr="00566131" w:rsidRDefault="005A72BE" w:rsidP="00B137BE">
      <w:pPr>
        <w:spacing w:after="0"/>
        <w:rPr>
          <w:rFonts w:ascii="Times New Roman" w:eastAsia="ＭＳ 明朝" w:hAnsi="Times New Roman"/>
          <w:color w:val="000000" w:themeColor="text1"/>
          <w:lang w:eastAsia="ja-JP"/>
        </w:rPr>
      </w:pPr>
    </w:p>
    <w:p w14:paraId="71966171" w14:textId="77777777" w:rsidR="0008400E" w:rsidRPr="00566131" w:rsidRDefault="0008400E" w:rsidP="00B137BE">
      <w:pPr>
        <w:spacing w:after="0"/>
        <w:rPr>
          <w:rFonts w:ascii="Times New Roman" w:eastAsia="ＭＳ 明朝" w:hAnsi="Times New Roman" w:cs="ＭＳ 明朝"/>
          <w:color w:val="000000" w:themeColor="text1"/>
          <w:lang w:eastAsia="ja-JP"/>
        </w:rPr>
      </w:pPr>
      <w:r w:rsidRPr="00566131">
        <w:rPr>
          <w:rFonts w:ascii="Times New Roman" w:eastAsia="ＭＳ 明朝" w:hAnsi="Times New Roman" w:cs="ＭＳ 明朝" w:hint="eastAsia"/>
          <w:color w:val="000000" w:themeColor="text1"/>
          <w:lang w:eastAsia="ja-JP"/>
        </w:rPr>
        <w:t>川口：どうも</w:t>
      </w:r>
      <w:r w:rsidR="004564E5" w:rsidRPr="00566131">
        <w:rPr>
          <w:rFonts w:ascii="Times New Roman" w:eastAsia="ＭＳ 明朝" w:hAnsi="Times New Roman"/>
          <w:color w:val="000000" w:themeColor="text1"/>
          <w:lang w:eastAsia="ja-JP"/>
        </w:rPr>
        <w:t>ありがとうございました。オブザーバーの</w:t>
      </w:r>
      <w:r w:rsidRPr="00566131">
        <w:rPr>
          <w:rFonts w:ascii="Times New Roman" w:eastAsia="ＭＳ 明朝" w:hAnsi="Times New Roman" w:cs="ＭＳ 明朝" w:hint="eastAsia"/>
          <w:color w:val="000000" w:themeColor="text1"/>
          <w:lang w:eastAsia="ja-JP"/>
        </w:rPr>
        <w:t>方の中で何か</w:t>
      </w:r>
      <w:r w:rsidR="004564E5" w:rsidRPr="00566131">
        <w:rPr>
          <w:rFonts w:ascii="Times New Roman" w:eastAsia="ＭＳ 明朝" w:hAnsi="Times New Roman"/>
          <w:color w:val="000000" w:themeColor="text1"/>
          <w:lang w:eastAsia="ja-JP"/>
        </w:rPr>
        <w:t>ご意見等があれば</w:t>
      </w:r>
      <w:r w:rsidRPr="00566131">
        <w:rPr>
          <w:rFonts w:ascii="Times New Roman" w:eastAsia="ＭＳ 明朝" w:hAnsi="Times New Roman" w:cs="ＭＳ 明朝" w:hint="eastAsia"/>
          <w:color w:val="000000" w:themeColor="text1"/>
          <w:lang w:eastAsia="ja-JP"/>
        </w:rPr>
        <w:t>。</w:t>
      </w:r>
    </w:p>
    <w:p w14:paraId="564995FA" w14:textId="77777777" w:rsidR="0008400E" w:rsidRPr="00566131" w:rsidRDefault="0008400E" w:rsidP="00B137BE">
      <w:pPr>
        <w:spacing w:after="0"/>
        <w:rPr>
          <w:rFonts w:ascii="Times New Roman" w:eastAsia="ＭＳ 明朝" w:hAnsi="Times New Roman"/>
          <w:color w:val="000000" w:themeColor="text1"/>
          <w:lang w:eastAsia="ja-JP"/>
        </w:rPr>
      </w:pPr>
    </w:p>
    <w:p w14:paraId="36BF8337" w14:textId="5FD97179" w:rsidR="005A72BE" w:rsidRPr="00566131" w:rsidRDefault="0008400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hint="eastAsia"/>
          <w:color w:val="000000" w:themeColor="text1"/>
          <w:lang w:eastAsia="ja-JP"/>
        </w:rPr>
        <w:t>立木：</w:t>
      </w:r>
      <w:r w:rsidR="004564E5" w:rsidRPr="00566131">
        <w:rPr>
          <w:rFonts w:ascii="Times New Roman" w:eastAsia="ＭＳ 明朝" w:hAnsi="Times New Roman"/>
          <w:color w:val="000000" w:themeColor="text1"/>
          <w:lang w:eastAsia="ja-JP"/>
        </w:rPr>
        <w:t>31</w:t>
      </w:r>
      <w:r w:rsidR="004564E5" w:rsidRPr="00566131">
        <w:rPr>
          <w:rFonts w:ascii="Times New Roman" w:eastAsia="ＭＳ 明朝" w:hAnsi="Times New Roman"/>
          <w:color w:val="000000" w:themeColor="text1"/>
          <w:lang w:eastAsia="ja-JP"/>
        </w:rPr>
        <w:t>ページのところの</w:t>
      </w:r>
      <w:r w:rsidR="004564E5" w:rsidRPr="00566131">
        <w:rPr>
          <w:rFonts w:ascii="Times New Roman" w:eastAsia="ＭＳ 明朝" w:hAnsi="Times New Roman"/>
          <w:color w:val="000000" w:themeColor="text1"/>
          <w:lang w:eastAsia="ja-JP"/>
        </w:rPr>
        <w:t>4</w:t>
      </w:r>
      <w:r w:rsidR="00CE6F3D" w:rsidRPr="00566131">
        <w:rPr>
          <w:rFonts w:ascii="Times New Roman" w:eastAsia="ＭＳ 明朝" w:hAnsi="Times New Roman" w:hint="eastAsia"/>
          <w:color w:val="000000" w:themeColor="text1"/>
          <w:lang w:eastAsia="ja-JP"/>
        </w:rPr>
        <w:t>-</w:t>
      </w:r>
      <w:r w:rsidR="004564E5" w:rsidRPr="00566131">
        <w:rPr>
          <w:rFonts w:ascii="Times New Roman" w:eastAsia="ＭＳ 明朝" w:hAnsi="Times New Roman"/>
          <w:color w:val="000000" w:themeColor="text1"/>
          <w:lang w:eastAsia="ja-JP"/>
        </w:rPr>
        <w:t>6</w:t>
      </w:r>
      <w:r w:rsidR="004564E5" w:rsidRPr="00566131">
        <w:rPr>
          <w:rFonts w:ascii="Times New Roman" w:eastAsia="ＭＳ 明朝" w:hAnsi="Times New Roman"/>
          <w:color w:val="000000" w:themeColor="text1"/>
          <w:lang w:eastAsia="ja-JP"/>
        </w:rPr>
        <w:t>の現状変更許可申請の</w:t>
      </w:r>
      <w:r w:rsidRPr="00566131">
        <w:rPr>
          <w:rFonts w:ascii="Times New Roman" w:eastAsia="ＭＳ 明朝" w:hAnsi="Times New Roman" w:cs="ＭＳ 明朝" w:hint="eastAsia"/>
          <w:color w:val="000000" w:themeColor="text1"/>
          <w:lang w:eastAsia="ja-JP"/>
        </w:rPr>
        <w:t>推移</w:t>
      </w:r>
      <w:r w:rsidR="002503A0" w:rsidRPr="00566131">
        <w:rPr>
          <w:rFonts w:ascii="Times New Roman" w:eastAsia="ＭＳ 明朝" w:hAnsi="Times New Roman" w:hint="eastAsia"/>
          <w:color w:val="000000" w:themeColor="text1"/>
          <w:lang w:eastAsia="ja-JP"/>
        </w:rPr>
        <w:t>について</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一般市民の方</w:t>
      </w:r>
      <w:r w:rsidRPr="00566131">
        <w:rPr>
          <w:rFonts w:ascii="Times New Roman" w:eastAsia="ＭＳ 明朝" w:hAnsi="Times New Roman" w:cs="ＭＳ 明朝" w:hint="eastAsia"/>
          <w:color w:val="000000" w:themeColor="text1"/>
          <w:lang w:eastAsia="ja-JP"/>
        </w:rPr>
        <w:t>が読まれたとき</w:t>
      </w:r>
      <w:r w:rsidR="004564E5" w:rsidRPr="00566131">
        <w:rPr>
          <w:rFonts w:ascii="Times New Roman" w:eastAsia="ＭＳ 明朝" w:hAnsi="Times New Roman"/>
          <w:color w:val="000000" w:themeColor="text1"/>
          <w:lang w:eastAsia="ja-JP"/>
        </w:rPr>
        <w:t>、表の意図を</w:t>
      </w:r>
      <w:r w:rsidRPr="00566131">
        <w:rPr>
          <w:rFonts w:ascii="Times New Roman" w:eastAsia="ＭＳ 明朝" w:hAnsi="Times New Roman" w:cs="ＭＳ 明朝" w:hint="eastAsia"/>
          <w:color w:val="000000" w:themeColor="text1"/>
          <w:lang w:eastAsia="ja-JP"/>
        </w:rPr>
        <w:t>読み取って</w:t>
      </w:r>
      <w:r w:rsidR="004564E5" w:rsidRPr="00566131">
        <w:rPr>
          <w:rFonts w:ascii="Times New Roman" w:eastAsia="ＭＳ 明朝" w:hAnsi="Times New Roman"/>
          <w:color w:val="000000" w:themeColor="text1"/>
          <w:lang w:eastAsia="ja-JP"/>
        </w:rPr>
        <w:t>くれるのか</w:t>
      </w:r>
      <w:r w:rsidR="002503A0" w:rsidRPr="00566131">
        <w:rPr>
          <w:rFonts w:ascii="Times New Roman" w:eastAsia="ＭＳ 明朝" w:hAnsi="Times New Roman" w:hint="eastAsia"/>
          <w:color w:val="000000" w:themeColor="text1"/>
          <w:lang w:eastAsia="ja-JP"/>
        </w:rPr>
        <w:t>わか</w:t>
      </w:r>
      <w:r w:rsidR="006B1507">
        <w:rPr>
          <w:rFonts w:ascii="Times New Roman" w:eastAsia="ＭＳ 明朝" w:hAnsi="Times New Roman" w:hint="eastAsia"/>
          <w:color w:val="000000" w:themeColor="text1"/>
          <w:lang w:eastAsia="ja-JP"/>
        </w:rPr>
        <w:t>りません</w:t>
      </w:r>
      <w:r w:rsidR="002503A0" w:rsidRPr="00566131">
        <w:rPr>
          <w:rFonts w:ascii="Times New Roman" w:eastAsia="ＭＳ 明朝" w:hAnsi="Times New Roman" w:hint="eastAsia"/>
          <w:color w:val="000000" w:themeColor="text1"/>
          <w:lang w:eastAsia="ja-JP"/>
        </w:rPr>
        <w:t>。名勝に対する開発の影響など、表だけだと把握できな</w:t>
      </w:r>
      <w:r w:rsidR="006B1507">
        <w:rPr>
          <w:rFonts w:ascii="Times New Roman" w:eastAsia="ＭＳ 明朝" w:hAnsi="Times New Roman" w:hint="eastAsia"/>
          <w:color w:val="000000" w:themeColor="text1"/>
          <w:lang w:eastAsia="ja-JP"/>
        </w:rPr>
        <w:t>いので、</w:t>
      </w:r>
      <w:r w:rsidR="004564E5" w:rsidRPr="00566131">
        <w:rPr>
          <w:rFonts w:ascii="Times New Roman" w:eastAsia="ＭＳ 明朝" w:hAnsi="Times New Roman"/>
          <w:color w:val="000000" w:themeColor="text1"/>
          <w:lang w:eastAsia="ja-JP"/>
        </w:rPr>
        <w:t>読み取ってほしい</w:t>
      </w:r>
      <w:r w:rsidR="002503A0" w:rsidRPr="00566131">
        <w:rPr>
          <w:rFonts w:ascii="Times New Roman" w:eastAsia="ＭＳ 明朝" w:hAnsi="Times New Roman" w:hint="eastAsia"/>
          <w:color w:val="000000" w:themeColor="text1"/>
          <w:lang w:eastAsia="ja-JP"/>
        </w:rPr>
        <w:t>内容の説明が</w:t>
      </w:r>
      <w:r w:rsidR="004564E5" w:rsidRPr="00566131">
        <w:rPr>
          <w:rFonts w:ascii="Times New Roman" w:eastAsia="ＭＳ 明朝" w:hAnsi="Times New Roman"/>
          <w:color w:val="000000" w:themeColor="text1"/>
          <w:lang w:eastAsia="ja-JP"/>
        </w:rPr>
        <w:t>本文</w:t>
      </w:r>
      <w:r w:rsidR="002503A0" w:rsidRPr="00566131">
        <w:rPr>
          <w:rFonts w:ascii="Times New Roman" w:eastAsia="ＭＳ 明朝" w:hAnsi="Times New Roman" w:hint="eastAsia"/>
          <w:color w:val="000000" w:themeColor="text1"/>
          <w:lang w:eastAsia="ja-JP"/>
        </w:rPr>
        <w:t>に必要</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。写真</w:t>
      </w:r>
      <w:r w:rsidR="002503A0" w:rsidRPr="00566131">
        <w:rPr>
          <w:rFonts w:ascii="Times New Roman" w:eastAsia="ＭＳ 明朝" w:hAnsi="Times New Roman" w:hint="eastAsia"/>
          <w:color w:val="000000" w:themeColor="text1"/>
          <w:lang w:eastAsia="ja-JP"/>
        </w:rPr>
        <w:t>や図を</w:t>
      </w:r>
      <w:r w:rsidR="004564E5" w:rsidRPr="00566131">
        <w:rPr>
          <w:rFonts w:ascii="Times New Roman" w:eastAsia="ＭＳ 明朝" w:hAnsi="Times New Roman"/>
          <w:color w:val="000000" w:themeColor="text1"/>
          <w:lang w:eastAsia="ja-JP"/>
        </w:rPr>
        <w:t>掲載</w:t>
      </w:r>
      <w:r w:rsidR="002503A0" w:rsidRPr="00566131">
        <w:rPr>
          <w:rFonts w:ascii="Times New Roman" w:eastAsia="ＭＳ 明朝" w:hAnsi="Times New Roman" w:hint="eastAsia"/>
          <w:color w:val="000000" w:themeColor="text1"/>
          <w:lang w:eastAsia="ja-JP"/>
        </w:rPr>
        <w:t>する際はキャプション</w:t>
      </w:r>
      <w:r w:rsidR="006B1507">
        <w:rPr>
          <w:rFonts w:ascii="Times New Roman" w:eastAsia="ＭＳ 明朝" w:hAnsi="Times New Roman" w:hint="eastAsia"/>
          <w:color w:val="000000" w:themeColor="text1"/>
          <w:lang w:eastAsia="ja-JP"/>
        </w:rPr>
        <w:t>をつけてください。</w:t>
      </w:r>
    </w:p>
    <w:p w14:paraId="6C19B556" w14:textId="77777777" w:rsidR="005A72BE" w:rsidRPr="00566131" w:rsidRDefault="005A72BE" w:rsidP="00B137BE">
      <w:pPr>
        <w:spacing w:after="0"/>
        <w:rPr>
          <w:rFonts w:ascii="Times New Roman" w:eastAsia="ＭＳ 明朝" w:hAnsi="Times New Roman"/>
          <w:color w:val="000000" w:themeColor="text1"/>
          <w:lang w:eastAsia="ja-JP"/>
        </w:rPr>
      </w:pPr>
    </w:p>
    <w:p w14:paraId="0D5BBF10" w14:textId="21289410" w:rsidR="005A72BE" w:rsidRPr="00566131" w:rsidRDefault="0008400E" w:rsidP="00B137BE">
      <w:pPr>
        <w:spacing w:after="0"/>
        <w:rPr>
          <w:rFonts w:ascii="Times New Roman" w:eastAsia="ＭＳ 明朝" w:hAnsi="Times New Roman"/>
          <w:color w:val="000000" w:themeColor="text1"/>
          <w:lang w:eastAsia="ja-JP"/>
        </w:rPr>
      </w:pPr>
      <w:r w:rsidRPr="00566131">
        <w:rPr>
          <w:rFonts w:ascii="Times New Roman" w:eastAsia="ＭＳ 明朝" w:hAnsi="Times New Roman" w:cs="ＭＳ 明朝" w:hint="eastAsia"/>
          <w:color w:val="000000" w:themeColor="text1"/>
          <w:lang w:eastAsia="ja-JP"/>
        </w:rPr>
        <w:t>塩坂：</w:t>
      </w:r>
      <w:r w:rsidR="004564E5" w:rsidRPr="00566131">
        <w:rPr>
          <w:rFonts w:ascii="Times New Roman" w:eastAsia="ＭＳ 明朝" w:hAnsi="Times New Roman"/>
          <w:color w:val="000000" w:themeColor="text1"/>
          <w:lang w:eastAsia="ja-JP"/>
        </w:rPr>
        <w:t>この</w:t>
      </w:r>
      <w:r w:rsidR="004564E5" w:rsidRPr="00566131">
        <w:rPr>
          <w:rFonts w:ascii="Times New Roman" w:eastAsia="ＭＳ 明朝" w:hAnsi="Times New Roman"/>
          <w:color w:val="000000" w:themeColor="text1"/>
          <w:lang w:eastAsia="ja-JP"/>
        </w:rPr>
        <w:t>4</w:t>
      </w:r>
      <w:r w:rsidR="004564E5" w:rsidRPr="00566131">
        <w:rPr>
          <w:rFonts w:ascii="Times New Roman" w:eastAsia="ＭＳ 明朝" w:hAnsi="Times New Roman"/>
          <w:color w:val="000000" w:themeColor="text1"/>
          <w:lang w:eastAsia="ja-JP"/>
        </w:rPr>
        <w:t>月から</w:t>
      </w:r>
      <w:r w:rsidRPr="00566131">
        <w:rPr>
          <w:rFonts w:ascii="Times New Roman" w:eastAsia="ＭＳ 明朝" w:hAnsi="Times New Roman" w:cs="ＭＳ 明朝" w:hint="eastAsia"/>
          <w:color w:val="000000" w:themeColor="text1"/>
          <w:lang w:eastAsia="ja-JP"/>
        </w:rPr>
        <w:t>担当して</w:t>
      </w:r>
      <w:r w:rsidR="004564E5" w:rsidRPr="00566131">
        <w:rPr>
          <w:rFonts w:ascii="Times New Roman" w:eastAsia="ＭＳ 明朝" w:hAnsi="Times New Roman"/>
          <w:color w:val="000000" w:themeColor="text1"/>
          <w:lang w:eastAsia="ja-JP"/>
        </w:rPr>
        <w:t>、初めてこの計画を</w:t>
      </w:r>
      <w:r w:rsidR="002503A0" w:rsidRPr="00566131">
        <w:rPr>
          <w:rFonts w:ascii="Times New Roman" w:eastAsia="ＭＳ 明朝" w:hAnsi="Times New Roman" w:hint="eastAsia"/>
          <w:color w:val="000000" w:themeColor="text1"/>
          <w:lang w:eastAsia="ja-JP"/>
        </w:rPr>
        <w:t>読</w:t>
      </w:r>
      <w:r w:rsidR="006B1507">
        <w:rPr>
          <w:rFonts w:ascii="Times New Roman" w:eastAsia="ＭＳ 明朝" w:hAnsi="Times New Roman" w:hint="eastAsia"/>
          <w:color w:val="000000" w:themeColor="text1"/>
          <w:lang w:eastAsia="ja-JP"/>
        </w:rPr>
        <w:t>みました</w:t>
      </w:r>
      <w:r w:rsidR="004564E5" w:rsidRPr="00566131">
        <w:rPr>
          <w:rFonts w:ascii="Times New Roman" w:eastAsia="ＭＳ 明朝" w:hAnsi="Times New Roman"/>
          <w:color w:val="000000" w:themeColor="text1"/>
          <w:lang w:eastAsia="ja-JP"/>
        </w:rPr>
        <w:t>。大変だろうなと感心した次第</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が、やはり</w:t>
      </w:r>
      <w:r w:rsidRPr="00566131">
        <w:rPr>
          <w:rFonts w:ascii="Times New Roman" w:eastAsia="ＭＳ 明朝" w:hAnsi="Times New Roman" w:cs="ＭＳ 明朝" w:hint="eastAsia"/>
          <w:color w:val="000000" w:themeColor="text1"/>
          <w:lang w:eastAsia="ja-JP"/>
        </w:rPr>
        <w:t>第一</w:t>
      </w:r>
      <w:r w:rsidR="004564E5" w:rsidRPr="00566131">
        <w:rPr>
          <w:rFonts w:ascii="Times New Roman" w:eastAsia="ＭＳ 明朝" w:hAnsi="Times New Roman"/>
          <w:color w:val="000000" w:themeColor="text1"/>
          <w:lang w:eastAsia="ja-JP"/>
        </w:rPr>
        <w:t>印象として、</w:t>
      </w:r>
      <w:r w:rsidRPr="00566131">
        <w:rPr>
          <w:rFonts w:ascii="Times New Roman" w:eastAsia="ＭＳ 明朝" w:hAnsi="Times New Roman" w:cs="ＭＳ 明朝" w:hint="eastAsia"/>
          <w:color w:val="000000" w:themeColor="text1"/>
          <w:lang w:eastAsia="ja-JP"/>
        </w:rPr>
        <w:t>字が</w:t>
      </w:r>
      <w:r w:rsidR="004564E5" w:rsidRPr="00566131">
        <w:rPr>
          <w:rFonts w:ascii="Times New Roman" w:eastAsia="ＭＳ 明朝" w:hAnsi="Times New Roman"/>
          <w:color w:val="000000" w:themeColor="text1"/>
          <w:lang w:eastAsia="ja-JP"/>
        </w:rPr>
        <w:t>細かくて読み進めるのが大変だという印象</w:t>
      </w:r>
      <w:r w:rsidRPr="00566131">
        <w:rPr>
          <w:rFonts w:ascii="Times New Roman" w:eastAsia="ＭＳ 明朝" w:hAnsi="Times New Roman" w:cs="ＭＳ 明朝" w:hint="eastAsia"/>
          <w:color w:val="000000" w:themeColor="text1"/>
          <w:lang w:eastAsia="ja-JP"/>
        </w:rPr>
        <w:t>を持</w:t>
      </w:r>
      <w:r w:rsidR="006B1507">
        <w:rPr>
          <w:rFonts w:ascii="Times New Roman" w:eastAsia="ＭＳ 明朝" w:hAnsi="Times New Roman" w:cs="ＭＳ 明朝" w:hint="eastAsia"/>
          <w:color w:val="000000" w:themeColor="text1"/>
          <w:lang w:eastAsia="ja-JP"/>
        </w:rPr>
        <w:t>ちまし</w:t>
      </w:r>
      <w:r w:rsidRPr="00566131">
        <w:rPr>
          <w:rFonts w:ascii="Times New Roman" w:eastAsia="ＭＳ 明朝" w:hAnsi="Times New Roman" w:cs="ＭＳ 明朝" w:hint="eastAsia"/>
          <w:color w:val="000000" w:themeColor="text1"/>
          <w:lang w:eastAsia="ja-JP"/>
        </w:rPr>
        <w:t>た。三保</w:t>
      </w:r>
      <w:r w:rsidR="004564E5" w:rsidRPr="00566131">
        <w:rPr>
          <w:rFonts w:ascii="Times New Roman" w:eastAsia="ＭＳ 明朝" w:hAnsi="Times New Roman"/>
          <w:color w:val="000000" w:themeColor="text1"/>
          <w:lang w:eastAsia="ja-JP"/>
        </w:rPr>
        <w:t>には馴染みがあ</w:t>
      </w:r>
      <w:r w:rsidR="006B1507">
        <w:rPr>
          <w:rFonts w:ascii="Times New Roman" w:eastAsia="ＭＳ 明朝" w:hAnsi="Times New Roman" w:hint="eastAsia"/>
          <w:color w:val="000000" w:themeColor="text1"/>
          <w:lang w:eastAsia="ja-JP"/>
        </w:rPr>
        <w:t>ります</w:t>
      </w:r>
      <w:r w:rsidR="002503A0" w:rsidRPr="00566131">
        <w:rPr>
          <w:rFonts w:ascii="Times New Roman" w:eastAsia="ＭＳ 明朝" w:hAnsi="Times New Roman" w:hint="eastAsia"/>
          <w:color w:val="000000" w:themeColor="text1"/>
          <w:lang w:eastAsia="ja-JP"/>
        </w:rPr>
        <w:t>が</w:t>
      </w:r>
      <w:r w:rsidR="004564E5" w:rsidRPr="00566131">
        <w:rPr>
          <w:rFonts w:ascii="Times New Roman" w:eastAsia="ＭＳ 明朝" w:hAnsi="Times New Roman"/>
          <w:color w:val="000000" w:themeColor="text1"/>
          <w:lang w:eastAsia="ja-JP"/>
        </w:rPr>
        <w:t>、</w:t>
      </w:r>
      <w:r w:rsidR="002503A0" w:rsidRPr="00566131">
        <w:rPr>
          <w:rFonts w:ascii="Times New Roman" w:eastAsia="ＭＳ 明朝" w:hAnsi="Times New Roman" w:hint="eastAsia"/>
          <w:color w:val="000000" w:themeColor="text1"/>
          <w:lang w:eastAsia="ja-JP"/>
        </w:rPr>
        <w:t>それでも</w:t>
      </w:r>
      <w:r w:rsidR="004564E5" w:rsidRPr="00566131">
        <w:rPr>
          <w:rFonts w:ascii="Times New Roman" w:eastAsia="ＭＳ 明朝" w:hAnsi="Times New Roman"/>
          <w:color w:val="000000" w:themeColor="text1"/>
          <w:lang w:eastAsia="ja-JP"/>
        </w:rPr>
        <w:t>ボリュームが多くて</w:t>
      </w:r>
      <w:r w:rsidR="002503A0" w:rsidRPr="00566131">
        <w:rPr>
          <w:rFonts w:ascii="Times New Roman" w:eastAsia="ＭＳ 明朝" w:hAnsi="Times New Roman" w:hint="eastAsia"/>
          <w:color w:val="000000" w:themeColor="text1"/>
          <w:lang w:eastAsia="ja-JP"/>
        </w:rPr>
        <w:t>読むのが</w:t>
      </w:r>
      <w:r w:rsidRPr="00566131">
        <w:rPr>
          <w:rFonts w:ascii="Times New Roman" w:eastAsia="ＭＳ 明朝" w:hAnsi="Times New Roman" w:cs="ＭＳ 明朝" w:hint="eastAsia"/>
          <w:color w:val="000000" w:themeColor="text1"/>
          <w:lang w:eastAsia="ja-JP"/>
        </w:rPr>
        <w:t>大変</w:t>
      </w:r>
      <w:r w:rsidR="006B1507">
        <w:rPr>
          <w:rFonts w:ascii="Times New Roman" w:eastAsia="ＭＳ 明朝" w:hAnsi="Times New Roman" w:cs="ＭＳ 明朝" w:hint="eastAsia"/>
          <w:color w:val="000000" w:themeColor="text1"/>
          <w:lang w:eastAsia="ja-JP"/>
        </w:rPr>
        <w:t>でした</w:t>
      </w:r>
      <w:r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45</w:t>
      </w:r>
      <w:r w:rsidR="002503A0" w:rsidRPr="00566131">
        <w:rPr>
          <w:rFonts w:ascii="Times New Roman" w:eastAsia="ＭＳ 明朝" w:hAnsi="Times New Roman" w:hint="eastAsia"/>
          <w:color w:val="000000" w:themeColor="text1"/>
          <w:lang w:eastAsia="ja-JP"/>
        </w:rPr>
        <w:t>ページの</w:t>
      </w:r>
      <w:r w:rsidR="004564E5" w:rsidRPr="00566131">
        <w:rPr>
          <w:rFonts w:ascii="Times New Roman" w:eastAsia="ＭＳ 明朝" w:hAnsi="Times New Roman"/>
          <w:color w:val="000000" w:themeColor="text1"/>
          <w:lang w:eastAsia="ja-JP"/>
        </w:rPr>
        <w:t>個別事業一覧</w:t>
      </w:r>
      <w:r w:rsidR="002503A0" w:rsidRPr="00566131">
        <w:rPr>
          <w:rFonts w:ascii="Times New Roman" w:eastAsia="ＭＳ 明朝" w:hAnsi="Times New Roman" w:hint="eastAsia"/>
          <w:color w:val="000000" w:themeColor="text1"/>
          <w:lang w:eastAsia="ja-JP"/>
        </w:rPr>
        <w:t>について、</w:t>
      </w:r>
      <w:r w:rsidR="004564E5" w:rsidRPr="00566131">
        <w:rPr>
          <w:rFonts w:ascii="Times New Roman" w:eastAsia="ＭＳ 明朝" w:hAnsi="Times New Roman"/>
          <w:color w:val="000000" w:themeColor="text1"/>
          <w:lang w:eastAsia="ja-JP"/>
        </w:rPr>
        <w:t>県</w:t>
      </w:r>
      <w:r w:rsidR="002503A0" w:rsidRPr="00566131">
        <w:rPr>
          <w:rFonts w:ascii="Times New Roman" w:eastAsia="ＭＳ 明朝" w:hAnsi="Times New Roman" w:hint="eastAsia"/>
          <w:color w:val="000000" w:themeColor="text1"/>
          <w:lang w:eastAsia="ja-JP"/>
        </w:rPr>
        <w:t>の</w:t>
      </w:r>
      <w:r w:rsidR="004564E5" w:rsidRPr="00566131">
        <w:rPr>
          <w:rFonts w:ascii="Times New Roman" w:eastAsia="ＭＳ 明朝" w:hAnsi="Times New Roman"/>
          <w:color w:val="000000" w:themeColor="text1"/>
          <w:lang w:eastAsia="ja-JP"/>
        </w:rPr>
        <w:t>森林整備課と中部</w:t>
      </w:r>
      <w:r w:rsidR="00F24096" w:rsidRPr="00566131">
        <w:rPr>
          <w:rFonts w:ascii="Times New Roman" w:eastAsia="ＭＳ 明朝" w:hAnsi="Times New Roman" w:cs="ＭＳ 明朝" w:hint="eastAsia"/>
          <w:color w:val="000000" w:themeColor="text1"/>
          <w:lang w:eastAsia="ja-JP"/>
        </w:rPr>
        <w:t>農林</w:t>
      </w:r>
      <w:r w:rsidR="004564E5" w:rsidRPr="00566131">
        <w:rPr>
          <w:rFonts w:ascii="Times New Roman" w:eastAsia="ＭＳ 明朝" w:hAnsi="Times New Roman"/>
          <w:color w:val="000000" w:themeColor="text1"/>
          <w:lang w:eastAsia="ja-JP"/>
        </w:rPr>
        <w:t>事務所と</w:t>
      </w:r>
      <w:r w:rsidR="002503A0" w:rsidRPr="00566131">
        <w:rPr>
          <w:rFonts w:ascii="Times New Roman" w:eastAsia="ＭＳ 明朝" w:hAnsi="Times New Roman" w:hint="eastAsia"/>
          <w:color w:val="000000" w:themeColor="text1"/>
          <w:lang w:eastAsia="ja-JP"/>
        </w:rPr>
        <w:t>の役割分担について後日確認したい</w:t>
      </w:r>
      <w:r w:rsidR="006B1507">
        <w:rPr>
          <w:rFonts w:ascii="Times New Roman" w:eastAsia="ＭＳ 明朝" w:hAnsi="Times New Roman" w:hint="eastAsia"/>
          <w:color w:val="000000" w:themeColor="text1"/>
          <w:lang w:eastAsia="ja-JP"/>
        </w:rPr>
        <w:t>です</w:t>
      </w:r>
      <w:r w:rsidR="004564E5" w:rsidRPr="00566131">
        <w:rPr>
          <w:rFonts w:ascii="Times New Roman" w:eastAsia="ＭＳ 明朝" w:hAnsi="Times New Roman"/>
          <w:color w:val="000000" w:themeColor="text1"/>
          <w:lang w:eastAsia="ja-JP"/>
        </w:rPr>
        <w:t>。</w:t>
      </w:r>
    </w:p>
    <w:p w14:paraId="69A05A2C" w14:textId="2399AF2F" w:rsidR="005A72BE" w:rsidRPr="00AF11FE" w:rsidRDefault="005A72BE" w:rsidP="00B137BE">
      <w:pPr>
        <w:spacing w:after="0"/>
        <w:rPr>
          <w:rFonts w:ascii="Times New Roman" w:eastAsia="ＭＳ 明朝" w:hAnsi="Times New Roman"/>
          <w:lang w:eastAsia="ja-JP"/>
        </w:rPr>
      </w:pPr>
    </w:p>
    <w:p w14:paraId="47B026AC" w14:textId="45833820" w:rsidR="005A72BE" w:rsidRPr="00AF11FE" w:rsidRDefault="00F24096" w:rsidP="00B137BE">
      <w:pPr>
        <w:spacing w:after="0"/>
        <w:rPr>
          <w:rFonts w:ascii="Times New Roman" w:eastAsia="ＭＳ 明朝" w:hAnsi="Times New Roman"/>
          <w:lang w:eastAsia="ja-JP"/>
        </w:rPr>
      </w:pPr>
      <w:r w:rsidRPr="00566131">
        <w:rPr>
          <w:rFonts w:ascii="Times New Roman" w:eastAsia="ＭＳ 明朝" w:hAnsi="Times New Roman" w:cs="ＭＳ 明朝" w:hint="eastAsia"/>
          <w:color w:val="000000" w:themeColor="text1"/>
          <w:lang w:eastAsia="ja-JP"/>
        </w:rPr>
        <w:t>中村</w:t>
      </w:r>
      <w:r w:rsidR="00962F38" w:rsidRPr="00566131">
        <w:rPr>
          <w:rFonts w:ascii="Times New Roman" w:eastAsia="ＭＳ 明朝" w:hAnsi="Times New Roman" w:cs="ＭＳ 明朝" w:hint="eastAsia"/>
          <w:color w:val="000000" w:themeColor="text1"/>
          <w:lang w:eastAsia="ja-JP"/>
        </w:rPr>
        <w:t>：</w:t>
      </w:r>
      <w:r w:rsidR="004564E5" w:rsidRPr="00566131">
        <w:rPr>
          <w:rFonts w:ascii="Times New Roman" w:eastAsia="ＭＳ 明朝" w:hAnsi="Times New Roman"/>
          <w:color w:val="000000" w:themeColor="text1"/>
          <w:lang w:eastAsia="ja-JP"/>
        </w:rPr>
        <w:t>松</w:t>
      </w:r>
      <w:r w:rsidR="004564E5" w:rsidRPr="00AF11FE">
        <w:rPr>
          <w:rFonts w:ascii="Times New Roman" w:eastAsia="ＭＳ 明朝" w:hAnsi="Times New Roman"/>
          <w:lang w:eastAsia="ja-JP"/>
        </w:rPr>
        <w:t>原がいつど</w:t>
      </w:r>
      <w:r w:rsidR="002503A0">
        <w:rPr>
          <w:rFonts w:ascii="Times New Roman" w:eastAsia="ＭＳ 明朝" w:hAnsi="Times New Roman" w:hint="eastAsia"/>
          <w:lang w:eastAsia="ja-JP"/>
        </w:rPr>
        <w:t>のようにできたのか</w:t>
      </w:r>
      <w:r w:rsidR="004564E5" w:rsidRPr="00AF11FE">
        <w:rPr>
          <w:rFonts w:ascii="Times New Roman" w:eastAsia="ＭＳ 明朝" w:hAnsi="Times New Roman"/>
          <w:lang w:eastAsia="ja-JP"/>
        </w:rPr>
        <w:t>入れ</w:t>
      </w:r>
      <w:r w:rsidR="006B1507">
        <w:rPr>
          <w:rFonts w:ascii="Times New Roman" w:eastAsia="ＭＳ 明朝" w:hAnsi="Times New Roman" w:hint="eastAsia"/>
          <w:lang w:eastAsia="ja-JP"/>
        </w:rPr>
        <w:t>られないでしょうか</w:t>
      </w:r>
      <w:r w:rsidR="004564E5" w:rsidRPr="00AF11FE">
        <w:rPr>
          <w:rFonts w:ascii="Times New Roman" w:eastAsia="ＭＳ 明朝" w:hAnsi="Times New Roman"/>
          <w:lang w:eastAsia="ja-JP"/>
        </w:rPr>
        <w:t>。</w:t>
      </w:r>
      <w:r w:rsidR="00962F38" w:rsidRPr="00AF11FE">
        <w:rPr>
          <w:rFonts w:ascii="Times New Roman" w:eastAsia="ＭＳ 明朝" w:hAnsi="Times New Roman" w:cs="ＭＳ 明朝" w:hint="eastAsia"/>
          <w:lang w:eastAsia="ja-JP"/>
        </w:rPr>
        <w:t>砂嘴</w:t>
      </w:r>
      <w:r w:rsidR="004564E5" w:rsidRPr="00AF11FE">
        <w:rPr>
          <w:rFonts w:ascii="Times New Roman" w:eastAsia="ＭＳ 明朝" w:hAnsi="Times New Roman"/>
          <w:lang w:eastAsia="ja-JP"/>
        </w:rPr>
        <w:t>の話が出て</w:t>
      </w:r>
      <w:r w:rsidR="006B1507">
        <w:rPr>
          <w:rFonts w:ascii="Times New Roman" w:eastAsia="ＭＳ 明朝" w:hAnsi="Times New Roman" w:hint="eastAsia"/>
          <w:lang w:eastAsia="ja-JP"/>
        </w:rPr>
        <w:t>きます</w:t>
      </w:r>
      <w:r w:rsidR="004564E5" w:rsidRPr="00AF11FE">
        <w:rPr>
          <w:rFonts w:ascii="Times New Roman" w:eastAsia="ＭＳ 明朝" w:hAnsi="Times New Roman"/>
          <w:lang w:eastAsia="ja-JP"/>
        </w:rPr>
        <w:t>が</w:t>
      </w:r>
      <w:r w:rsidR="00962F3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太田先生の解説で、松原は</w:t>
      </w:r>
      <w:r w:rsidR="002503A0">
        <w:rPr>
          <w:rFonts w:ascii="Times New Roman" w:eastAsia="ＭＳ 明朝" w:hAnsi="Times New Roman" w:hint="eastAsia"/>
          <w:lang w:eastAsia="ja-JP"/>
        </w:rPr>
        <w:t>なぜ</w:t>
      </w:r>
      <w:r w:rsidR="004564E5" w:rsidRPr="00AF11FE">
        <w:rPr>
          <w:rFonts w:ascii="Times New Roman" w:eastAsia="ＭＳ 明朝" w:hAnsi="Times New Roman"/>
          <w:lang w:eastAsia="ja-JP"/>
        </w:rPr>
        <w:t>できたのか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今残って</w:t>
      </w:r>
      <w:r w:rsidR="00660491">
        <w:rPr>
          <w:rFonts w:ascii="Times New Roman" w:eastAsia="ＭＳ 明朝" w:hAnsi="Times New Roman" w:hint="eastAsia"/>
          <w:lang w:eastAsia="ja-JP"/>
        </w:rPr>
        <w:t>い</w:t>
      </w:r>
      <w:r w:rsidR="004564E5" w:rsidRPr="00AF11FE">
        <w:rPr>
          <w:rFonts w:ascii="Times New Roman" w:eastAsia="ＭＳ 明朝" w:hAnsi="Times New Roman"/>
          <w:lang w:eastAsia="ja-JP"/>
        </w:rPr>
        <w:t>る</w:t>
      </w:r>
      <w:r w:rsidR="00962F38" w:rsidRPr="00AF11FE">
        <w:rPr>
          <w:rFonts w:ascii="Times New Roman" w:eastAsia="ＭＳ 明朝" w:hAnsi="Times New Roman" w:cs="ＭＳ 明朝" w:hint="eastAsia"/>
          <w:lang w:eastAsia="ja-JP"/>
        </w:rPr>
        <w:t>松は</w:t>
      </w:r>
      <w:r w:rsidR="004564E5" w:rsidRPr="00AF11FE">
        <w:rPr>
          <w:rFonts w:ascii="Times New Roman" w:eastAsia="ＭＳ 明朝" w:hAnsi="Times New Roman"/>
          <w:lang w:eastAsia="ja-JP"/>
        </w:rPr>
        <w:t>せいぜい</w:t>
      </w:r>
      <w:r w:rsidR="00962F38" w:rsidRPr="00AF11FE">
        <w:rPr>
          <w:rFonts w:ascii="Times New Roman" w:eastAsia="ＭＳ 明朝" w:hAnsi="Times New Roman" w:hint="eastAsia"/>
          <w:lang w:eastAsia="ja-JP"/>
        </w:rPr>
        <w:t>2</w:t>
      </w:r>
      <w:r w:rsidR="00962F38" w:rsidRPr="00AF11FE">
        <w:rPr>
          <w:rFonts w:ascii="Times New Roman" w:eastAsia="ＭＳ 明朝" w:hAnsi="Times New Roman" w:cs="ＭＳ 明朝" w:hint="eastAsia"/>
          <w:lang w:eastAsia="ja-JP"/>
        </w:rPr>
        <w:t>～</w:t>
      </w:r>
      <w:r w:rsidR="00962F38" w:rsidRPr="00AF11FE">
        <w:rPr>
          <w:rFonts w:ascii="Times New Roman" w:eastAsia="ＭＳ 明朝" w:hAnsi="Times New Roman" w:cs="ＭＳ 明朝" w:hint="eastAsia"/>
          <w:lang w:eastAsia="ja-JP"/>
        </w:rPr>
        <w:t>300</w:t>
      </w:r>
      <w:r w:rsidR="004564E5" w:rsidRPr="00AF11FE">
        <w:rPr>
          <w:rFonts w:ascii="Times New Roman" w:eastAsia="ＭＳ 明朝" w:hAnsi="Times New Roman"/>
          <w:lang w:eastAsia="ja-JP"/>
        </w:rPr>
        <w:t>年</w:t>
      </w:r>
      <w:r w:rsidR="00962F38" w:rsidRPr="00AF11FE">
        <w:rPr>
          <w:rFonts w:ascii="Times New Roman" w:eastAsia="ＭＳ 明朝" w:hAnsi="Times New Roman" w:cs="ＭＳ 明朝" w:hint="eastAsia"/>
          <w:lang w:eastAsia="ja-JP"/>
        </w:rPr>
        <w:t>の松</w:t>
      </w:r>
      <w:r w:rsidR="00660491">
        <w:rPr>
          <w:rFonts w:ascii="Times New Roman" w:eastAsia="ＭＳ 明朝" w:hAnsi="Times New Roman" w:cs="ＭＳ 明朝" w:hint="eastAsia"/>
          <w:lang w:eastAsia="ja-JP"/>
        </w:rPr>
        <w:t>です</w:t>
      </w:r>
      <w:r w:rsidR="002503A0">
        <w:rPr>
          <w:rFonts w:ascii="Times New Roman" w:eastAsia="ＭＳ 明朝" w:hAnsi="Times New Roman" w:cs="ＭＳ 明朝" w:hint="eastAsia"/>
          <w:lang w:eastAsia="ja-JP"/>
        </w:rPr>
        <w:t>が</w:t>
      </w:r>
      <w:r w:rsidR="004564E5" w:rsidRPr="00AF11FE">
        <w:rPr>
          <w:rFonts w:ascii="Times New Roman" w:eastAsia="ＭＳ 明朝" w:hAnsi="Times New Roman"/>
          <w:lang w:eastAsia="ja-JP"/>
        </w:rPr>
        <w:t>、松原が形成され</w:t>
      </w:r>
      <w:r w:rsidR="00B742E8" w:rsidRPr="00AF11FE">
        <w:rPr>
          <w:rFonts w:ascii="Times New Roman" w:eastAsia="ＭＳ 明朝" w:hAnsi="Times New Roman" w:cs="ＭＳ 明朝" w:hint="eastAsia"/>
          <w:lang w:eastAsia="ja-JP"/>
        </w:rPr>
        <w:t>てきた</w:t>
      </w:r>
      <w:r w:rsidR="004564E5" w:rsidRPr="00AF11FE">
        <w:rPr>
          <w:rFonts w:ascii="Times New Roman" w:eastAsia="ＭＳ 明朝" w:hAnsi="Times New Roman"/>
          <w:lang w:eastAsia="ja-JP"/>
        </w:rPr>
        <w:t>時期から</w:t>
      </w:r>
      <w:r w:rsidR="00B742E8" w:rsidRPr="00AF11FE">
        <w:rPr>
          <w:rFonts w:ascii="Times New Roman" w:eastAsia="ＭＳ 明朝" w:hAnsi="Times New Roman" w:cs="ＭＳ 明朝" w:hint="eastAsia"/>
          <w:lang w:eastAsia="ja-JP"/>
        </w:rPr>
        <w:t>今日</w:t>
      </w:r>
      <w:r w:rsidR="004564E5" w:rsidRPr="00AF11FE">
        <w:rPr>
          <w:rFonts w:ascii="Times New Roman" w:eastAsia="ＭＳ 明朝" w:hAnsi="Times New Roman"/>
          <w:lang w:eastAsia="ja-JP"/>
        </w:rPr>
        <w:t>に至る</w:t>
      </w:r>
      <w:r w:rsidRPr="00AF11FE">
        <w:rPr>
          <w:rFonts w:ascii="Times New Roman" w:eastAsia="ＭＳ 明朝" w:hAnsi="Times New Roman" w:cs="ＭＳ ゴシック" w:hint="eastAsia"/>
          <w:lang w:eastAsia="ja-JP"/>
        </w:rPr>
        <w:t>ま</w:t>
      </w:r>
      <w:r w:rsidR="004564E5" w:rsidRPr="00AF11FE">
        <w:rPr>
          <w:rFonts w:ascii="Times New Roman" w:eastAsia="ＭＳ 明朝" w:hAnsi="Times New Roman"/>
          <w:lang w:eastAsia="ja-JP"/>
        </w:rPr>
        <w:t>でどのよう</w:t>
      </w:r>
      <w:r w:rsidR="002503A0">
        <w:rPr>
          <w:rFonts w:ascii="Times New Roman" w:eastAsia="ＭＳ 明朝" w:hAnsi="Times New Roman" w:hint="eastAsia"/>
          <w:lang w:eastAsia="ja-JP"/>
        </w:rPr>
        <w:t>な</w:t>
      </w:r>
      <w:r w:rsidR="004564E5" w:rsidRPr="00AF11FE">
        <w:rPr>
          <w:rFonts w:ascii="Times New Roman" w:eastAsia="ＭＳ 明朝" w:hAnsi="Times New Roman"/>
          <w:lang w:eastAsia="ja-JP"/>
        </w:rPr>
        <w:t>変遷があったのか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あるいは</w:t>
      </w:r>
      <w:r w:rsidR="00B742E8" w:rsidRPr="00AF11FE">
        <w:rPr>
          <w:rFonts w:ascii="Times New Roman" w:eastAsia="ＭＳ 明朝" w:hAnsi="Times New Roman" w:cs="ＭＳ 明朝" w:hint="eastAsia"/>
          <w:lang w:eastAsia="ja-JP"/>
        </w:rPr>
        <w:t>変遷が</w:t>
      </w:r>
      <w:r w:rsidR="004564E5" w:rsidRPr="00AF11FE">
        <w:rPr>
          <w:rFonts w:ascii="Times New Roman" w:eastAsia="ＭＳ 明朝" w:hAnsi="Times New Roman"/>
          <w:lang w:eastAsia="ja-JP"/>
        </w:rPr>
        <w:t>なかったのか</w:t>
      </w:r>
      <w:r w:rsidR="002503A0">
        <w:rPr>
          <w:rFonts w:ascii="Times New Roman" w:eastAsia="ＭＳ 明朝" w:hAnsi="Times New Roman" w:hint="eastAsia"/>
          <w:lang w:eastAsia="ja-JP"/>
        </w:rPr>
        <w:t>、</w:t>
      </w:r>
      <w:r w:rsidR="004564E5" w:rsidRPr="00AF11FE">
        <w:rPr>
          <w:rFonts w:ascii="Times New Roman" w:eastAsia="ＭＳ 明朝" w:hAnsi="Times New Roman"/>
          <w:lang w:eastAsia="ja-JP"/>
        </w:rPr>
        <w:t>数量で</w:t>
      </w:r>
      <w:r w:rsidR="002503A0">
        <w:rPr>
          <w:rFonts w:ascii="Times New Roman" w:eastAsia="ＭＳ 明朝" w:hAnsi="Times New Roman" w:hint="eastAsia"/>
          <w:lang w:eastAsia="ja-JP"/>
        </w:rPr>
        <w:t>示した</w:t>
      </w:r>
      <w:r w:rsidR="004564E5" w:rsidRPr="00AF11FE">
        <w:rPr>
          <w:rFonts w:ascii="Times New Roman" w:eastAsia="ＭＳ 明朝" w:hAnsi="Times New Roman"/>
          <w:lang w:eastAsia="ja-JP"/>
        </w:rPr>
        <w:t>ら面白</w:t>
      </w:r>
      <w:r w:rsidR="006B1507">
        <w:rPr>
          <w:rFonts w:ascii="Times New Roman" w:eastAsia="ＭＳ 明朝" w:hAnsi="Times New Roman" w:hint="eastAsia"/>
          <w:lang w:eastAsia="ja-JP"/>
        </w:rPr>
        <w:t>い計画になると思います</w:t>
      </w:r>
      <w:r w:rsidR="004564E5" w:rsidRPr="00AF11FE">
        <w:rPr>
          <w:rFonts w:ascii="Times New Roman" w:eastAsia="ＭＳ 明朝" w:hAnsi="Times New Roman"/>
          <w:lang w:eastAsia="ja-JP"/>
        </w:rPr>
        <w:t>。</w:t>
      </w:r>
    </w:p>
    <w:p w14:paraId="4BC86269" w14:textId="77777777" w:rsidR="005A72BE" w:rsidRPr="006B1507" w:rsidRDefault="005A72BE" w:rsidP="00B137BE">
      <w:pPr>
        <w:spacing w:after="0"/>
        <w:rPr>
          <w:rFonts w:ascii="Times New Roman" w:eastAsia="ＭＳ 明朝" w:hAnsi="Times New Roman"/>
          <w:lang w:eastAsia="ja-JP"/>
        </w:rPr>
      </w:pPr>
    </w:p>
    <w:p w14:paraId="4ED57DB8" w14:textId="2B3F46AF" w:rsidR="005A72BE" w:rsidRPr="00AF11FE" w:rsidRDefault="008747F0"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太田</w:t>
      </w:r>
      <w:r w:rsidR="00B742E8" w:rsidRPr="00AF11FE">
        <w:rPr>
          <w:rFonts w:ascii="Times New Roman" w:eastAsia="ＭＳ 明朝" w:hAnsi="Times New Roman" w:cs="ＭＳ 明朝" w:hint="eastAsia"/>
          <w:lang w:eastAsia="ja-JP"/>
        </w:rPr>
        <w:t>：こ</w:t>
      </w:r>
      <w:r w:rsidR="004564E5" w:rsidRPr="00AF11FE">
        <w:rPr>
          <w:rFonts w:ascii="Times New Roman" w:eastAsia="ＭＳ 明朝" w:hAnsi="Times New Roman"/>
          <w:lang w:eastAsia="ja-JP"/>
        </w:rPr>
        <w:t>の地域について私</w:t>
      </w:r>
      <w:r w:rsidR="00B742E8" w:rsidRPr="00AF11FE">
        <w:rPr>
          <w:rFonts w:ascii="Times New Roman" w:eastAsia="ＭＳ 明朝" w:hAnsi="Times New Roman" w:cs="ＭＳ 明朝" w:hint="eastAsia"/>
          <w:lang w:eastAsia="ja-JP"/>
        </w:rPr>
        <w:t>が知っている訳では</w:t>
      </w:r>
      <w:r w:rsidR="006B1507">
        <w:rPr>
          <w:rFonts w:ascii="Times New Roman" w:eastAsia="ＭＳ 明朝" w:hAnsi="Times New Roman" w:hint="eastAsia"/>
          <w:lang w:eastAsia="ja-JP"/>
        </w:rPr>
        <w:t>ありません</w:t>
      </w:r>
      <w:r w:rsidR="003C1183">
        <w:rPr>
          <w:rFonts w:ascii="Times New Roman" w:eastAsia="ＭＳ 明朝" w:hAnsi="Times New Roman" w:hint="eastAsia"/>
          <w:lang w:eastAsia="ja-JP"/>
        </w:rPr>
        <w:t>が</w:t>
      </w:r>
      <w:r w:rsidR="004564E5" w:rsidRPr="00AF11FE">
        <w:rPr>
          <w:rFonts w:ascii="Times New Roman" w:eastAsia="ＭＳ 明朝" w:hAnsi="Times New Roman"/>
          <w:lang w:eastAsia="ja-JP"/>
        </w:rPr>
        <w:t>、一般論としては</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基本的に松原は</w:t>
      </w:r>
      <w:r w:rsidR="00B742E8" w:rsidRPr="00AF11FE">
        <w:rPr>
          <w:rFonts w:ascii="Times New Roman" w:eastAsia="ＭＳ 明朝" w:hAnsi="Times New Roman" w:cs="ＭＳ 明朝" w:hint="eastAsia"/>
          <w:lang w:eastAsia="ja-JP"/>
        </w:rPr>
        <w:t>海岸</w:t>
      </w:r>
      <w:r w:rsidR="004564E5" w:rsidRPr="00AF11FE">
        <w:rPr>
          <w:rFonts w:ascii="Times New Roman" w:eastAsia="ＭＳ 明朝" w:hAnsi="Times New Roman"/>
          <w:lang w:eastAsia="ja-JP"/>
        </w:rPr>
        <w:t>で貧栄養</w:t>
      </w:r>
      <w:r w:rsidR="003C1183">
        <w:rPr>
          <w:rFonts w:ascii="Times New Roman" w:eastAsia="ＭＳ 明朝" w:hAnsi="Times New Roman" w:hint="eastAsia"/>
          <w:lang w:eastAsia="ja-JP"/>
        </w:rPr>
        <w:t>なので</w:t>
      </w:r>
      <w:r w:rsidR="00B742E8" w:rsidRPr="00AF11FE">
        <w:rPr>
          <w:rFonts w:ascii="Times New Roman" w:eastAsia="ＭＳ 明朝" w:hAnsi="Times New Roman" w:cs="ＭＳ 明朝" w:hint="eastAsia"/>
          <w:lang w:eastAsia="ja-JP"/>
        </w:rPr>
        <w:t>松</w:t>
      </w:r>
      <w:r w:rsidR="004564E5" w:rsidRPr="00AF11FE">
        <w:rPr>
          <w:rFonts w:ascii="Times New Roman" w:eastAsia="ＭＳ 明朝" w:hAnsi="Times New Roman"/>
          <w:lang w:eastAsia="ja-JP"/>
        </w:rPr>
        <w:t>しか</w:t>
      </w:r>
      <w:r w:rsidR="003C1183">
        <w:rPr>
          <w:rFonts w:ascii="Times New Roman" w:eastAsia="ＭＳ 明朝" w:hAnsi="Times New Roman" w:hint="eastAsia"/>
          <w:lang w:eastAsia="ja-JP"/>
        </w:rPr>
        <w:t>育た</w:t>
      </w:r>
      <w:r w:rsidR="004564E5" w:rsidRPr="00AF11FE">
        <w:rPr>
          <w:rFonts w:ascii="Times New Roman" w:eastAsia="ＭＳ 明朝" w:hAnsi="Times New Roman"/>
          <w:lang w:eastAsia="ja-JP"/>
        </w:rPr>
        <w:t>ない</w:t>
      </w:r>
      <w:r w:rsidR="003C1183">
        <w:rPr>
          <w:rFonts w:ascii="Times New Roman" w:eastAsia="ＭＳ 明朝" w:hAnsi="Times New Roman" w:hint="eastAsia"/>
          <w:lang w:eastAsia="ja-JP"/>
        </w:rPr>
        <w:t>、</w:t>
      </w:r>
      <w:r w:rsidR="006B1507">
        <w:rPr>
          <w:rFonts w:ascii="Times New Roman" w:eastAsia="ＭＳ 明朝" w:hAnsi="Times New Roman" w:hint="eastAsia"/>
          <w:lang w:eastAsia="ja-JP"/>
        </w:rPr>
        <w:t>という</w:t>
      </w:r>
      <w:r w:rsidR="004564E5" w:rsidRPr="00AF11FE">
        <w:rPr>
          <w:rFonts w:ascii="Times New Roman" w:eastAsia="ＭＳ 明朝" w:hAnsi="Times New Roman"/>
          <w:lang w:eastAsia="ja-JP"/>
        </w:rPr>
        <w:t>基本があ</w:t>
      </w:r>
      <w:r w:rsidR="006B1507">
        <w:rPr>
          <w:rFonts w:ascii="Times New Roman" w:eastAsia="ＭＳ 明朝" w:hAnsi="Times New Roman" w:hint="eastAsia"/>
          <w:lang w:eastAsia="ja-JP"/>
        </w:rPr>
        <w:t>ります</w:t>
      </w:r>
      <w:r w:rsidR="004564E5" w:rsidRPr="00AF11FE">
        <w:rPr>
          <w:rFonts w:ascii="Times New Roman" w:eastAsia="ＭＳ 明朝" w:hAnsi="Times New Roman"/>
          <w:lang w:eastAsia="ja-JP"/>
        </w:rPr>
        <w:t>。だからどこの海岸にも</w:t>
      </w:r>
      <w:r w:rsidR="00B742E8" w:rsidRPr="00AF11FE">
        <w:rPr>
          <w:rFonts w:ascii="Times New Roman" w:eastAsia="ＭＳ 明朝" w:hAnsi="Times New Roman" w:cs="ＭＳ 明朝" w:hint="eastAsia"/>
          <w:lang w:eastAsia="ja-JP"/>
        </w:rPr>
        <w:t>クロマツ</w:t>
      </w:r>
      <w:r w:rsidR="004564E5" w:rsidRPr="00AF11FE">
        <w:rPr>
          <w:rFonts w:ascii="Times New Roman" w:eastAsia="ＭＳ 明朝" w:hAnsi="Times New Roman"/>
          <w:lang w:eastAsia="ja-JP"/>
        </w:rPr>
        <w:t>があったことは確か</w:t>
      </w:r>
      <w:r w:rsidR="006B1507">
        <w:rPr>
          <w:rFonts w:ascii="Times New Roman" w:eastAsia="ＭＳ 明朝" w:hAnsi="Times New Roman" w:hint="eastAsia"/>
          <w:lang w:eastAsia="ja-JP"/>
        </w:rPr>
        <w:t>です</w:t>
      </w:r>
      <w:r w:rsidR="004564E5" w:rsidRPr="00AF11FE">
        <w:rPr>
          <w:rFonts w:ascii="Times New Roman" w:eastAsia="ＭＳ 明朝" w:hAnsi="Times New Roman"/>
          <w:lang w:eastAsia="ja-JP"/>
        </w:rPr>
        <w:t>。</w:t>
      </w:r>
      <w:r w:rsidR="003C1183">
        <w:rPr>
          <w:rFonts w:ascii="Times New Roman" w:eastAsia="ＭＳ 明朝" w:hAnsi="Times New Roman" w:hint="eastAsia"/>
          <w:lang w:eastAsia="ja-JP"/>
        </w:rPr>
        <w:t>しかし</w:t>
      </w:r>
      <w:r w:rsidR="004564E5" w:rsidRPr="00AF11FE">
        <w:rPr>
          <w:rFonts w:ascii="Times New Roman" w:eastAsia="ＭＳ 明朝" w:hAnsi="Times New Roman"/>
          <w:lang w:eastAsia="ja-JP"/>
        </w:rPr>
        <w:t>、実際には</w:t>
      </w:r>
      <w:r w:rsidR="00660491">
        <w:rPr>
          <w:rFonts w:ascii="Times New Roman" w:eastAsia="ＭＳ 明朝" w:hAnsi="Times New Roman" w:hint="eastAsia"/>
          <w:lang w:eastAsia="ja-JP"/>
        </w:rPr>
        <w:t>自然に生えてきたマツが</w:t>
      </w:r>
      <w:r w:rsidR="004564E5" w:rsidRPr="00AF11FE">
        <w:rPr>
          <w:rFonts w:ascii="Times New Roman" w:eastAsia="ＭＳ 明朝" w:hAnsi="Times New Roman"/>
          <w:lang w:eastAsia="ja-JP"/>
        </w:rPr>
        <w:t>防風林</w:t>
      </w:r>
      <w:r w:rsidR="00660491">
        <w:rPr>
          <w:rFonts w:ascii="Times New Roman" w:eastAsia="ＭＳ 明朝" w:hAnsi="Times New Roman" w:hint="eastAsia"/>
          <w:lang w:eastAsia="ja-JP"/>
        </w:rPr>
        <w:t>、</w:t>
      </w:r>
      <w:r w:rsidR="004564E5" w:rsidRPr="00AF11FE">
        <w:rPr>
          <w:rFonts w:ascii="Times New Roman" w:eastAsia="ＭＳ 明朝" w:hAnsi="Times New Roman"/>
          <w:lang w:eastAsia="ja-JP"/>
        </w:rPr>
        <w:t>海岸防災</w:t>
      </w:r>
      <w:r w:rsidR="00B742E8" w:rsidRPr="00AF11FE">
        <w:rPr>
          <w:rFonts w:ascii="Times New Roman" w:eastAsia="ＭＳ 明朝" w:hAnsi="Times New Roman" w:cs="ＭＳ 明朝" w:hint="eastAsia"/>
          <w:lang w:eastAsia="ja-JP"/>
        </w:rPr>
        <w:t>林</w:t>
      </w:r>
      <w:r w:rsidR="004564E5" w:rsidRPr="00AF11FE">
        <w:rPr>
          <w:rFonts w:ascii="Times New Roman" w:eastAsia="ＭＳ 明朝" w:hAnsi="Times New Roman"/>
          <w:lang w:eastAsia="ja-JP"/>
        </w:rPr>
        <w:t>の役割</w:t>
      </w:r>
      <w:r w:rsidR="00660491">
        <w:rPr>
          <w:rFonts w:ascii="Times New Roman" w:eastAsia="ＭＳ 明朝" w:hAnsi="Times New Roman" w:hint="eastAsia"/>
          <w:lang w:eastAsia="ja-JP"/>
        </w:rPr>
        <w:t>を果たすまでにはいかず、</w:t>
      </w:r>
      <w:r w:rsidR="00B742E8" w:rsidRPr="00AF11FE">
        <w:rPr>
          <w:rFonts w:ascii="Times New Roman" w:eastAsia="ＭＳ 明朝" w:hAnsi="Times New Roman" w:cs="ＭＳ 明朝" w:hint="eastAsia"/>
          <w:lang w:eastAsia="ja-JP"/>
        </w:rPr>
        <w:t>特に砂がいっぱい飛んで</w:t>
      </w:r>
      <w:r w:rsidR="0079621C">
        <w:rPr>
          <w:rFonts w:ascii="Times New Roman" w:eastAsia="ＭＳ 明朝" w:hAnsi="Times New Roman" w:cs="ＭＳ 明朝" w:hint="eastAsia"/>
          <w:lang w:eastAsia="ja-JP"/>
        </w:rPr>
        <w:t>きてしまう状態でした。</w:t>
      </w:r>
      <w:r w:rsidR="004564E5" w:rsidRPr="00AF11FE">
        <w:rPr>
          <w:rFonts w:ascii="Times New Roman" w:eastAsia="ＭＳ 明朝" w:hAnsi="Times New Roman"/>
          <w:lang w:eastAsia="ja-JP"/>
        </w:rPr>
        <w:t>だからどこ</w:t>
      </w:r>
      <w:r w:rsidR="0079621C">
        <w:rPr>
          <w:rFonts w:ascii="Times New Roman" w:eastAsia="ＭＳ 明朝" w:hAnsi="Times New Roman" w:hint="eastAsia"/>
          <w:lang w:eastAsia="ja-JP"/>
        </w:rPr>
        <w:t>の海岸で</w:t>
      </w:r>
      <w:r w:rsidR="004564E5" w:rsidRPr="00AF11FE">
        <w:rPr>
          <w:rFonts w:ascii="Times New Roman" w:eastAsia="ＭＳ 明朝" w:hAnsi="Times New Roman"/>
          <w:lang w:eastAsia="ja-JP"/>
        </w:rPr>
        <w:t>も</w:t>
      </w:r>
      <w:r w:rsidR="0079621C">
        <w:rPr>
          <w:rFonts w:ascii="Times New Roman" w:eastAsia="ＭＳ 明朝" w:hAnsi="Times New Roman" w:hint="eastAsia"/>
          <w:lang w:eastAsia="ja-JP"/>
        </w:rPr>
        <w:t>人の手でマツを</w:t>
      </w:r>
      <w:r w:rsidR="004564E5" w:rsidRPr="00AF11FE">
        <w:rPr>
          <w:rFonts w:ascii="Times New Roman" w:eastAsia="ＭＳ 明朝" w:hAnsi="Times New Roman"/>
          <w:lang w:eastAsia="ja-JP"/>
        </w:rPr>
        <w:t>どんどん</w:t>
      </w:r>
      <w:r w:rsidR="00660491">
        <w:rPr>
          <w:rFonts w:ascii="Times New Roman" w:eastAsia="ＭＳ 明朝" w:hAnsi="Times New Roman" w:hint="eastAsia"/>
          <w:lang w:eastAsia="ja-JP"/>
        </w:rPr>
        <w:t>植えて</w:t>
      </w:r>
      <w:r w:rsidR="004564E5" w:rsidRPr="00AF11FE">
        <w:rPr>
          <w:rFonts w:ascii="Times New Roman" w:eastAsia="ＭＳ 明朝" w:hAnsi="Times New Roman"/>
          <w:lang w:eastAsia="ja-JP"/>
        </w:rPr>
        <w:t>いった</w:t>
      </w:r>
      <w:r w:rsidR="0079621C">
        <w:rPr>
          <w:rFonts w:ascii="Times New Roman" w:eastAsia="ＭＳ 明朝" w:hAnsi="Times New Roman" w:hint="eastAsia"/>
          <w:lang w:eastAsia="ja-JP"/>
        </w:rPr>
        <w:t>、という</w:t>
      </w:r>
      <w:r w:rsidR="004564E5" w:rsidRPr="00AF11FE">
        <w:rPr>
          <w:rFonts w:ascii="Times New Roman" w:eastAsia="ＭＳ 明朝" w:hAnsi="Times New Roman"/>
          <w:lang w:eastAsia="ja-JP"/>
        </w:rPr>
        <w:t>歴史があ</w:t>
      </w:r>
      <w:r w:rsidR="0079621C">
        <w:rPr>
          <w:rFonts w:ascii="Times New Roman" w:eastAsia="ＭＳ 明朝" w:hAnsi="Times New Roman" w:hint="eastAsia"/>
          <w:lang w:eastAsia="ja-JP"/>
        </w:rPr>
        <w:t>ります</w:t>
      </w:r>
      <w:r w:rsidR="003C1183">
        <w:rPr>
          <w:rFonts w:ascii="Times New Roman" w:eastAsia="ＭＳ 明朝" w:hAnsi="Times New Roman" w:hint="eastAsia"/>
          <w:lang w:eastAsia="ja-JP"/>
        </w:rPr>
        <w:t>。</w:t>
      </w:r>
      <w:r w:rsidR="0079621C">
        <w:rPr>
          <w:rFonts w:ascii="Times New Roman" w:eastAsia="ＭＳ 明朝" w:hAnsi="Times New Roman" w:cs="ＭＳ 明朝" w:hint="eastAsia"/>
          <w:lang w:eastAsia="ja-JP"/>
        </w:rPr>
        <w:t>一番</w:t>
      </w:r>
      <w:r w:rsidR="0079621C">
        <w:rPr>
          <w:rFonts w:ascii="Times New Roman" w:eastAsia="ＭＳ 明朝" w:hAnsi="Times New Roman" w:hint="eastAsia"/>
          <w:lang w:eastAsia="ja-JP"/>
        </w:rPr>
        <w:t>初め</w:t>
      </w:r>
      <w:r w:rsidR="003C1183">
        <w:rPr>
          <w:rFonts w:ascii="Times New Roman" w:eastAsia="ＭＳ 明朝" w:hAnsi="Times New Roman" w:hint="eastAsia"/>
          <w:lang w:eastAsia="ja-JP"/>
        </w:rPr>
        <w:t>は</w:t>
      </w:r>
      <w:r w:rsidR="004564E5" w:rsidRPr="00AF11FE">
        <w:rPr>
          <w:rFonts w:ascii="Times New Roman" w:eastAsia="ＭＳ 明朝" w:hAnsi="Times New Roman"/>
          <w:lang w:eastAsia="ja-JP"/>
        </w:rPr>
        <w:t>全く自然の</w:t>
      </w:r>
      <w:r w:rsidR="003C1183">
        <w:rPr>
          <w:rFonts w:ascii="Times New Roman" w:eastAsia="ＭＳ 明朝" w:hAnsi="Times New Roman" w:hint="eastAsia"/>
          <w:lang w:eastAsia="ja-JP"/>
        </w:rPr>
        <w:t>松原だった部分も</w:t>
      </w:r>
      <w:r w:rsidR="004564E5" w:rsidRPr="00AF11FE">
        <w:rPr>
          <w:rFonts w:ascii="Times New Roman" w:eastAsia="ＭＳ 明朝" w:hAnsi="Times New Roman"/>
          <w:lang w:eastAsia="ja-JP"/>
        </w:rPr>
        <w:t>あったと思</w:t>
      </w:r>
      <w:r w:rsidR="0079621C">
        <w:rPr>
          <w:rFonts w:ascii="Times New Roman" w:eastAsia="ＭＳ 明朝" w:hAnsi="Times New Roman" w:hint="eastAsia"/>
          <w:lang w:eastAsia="ja-JP"/>
        </w:rPr>
        <w:t>います</w:t>
      </w:r>
      <w:r w:rsidR="003C1183">
        <w:rPr>
          <w:rFonts w:ascii="Times New Roman" w:eastAsia="ＭＳ 明朝" w:hAnsi="Times New Roman" w:hint="eastAsia"/>
          <w:lang w:eastAsia="ja-JP"/>
        </w:rPr>
        <w:t>が、</w:t>
      </w:r>
      <w:r w:rsidR="004564E5" w:rsidRPr="00AF11FE">
        <w:rPr>
          <w:rFonts w:ascii="Times New Roman" w:eastAsia="ＭＳ 明朝" w:hAnsi="Times New Roman"/>
          <w:lang w:eastAsia="ja-JP"/>
        </w:rPr>
        <w:t>それは今に見られるような</w:t>
      </w:r>
      <w:r w:rsidR="00B742E8" w:rsidRPr="00AF11FE">
        <w:rPr>
          <w:rFonts w:ascii="Times New Roman" w:eastAsia="ＭＳ 明朝" w:hAnsi="Times New Roman" w:cs="ＭＳ 明朝" w:hint="eastAsia"/>
          <w:lang w:eastAsia="ja-JP"/>
        </w:rPr>
        <w:t>鬱蒼とした</w:t>
      </w:r>
      <w:r w:rsidR="004564E5" w:rsidRPr="00AF11FE">
        <w:rPr>
          <w:rFonts w:ascii="Times New Roman" w:eastAsia="ＭＳ 明朝" w:hAnsi="Times New Roman"/>
          <w:lang w:eastAsia="ja-JP"/>
        </w:rPr>
        <w:t>松</w:t>
      </w:r>
      <w:r w:rsidR="0079621C">
        <w:rPr>
          <w:rFonts w:ascii="Times New Roman" w:eastAsia="ＭＳ 明朝" w:hAnsi="Times New Roman" w:hint="eastAsia"/>
          <w:lang w:eastAsia="ja-JP"/>
        </w:rPr>
        <w:t>原</w:t>
      </w:r>
      <w:r w:rsidR="004564E5" w:rsidRPr="00AF11FE">
        <w:rPr>
          <w:rFonts w:ascii="Times New Roman" w:eastAsia="ＭＳ 明朝" w:hAnsi="Times New Roman"/>
          <w:lang w:eastAsia="ja-JP"/>
        </w:rPr>
        <w:t>ではなくて</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という</w:t>
      </w:r>
      <w:r w:rsidR="0079621C">
        <w:rPr>
          <w:rFonts w:ascii="Times New Roman" w:eastAsia="ＭＳ 明朝" w:hAnsi="Times New Roman" w:hint="eastAsia"/>
          <w:lang w:eastAsia="ja-JP"/>
        </w:rPr>
        <w:t>の</w:t>
      </w:r>
      <w:r w:rsidR="004564E5" w:rsidRPr="00AF11FE">
        <w:rPr>
          <w:rFonts w:ascii="Times New Roman" w:eastAsia="ＭＳ 明朝" w:hAnsi="Times New Roman"/>
          <w:lang w:eastAsia="ja-JP"/>
        </w:rPr>
        <w:t>が一般論</w:t>
      </w:r>
      <w:r w:rsidR="0079621C">
        <w:rPr>
          <w:rFonts w:ascii="Times New Roman" w:eastAsia="ＭＳ 明朝" w:hAnsi="Times New Roman" w:hint="eastAsia"/>
          <w:lang w:eastAsia="ja-JP"/>
        </w:rPr>
        <w:t>です</w:t>
      </w:r>
      <w:r w:rsidR="003C1183">
        <w:rPr>
          <w:rFonts w:ascii="Times New Roman" w:eastAsia="ＭＳ 明朝" w:hAnsi="Times New Roman" w:hint="eastAsia"/>
          <w:lang w:eastAsia="ja-JP"/>
        </w:rPr>
        <w:t>。</w:t>
      </w:r>
      <w:r w:rsidR="0079621C">
        <w:rPr>
          <w:rFonts w:ascii="Times New Roman" w:eastAsia="ＭＳ 明朝" w:hAnsi="Times New Roman" w:hint="eastAsia"/>
          <w:lang w:eastAsia="ja-JP"/>
        </w:rPr>
        <w:t>このような松原</w:t>
      </w:r>
      <w:r w:rsidR="004564E5" w:rsidRPr="00AF11FE">
        <w:rPr>
          <w:rFonts w:ascii="Times New Roman" w:eastAsia="ＭＳ 明朝" w:hAnsi="Times New Roman"/>
          <w:lang w:eastAsia="ja-JP"/>
        </w:rPr>
        <w:t>が、</w:t>
      </w:r>
      <w:r w:rsidR="0079621C">
        <w:rPr>
          <w:rFonts w:ascii="Times New Roman" w:eastAsia="ＭＳ 明朝" w:hAnsi="Times New Roman" w:hint="eastAsia"/>
          <w:lang w:eastAsia="ja-JP"/>
        </w:rPr>
        <w:t>室町時代から</w:t>
      </w:r>
      <w:r w:rsidR="00B742E8" w:rsidRPr="00AF11FE">
        <w:rPr>
          <w:rFonts w:ascii="Times New Roman" w:eastAsia="ＭＳ 明朝" w:hAnsi="Times New Roman" w:cs="ＭＳ 明朝" w:hint="eastAsia"/>
          <w:lang w:eastAsia="ja-JP"/>
        </w:rPr>
        <w:t>江戸</w:t>
      </w:r>
      <w:r w:rsidR="004564E5" w:rsidRPr="00AF11FE">
        <w:rPr>
          <w:rFonts w:ascii="Times New Roman" w:eastAsia="ＭＳ 明朝" w:hAnsi="Times New Roman"/>
          <w:lang w:eastAsia="ja-JP"/>
        </w:rPr>
        <w:t>時代以降に一生懸命</w:t>
      </w:r>
      <w:r w:rsidR="00B742E8" w:rsidRPr="00AF11FE">
        <w:rPr>
          <w:rFonts w:ascii="Times New Roman" w:eastAsia="ＭＳ 明朝" w:hAnsi="Times New Roman" w:cs="ＭＳ 明朝" w:hint="eastAsia"/>
          <w:lang w:eastAsia="ja-JP"/>
        </w:rPr>
        <w:t>全国的に</w:t>
      </w:r>
      <w:r w:rsidR="004564E5" w:rsidRPr="00AF11FE">
        <w:rPr>
          <w:rFonts w:ascii="Times New Roman" w:eastAsia="ＭＳ 明朝" w:hAnsi="Times New Roman"/>
          <w:lang w:eastAsia="ja-JP"/>
        </w:rPr>
        <w:t>作</w:t>
      </w:r>
      <w:r w:rsidR="00B742E8" w:rsidRPr="00AF11FE">
        <w:rPr>
          <w:rFonts w:ascii="Times New Roman" w:eastAsia="ＭＳ 明朝" w:hAnsi="Times New Roman" w:cs="ＭＳ 明朝" w:hint="eastAsia"/>
          <w:lang w:eastAsia="ja-JP"/>
        </w:rPr>
        <w:t>られたということで</w:t>
      </w:r>
      <w:r w:rsidR="0079621C">
        <w:rPr>
          <w:rFonts w:ascii="Times New Roman" w:eastAsia="ＭＳ 明朝" w:hAnsi="Times New Roman" w:cs="ＭＳ 明朝" w:hint="eastAsia"/>
          <w:lang w:eastAsia="ja-JP"/>
        </w:rPr>
        <w:t>すが</w:t>
      </w:r>
      <w:r w:rsidR="00B742E8" w:rsidRPr="00AF11FE">
        <w:rPr>
          <w:rFonts w:ascii="Times New Roman" w:eastAsia="ＭＳ 明朝" w:hAnsi="Times New Roman" w:cs="ＭＳ 明朝" w:hint="eastAsia"/>
          <w:lang w:eastAsia="ja-JP"/>
        </w:rPr>
        <w:t>、その前にどういう風景だったか</w:t>
      </w:r>
      <w:r w:rsidR="0079621C">
        <w:rPr>
          <w:rFonts w:ascii="Times New Roman" w:eastAsia="ＭＳ 明朝" w:hAnsi="Times New Roman" w:cs="ＭＳ 明朝" w:hint="eastAsia"/>
          <w:lang w:eastAsia="ja-JP"/>
        </w:rPr>
        <w:t>という</w:t>
      </w:r>
      <w:r w:rsidR="00B742E8" w:rsidRPr="00AF11FE">
        <w:rPr>
          <w:rFonts w:ascii="Times New Roman" w:eastAsia="ＭＳ 明朝" w:hAnsi="Times New Roman" w:cs="ＭＳ 明朝" w:hint="eastAsia"/>
          <w:lang w:eastAsia="ja-JP"/>
        </w:rPr>
        <w:t>ことについては</w:t>
      </w:r>
      <w:r w:rsidR="004564E5" w:rsidRPr="00AF11FE">
        <w:rPr>
          <w:rFonts w:ascii="Times New Roman" w:eastAsia="ＭＳ 明朝" w:hAnsi="Times New Roman"/>
          <w:lang w:eastAsia="ja-JP"/>
        </w:rPr>
        <w:t>私</w:t>
      </w:r>
      <w:r w:rsidR="00B742E8" w:rsidRPr="00AF11FE">
        <w:rPr>
          <w:rFonts w:ascii="Times New Roman" w:eastAsia="ＭＳ 明朝" w:hAnsi="Times New Roman" w:cs="ＭＳ 明朝" w:hint="eastAsia"/>
          <w:lang w:eastAsia="ja-JP"/>
        </w:rPr>
        <w:t>にも分か</w:t>
      </w:r>
      <w:r w:rsidR="0079621C">
        <w:rPr>
          <w:rFonts w:ascii="Times New Roman" w:eastAsia="ＭＳ 明朝" w:hAnsi="Times New Roman" w:cs="ＭＳ 明朝" w:hint="eastAsia"/>
          <w:lang w:eastAsia="ja-JP"/>
        </w:rPr>
        <w:t>りません</w:t>
      </w:r>
      <w:r w:rsidR="00B742E8"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途中から人々が</w:t>
      </w:r>
      <w:r w:rsidR="00B742E8" w:rsidRPr="00AF11FE">
        <w:rPr>
          <w:rFonts w:ascii="Times New Roman" w:eastAsia="ＭＳ 明朝" w:hAnsi="Times New Roman" w:cs="ＭＳ 明朝" w:hint="eastAsia"/>
          <w:lang w:eastAsia="ja-JP"/>
        </w:rPr>
        <w:t>植えた</w:t>
      </w:r>
      <w:r w:rsidR="003C1183">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いうことは確か</w:t>
      </w:r>
      <w:r w:rsidR="0079621C">
        <w:rPr>
          <w:rFonts w:ascii="Times New Roman" w:eastAsia="ＭＳ 明朝" w:hAnsi="Times New Roman" w:hint="eastAsia"/>
          <w:lang w:eastAsia="ja-JP"/>
        </w:rPr>
        <w:t>です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ここで地元の</w:t>
      </w:r>
      <w:r w:rsidR="0079621C">
        <w:rPr>
          <w:rFonts w:ascii="Times New Roman" w:eastAsia="ＭＳ 明朝" w:hAnsi="Times New Roman" w:hint="eastAsia"/>
          <w:lang w:eastAsia="ja-JP"/>
        </w:rPr>
        <w:t>歴史</w:t>
      </w:r>
      <w:r w:rsidR="004564E5" w:rsidRPr="00AF11FE">
        <w:rPr>
          <w:rFonts w:ascii="Times New Roman" w:eastAsia="ＭＳ 明朝" w:hAnsi="Times New Roman"/>
          <w:lang w:eastAsia="ja-JP"/>
        </w:rPr>
        <w:t>を研究して</w:t>
      </w:r>
      <w:r w:rsidR="00E97515">
        <w:rPr>
          <w:rFonts w:ascii="Times New Roman" w:eastAsia="ＭＳ 明朝" w:hAnsi="Times New Roman" w:hint="eastAsia"/>
          <w:lang w:eastAsia="ja-JP"/>
        </w:rPr>
        <w:t>い</w:t>
      </w:r>
      <w:r w:rsidR="004564E5" w:rsidRPr="00AF11FE">
        <w:rPr>
          <w:rFonts w:ascii="Times New Roman" w:eastAsia="ＭＳ 明朝" w:hAnsi="Times New Roman"/>
          <w:lang w:eastAsia="ja-JP"/>
        </w:rPr>
        <w:t>る人たちが</w:t>
      </w:r>
      <w:r w:rsidR="0079621C">
        <w:rPr>
          <w:rFonts w:ascii="Times New Roman" w:eastAsia="ＭＳ 明朝" w:hAnsi="Times New Roman" w:hint="eastAsia"/>
          <w:lang w:eastAsia="ja-JP"/>
        </w:rPr>
        <w:t>、</w:t>
      </w:r>
      <w:r w:rsidR="004564E5" w:rsidRPr="00AF11FE">
        <w:rPr>
          <w:rFonts w:ascii="Times New Roman" w:eastAsia="ＭＳ 明朝" w:hAnsi="Times New Roman"/>
          <w:lang w:eastAsia="ja-JP"/>
        </w:rPr>
        <w:t>どのくらい</w:t>
      </w:r>
      <w:r w:rsidR="00B742E8" w:rsidRPr="00AF11FE">
        <w:rPr>
          <w:rFonts w:ascii="Times New Roman" w:eastAsia="ＭＳ 明朝" w:hAnsi="Times New Roman" w:cs="ＭＳ 明朝" w:hint="eastAsia"/>
          <w:lang w:eastAsia="ja-JP"/>
        </w:rPr>
        <w:t>整</w:t>
      </w:r>
      <w:r w:rsidR="00B742E8" w:rsidRPr="00AF11FE">
        <w:rPr>
          <w:rFonts w:ascii="Times New Roman" w:eastAsia="ＭＳ 明朝" w:hAnsi="Times New Roman" w:cs="ＭＳ 明朝" w:hint="eastAsia"/>
          <w:lang w:eastAsia="ja-JP"/>
        </w:rPr>
        <w:lastRenderedPageBreak/>
        <w:t>理</w:t>
      </w:r>
      <w:r w:rsidR="004564E5" w:rsidRPr="00AF11FE">
        <w:rPr>
          <w:rFonts w:ascii="Times New Roman" w:eastAsia="ＭＳ 明朝" w:hAnsi="Times New Roman"/>
          <w:lang w:eastAsia="ja-JP"/>
        </w:rPr>
        <w:t>されて</w:t>
      </w:r>
      <w:r w:rsidR="00E97515">
        <w:rPr>
          <w:rFonts w:ascii="Times New Roman" w:eastAsia="ＭＳ 明朝" w:hAnsi="Times New Roman" w:hint="eastAsia"/>
          <w:lang w:eastAsia="ja-JP"/>
        </w:rPr>
        <w:t>い</w:t>
      </w:r>
      <w:r w:rsidR="004564E5" w:rsidRPr="00AF11FE">
        <w:rPr>
          <w:rFonts w:ascii="Times New Roman" w:eastAsia="ＭＳ 明朝" w:hAnsi="Times New Roman"/>
          <w:lang w:eastAsia="ja-JP"/>
        </w:rPr>
        <w:t>るか</w:t>
      </w:r>
      <w:r w:rsidR="003C1183">
        <w:rPr>
          <w:rFonts w:ascii="Times New Roman" w:eastAsia="ＭＳ 明朝" w:hAnsi="Times New Roman" w:hint="eastAsia"/>
          <w:lang w:eastAsia="ja-JP"/>
        </w:rPr>
        <w:t>ということ</w:t>
      </w:r>
      <w:r w:rsidR="004564E5" w:rsidRPr="00AF11FE">
        <w:rPr>
          <w:rFonts w:ascii="Times New Roman" w:eastAsia="ＭＳ 明朝" w:hAnsi="Times New Roman"/>
          <w:lang w:eastAsia="ja-JP"/>
        </w:rPr>
        <w:t>になると</w:t>
      </w:r>
      <w:r w:rsidR="00B742E8" w:rsidRPr="00AF11FE">
        <w:rPr>
          <w:rFonts w:ascii="Times New Roman" w:eastAsia="ＭＳ 明朝" w:hAnsi="Times New Roman" w:cs="ＭＳ 明朝" w:hint="eastAsia"/>
          <w:lang w:eastAsia="ja-JP"/>
        </w:rPr>
        <w:t>思</w:t>
      </w:r>
      <w:r w:rsidR="0079621C">
        <w:rPr>
          <w:rFonts w:ascii="Times New Roman" w:eastAsia="ＭＳ 明朝" w:hAnsi="Times New Roman" w:cs="ＭＳ 明朝" w:hint="eastAsia"/>
          <w:lang w:eastAsia="ja-JP"/>
        </w:rPr>
        <w:t>いますが、松原の</w:t>
      </w:r>
      <w:r w:rsidR="00B742E8" w:rsidRPr="00AF11FE">
        <w:rPr>
          <w:rFonts w:ascii="Times New Roman" w:eastAsia="ＭＳ 明朝" w:hAnsi="Times New Roman" w:cs="ＭＳ 明朝" w:hint="eastAsia"/>
          <w:lang w:eastAsia="ja-JP"/>
        </w:rPr>
        <w:t>起源</w:t>
      </w:r>
      <w:r w:rsidR="0079621C">
        <w:rPr>
          <w:rFonts w:ascii="Times New Roman" w:eastAsia="ＭＳ 明朝" w:hAnsi="Times New Roman" w:cs="ＭＳ 明朝" w:hint="eastAsia"/>
          <w:lang w:eastAsia="ja-JP"/>
        </w:rPr>
        <w:t>を記載するのはなかなか</w:t>
      </w:r>
      <w:r w:rsidR="004564E5" w:rsidRPr="00AF11FE">
        <w:rPr>
          <w:rFonts w:ascii="Times New Roman" w:eastAsia="ＭＳ 明朝" w:hAnsi="Times New Roman"/>
          <w:lang w:eastAsia="ja-JP"/>
        </w:rPr>
        <w:t>難しい</w:t>
      </w:r>
      <w:r w:rsidR="0079621C">
        <w:rPr>
          <w:rFonts w:ascii="Times New Roman" w:eastAsia="ＭＳ 明朝" w:hAnsi="Times New Roman" w:hint="eastAsia"/>
          <w:lang w:eastAsia="ja-JP"/>
        </w:rPr>
        <w:t>と思います。</w:t>
      </w:r>
    </w:p>
    <w:p w14:paraId="41307071" w14:textId="47930CF9" w:rsidR="005A72BE" w:rsidRPr="00AF11FE" w:rsidRDefault="005A72BE" w:rsidP="00B137BE">
      <w:pPr>
        <w:spacing w:after="0"/>
        <w:rPr>
          <w:rFonts w:ascii="Times New Roman" w:eastAsia="ＭＳ 明朝" w:hAnsi="Times New Roman"/>
          <w:lang w:eastAsia="ja-JP"/>
        </w:rPr>
      </w:pPr>
    </w:p>
    <w:p w14:paraId="3CF3CFCB" w14:textId="67A8957B" w:rsidR="00B12425" w:rsidRPr="00AE2965" w:rsidRDefault="00C73C56" w:rsidP="00B137BE">
      <w:pPr>
        <w:spacing w:after="0"/>
        <w:rPr>
          <w:rFonts w:ascii="Times New Roman" w:eastAsia="ＭＳ 明朝" w:hAnsi="Times New Roman" w:cs="ＭＳ 明朝"/>
          <w:lang w:eastAsia="ja-JP"/>
        </w:rPr>
      </w:pPr>
      <w:r w:rsidRPr="00AE2965">
        <w:rPr>
          <w:rFonts w:ascii="Times New Roman" w:eastAsia="ＭＳ 明朝" w:hAnsi="Times New Roman" w:cs="ＭＳ 明朝" w:hint="eastAsia"/>
          <w:lang w:eastAsia="ja-JP"/>
        </w:rPr>
        <w:t>中村</w:t>
      </w:r>
      <w:r w:rsidR="00B12425" w:rsidRPr="00AE2965">
        <w:rPr>
          <w:rFonts w:ascii="Times New Roman" w:eastAsia="ＭＳ 明朝" w:hAnsi="Times New Roman" w:cs="ＭＳ 明朝" w:hint="eastAsia"/>
          <w:lang w:eastAsia="ja-JP"/>
        </w:rPr>
        <w:t>：</w:t>
      </w:r>
      <w:r w:rsidR="004564E5" w:rsidRPr="00AE2965">
        <w:rPr>
          <w:rFonts w:ascii="Times New Roman" w:eastAsia="ＭＳ 明朝" w:hAnsi="Times New Roman"/>
          <w:lang w:eastAsia="ja-JP"/>
        </w:rPr>
        <w:t>逆に言うと地元の皆さんが一生懸命維持管理してきたという部分</w:t>
      </w:r>
      <w:r w:rsidR="00B12425" w:rsidRPr="00AE2965">
        <w:rPr>
          <w:rFonts w:ascii="Times New Roman" w:eastAsia="ＭＳ 明朝" w:hAnsi="Times New Roman" w:cs="ＭＳ 明朝" w:hint="eastAsia"/>
          <w:lang w:eastAsia="ja-JP"/>
        </w:rPr>
        <w:t>、</w:t>
      </w:r>
      <w:r w:rsidR="003C1183" w:rsidRPr="00AE2965">
        <w:rPr>
          <w:rFonts w:ascii="Times New Roman" w:eastAsia="ＭＳ 明朝" w:hAnsi="Times New Roman" w:cs="ＭＳ 明朝" w:hint="eastAsia"/>
          <w:lang w:eastAsia="ja-JP"/>
        </w:rPr>
        <w:t>これを</w:t>
      </w:r>
      <w:r w:rsidR="004564E5" w:rsidRPr="00AE2965">
        <w:rPr>
          <w:rFonts w:ascii="Times New Roman" w:eastAsia="ＭＳ 明朝" w:hAnsi="Times New Roman"/>
          <w:lang w:eastAsia="ja-JP"/>
        </w:rPr>
        <w:t>強調できるような冒頭の文章があった方がいい</w:t>
      </w:r>
      <w:r w:rsidR="003C1183" w:rsidRPr="00AE2965">
        <w:rPr>
          <w:rFonts w:ascii="Times New Roman" w:eastAsia="ＭＳ 明朝" w:hAnsi="Times New Roman" w:hint="eastAsia"/>
          <w:lang w:eastAsia="ja-JP"/>
        </w:rPr>
        <w:t>と思</w:t>
      </w:r>
      <w:r w:rsidR="0079621C" w:rsidRPr="00AE2965">
        <w:rPr>
          <w:rFonts w:ascii="Times New Roman" w:eastAsia="ＭＳ 明朝" w:hAnsi="Times New Roman" w:hint="eastAsia"/>
          <w:lang w:eastAsia="ja-JP"/>
        </w:rPr>
        <w:t>います</w:t>
      </w:r>
      <w:r w:rsidR="003C1183" w:rsidRPr="00AE2965">
        <w:rPr>
          <w:rFonts w:ascii="Times New Roman" w:eastAsia="ＭＳ 明朝" w:hAnsi="Times New Roman" w:hint="eastAsia"/>
          <w:lang w:eastAsia="ja-JP"/>
        </w:rPr>
        <w:t>。</w:t>
      </w:r>
    </w:p>
    <w:p w14:paraId="785BDEA8" w14:textId="77777777" w:rsidR="00B12425" w:rsidRPr="00AE2965" w:rsidRDefault="00B12425" w:rsidP="00B137BE">
      <w:pPr>
        <w:spacing w:after="0"/>
        <w:rPr>
          <w:rFonts w:ascii="Times New Roman" w:eastAsia="ＭＳ 明朝" w:hAnsi="Times New Roman" w:cs="ＭＳ 明朝"/>
          <w:lang w:eastAsia="ja-JP"/>
        </w:rPr>
      </w:pPr>
    </w:p>
    <w:p w14:paraId="7CB171FC" w14:textId="77777777" w:rsidR="00F06D4A" w:rsidRPr="00F06D4A" w:rsidRDefault="00F06D4A" w:rsidP="00F06D4A">
      <w:pPr>
        <w:spacing w:after="0"/>
        <w:rPr>
          <w:rFonts w:ascii="Times New Roman" w:eastAsia="ＭＳ 明朝" w:hAnsi="Times New Roman" w:cs="ＭＳ 明朝"/>
          <w:lang w:eastAsia="ja-JP"/>
        </w:rPr>
      </w:pPr>
      <w:r w:rsidRPr="00F06D4A">
        <w:rPr>
          <w:rFonts w:ascii="Times New Roman" w:eastAsia="ＭＳ 明朝" w:hAnsi="Times New Roman" w:cs="ＭＳ 明朝" w:hint="eastAsia"/>
          <w:lang w:eastAsia="ja-JP"/>
        </w:rPr>
        <w:t>太田：全国的に、かなり昔から人々の生活とともにマツがあったということがわかっています。</w:t>
      </w:r>
    </w:p>
    <w:p w14:paraId="7B1C54AD" w14:textId="77777777" w:rsidR="00F06D4A" w:rsidRDefault="00F06D4A" w:rsidP="00F06D4A">
      <w:pPr>
        <w:spacing w:after="0"/>
        <w:rPr>
          <w:rFonts w:ascii="Times New Roman" w:eastAsia="ＭＳ 明朝" w:hAnsi="Times New Roman" w:cs="ＭＳ 明朝"/>
          <w:lang w:eastAsia="ja-JP"/>
        </w:rPr>
      </w:pPr>
      <w:r w:rsidRPr="00F06D4A">
        <w:rPr>
          <w:rFonts w:ascii="Times New Roman" w:eastAsia="ＭＳ 明朝" w:hAnsi="Times New Roman" w:cs="ＭＳ 明朝" w:hint="eastAsia"/>
          <w:lang w:eastAsia="ja-JP"/>
        </w:rPr>
        <w:t>過去の調査で、三保松原を掘ったら数メートル下に植生が出てきた、確かどこかの工場の工事で古い層が数メートル下に出てきた、ということを書いてあるのを読んだことはがあります。ですから、その辺のところはちょっと私も調べてみますが、地元にも調べている人がいるのではないかと思います。</w:t>
      </w:r>
    </w:p>
    <w:p w14:paraId="47470432" w14:textId="3B59B25C" w:rsidR="0000096B" w:rsidRPr="00AF11FE" w:rsidRDefault="00F24096" w:rsidP="00F06D4A">
      <w:pPr>
        <w:spacing w:after="0"/>
        <w:rPr>
          <w:rFonts w:ascii="Times New Roman" w:eastAsia="ＭＳ 明朝" w:hAnsi="Times New Roman"/>
          <w:lang w:eastAsia="ja-JP"/>
        </w:rPr>
      </w:pPr>
      <w:r w:rsidRPr="00AE2965">
        <w:rPr>
          <w:rFonts w:ascii="Times New Roman" w:eastAsia="ＭＳ 明朝" w:hAnsi="Times New Roman" w:cs="ＭＳ 明朝" w:hint="eastAsia"/>
          <w:lang w:eastAsia="ja-JP"/>
        </w:rPr>
        <w:t>あと、</w:t>
      </w:r>
      <w:r w:rsidR="004564E5" w:rsidRPr="00AE2965">
        <w:rPr>
          <w:rFonts w:ascii="Times New Roman" w:eastAsia="ＭＳ 明朝" w:hAnsi="Times New Roman" w:cs="ＭＳ 明朝" w:hint="eastAsia"/>
          <w:lang w:eastAsia="ja-JP"/>
        </w:rPr>
        <w:t>この</w:t>
      </w:r>
      <w:r w:rsidR="003C1183" w:rsidRPr="00AE2965">
        <w:rPr>
          <w:rFonts w:ascii="Times New Roman" w:eastAsia="ＭＳ 明朝" w:hAnsi="Times New Roman" w:cs="ＭＳ 明朝" w:hint="eastAsia"/>
          <w:lang w:eastAsia="ja-JP"/>
        </w:rPr>
        <w:t>計画</w:t>
      </w:r>
      <w:r w:rsidR="004564E5" w:rsidRPr="00AE2965">
        <w:rPr>
          <w:rFonts w:ascii="Times New Roman" w:eastAsia="ＭＳ 明朝" w:hAnsi="Times New Roman" w:cs="ＭＳ 明朝" w:hint="eastAsia"/>
          <w:lang w:eastAsia="ja-JP"/>
        </w:rPr>
        <w:t>最初の目的のところの文章</w:t>
      </w:r>
      <w:r w:rsidR="00AE2965" w:rsidRPr="00AE2965">
        <w:rPr>
          <w:rFonts w:ascii="Times New Roman" w:eastAsia="ＭＳ 明朝" w:hAnsi="Times New Roman" w:cs="ＭＳ 明朝" w:hint="eastAsia"/>
          <w:lang w:eastAsia="ja-JP"/>
        </w:rPr>
        <w:t>の時系列</w:t>
      </w:r>
      <w:r w:rsidR="004564E5" w:rsidRPr="00AE2965">
        <w:rPr>
          <w:rFonts w:ascii="Times New Roman" w:eastAsia="ＭＳ 明朝" w:hAnsi="Times New Roman" w:cs="ＭＳ 明朝" w:hint="eastAsia"/>
          <w:lang w:eastAsia="ja-JP"/>
        </w:rPr>
        <w:t>が</w:t>
      </w:r>
      <w:r w:rsidR="00AE2965" w:rsidRPr="00AE2965">
        <w:rPr>
          <w:rFonts w:ascii="Times New Roman" w:eastAsia="ＭＳ 明朝" w:hAnsi="Times New Roman" w:cs="ＭＳ 明朝" w:hint="eastAsia"/>
          <w:lang w:eastAsia="ja-JP"/>
        </w:rPr>
        <w:t>わかりにくいです。</w:t>
      </w:r>
      <w:r w:rsidR="004564E5" w:rsidRPr="00AE2965">
        <w:rPr>
          <w:rFonts w:ascii="Times New Roman" w:eastAsia="ＭＳ 明朝" w:hAnsi="Times New Roman"/>
          <w:lang w:eastAsia="ja-JP"/>
        </w:rPr>
        <w:t>2</w:t>
      </w:r>
      <w:r w:rsidR="004564E5" w:rsidRPr="00AE2965">
        <w:rPr>
          <w:rFonts w:ascii="Times New Roman" w:eastAsia="ＭＳ 明朝" w:hAnsi="Times New Roman" w:cs="ＭＳ 明朝" w:hint="eastAsia"/>
          <w:lang w:eastAsia="ja-JP"/>
        </w:rPr>
        <w:t>ページの</w:t>
      </w:r>
      <w:r w:rsidR="00AE2965" w:rsidRPr="00AE2965">
        <w:rPr>
          <w:rFonts w:ascii="Times New Roman" w:eastAsia="ＭＳ 明朝" w:hAnsi="Times New Roman" w:cs="ＭＳ 明朝" w:hint="eastAsia"/>
          <w:lang w:eastAsia="ja-JP"/>
        </w:rPr>
        <w:t>「</w:t>
      </w:r>
      <w:r w:rsidR="004564E5" w:rsidRPr="00AE2965">
        <w:rPr>
          <w:rFonts w:ascii="Times New Roman" w:eastAsia="ＭＳ 明朝" w:hAnsi="Times New Roman" w:cs="ＭＳ 明朝" w:hint="eastAsia"/>
          <w:lang w:eastAsia="ja-JP"/>
        </w:rPr>
        <w:t>本計画</w:t>
      </w:r>
      <w:r w:rsidR="004564E5" w:rsidRPr="00AE2965">
        <w:rPr>
          <w:rFonts w:ascii="Times New Roman" w:eastAsia="ＭＳ 明朝" w:hAnsi="Times New Roman" w:cs="ＭＳ 明朝" w:hint="eastAsia"/>
          <w:color w:val="000000" w:themeColor="text1"/>
          <w:lang w:eastAsia="ja-JP"/>
        </w:rPr>
        <w:t>は</w:t>
      </w:r>
      <w:r w:rsidRPr="00AE2965">
        <w:rPr>
          <w:rFonts w:ascii="Times New Roman" w:eastAsia="ＭＳ 明朝" w:hAnsi="Times New Roman" w:hint="eastAsia"/>
          <w:color w:val="000000" w:themeColor="text1"/>
          <w:lang w:eastAsia="ja-JP"/>
        </w:rPr>
        <w:t>策定時</w:t>
      </w:r>
      <w:r w:rsidR="004564E5" w:rsidRPr="00AE2965">
        <w:rPr>
          <w:rFonts w:ascii="Times New Roman" w:eastAsia="ＭＳ 明朝" w:hAnsi="Times New Roman" w:cs="ＭＳ 明朝" w:hint="eastAsia"/>
          <w:color w:val="000000" w:themeColor="text1"/>
          <w:lang w:eastAsia="ja-JP"/>
        </w:rPr>
        <w:t>の</w:t>
      </w:r>
      <w:r w:rsidR="004564E5" w:rsidRPr="00AE2965">
        <w:rPr>
          <w:rFonts w:ascii="Times New Roman" w:eastAsia="ＭＳ 明朝" w:hAnsi="Times New Roman" w:cs="ＭＳ 明朝" w:hint="eastAsia"/>
          <w:lang w:eastAsia="ja-JP"/>
        </w:rPr>
        <w:t>現状と課</w:t>
      </w:r>
      <w:r w:rsidR="004564E5" w:rsidRPr="00AF11FE">
        <w:rPr>
          <w:rFonts w:ascii="Times New Roman" w:eastAsia="ＭＳ 明朝" w:hAnsi="Times New Roman" w:cs="ＭＳ 明朝" w:hint="eastAsia"/>
          <w:lang w:eastAsia="ja-JP"/>
        </w:rPr>
        <w:t>題と</w:t>
      </w:r>
      <w:r w:rsidR="00BA6DA5" w:rsidRPr="00AF11FE">
        <w:rPr>
          <w:rFonts w:ascii="Times New Roman" w:eastAsia="ＭＳ 明朝" w:hAnsi="Times New Roman" w:cs="ＭＳ 明朝" w:hint="eastAsia"/>
          <w:lang w:eastAsia="ja-JP"/>
        </w:rPr>
        <w:t>、その後</w:t>
      </w:r>
      <w:r w:rsidR="00BA6DA5" w:rsidRPr="00AF11FE">
        <w:rPr>
          <w:rFonts w:ascii="Times New Roman" w:eastAsia="ＭＳ 明朝" w:hAnsi="Times New Roman" w:cs="ＭＳ 明朝" w:hint="eastAsia"/>
          <w:lang w:eastAsia="ja-JP"/>
        </w:rPr>
        <w:t>10</w:t>
      </w:r>
      <w:r w:rsidR="004564E5" w:rsidRPr="00AF11FE">
        <w:rPr>
          <w:rFonts w:ascii="Times New Roman" w:eastAsia="ＭＳ 明朝" w:hAnsi="Times New Roman" w:cs="ＭＳ 明朝" w:hint="eastAsia"/>
          <w:lang w:eastAsia="ja-JP"/>
        </w:rPr>
        <w:t>年間これからの</w:t>
      </w:r>
      <w:r w:rsidR="00AE2965">
        <w:rPr>
          <w:rFonts w:ascii="Times New Roman" w:eastAsia="ＭＳ 明朝" w:hAnsi="Times New Roman" w:cs="ＭＳ 明朝" w:hint="eastAsia"/>
          <w:lang w:eastAsia="ja-JP"/>
        </w:rPr>
        <w:t>」</w:t>
      </w:r>
      <w:r w:rsidR="00BA6DA5" w:rsidRPr="00AF11FE">
        <w:rPr>
          <w:rFonts w:ascii="Times New Roman" w:eastAsia="ＭＳ 明朝" w:hAnsi="Times New Roman" w:cs="ＭＳ 明朝" w:hint="eastAsia"/>
          <w:lang w:eastAsia="ja-JP"/>
        </w:rPr>
        <w:t>と</w:t>
      </w:r>
      <w:r w:rsidR="00AE2965">
        <w:rPr>
          <w:rFonts w:ascii="Times New Roman" w:eastAsia="ＭＳ 明朝" w:hAnsi="Times New Roman" w:cs="ＭＳ 明朝" w:hint="eastAsia"/>
          <w:lang w:eastAsia="ja-JP"/>
        </w:rPr>
        <w:t>いうのが</w:t>
      </w:r>
      <w:r w:rsidR="004564E5" w:rsidRPr="00AF11FE">
        <w:rPr>
          <w:rFonts w:ascii="Times New Roman" w:eastAsia="ＭＳ 明朝" w:hAnsi="Times New Roman" w:cs="ＭＳ 明朝" w:hint="eastAsia"/>
          <w:lang w:eastAsia="ja-JP"/>
        </w:rPr>
        <w:t>、</w:t>
      </w:r>
      <w:r w:rsidR="00AE2965" w:rsidRPr="00AF11FE">
        <w:rPr>
          <w:rFonts w:ascii="Times New Roman" w:eastAsia="ＭＳ 明朝" w:hAnsi="Times New Roman" w:cs="ＭＳ 明朝" w:hint="eastAsia"/>
          <w:lang w:eastAsia="ja-JP"/>
        </w:rPr>
        <w:t>冒頭</w:t>
      </w:r>
      <w:r w:rsidR="00AE2965">
        <w:rPr>
          <w:rFonts w:ascii="Times New Roman" w:eastAsia="ＭＳ 明朝" w:hAnsi="Times New Roman" w:cs="ＭＳ 明朝" w:hint="eastAsia"/>
          <w:lang w:eastAsia="ja-JP"/>
        </w:rPr>
        <w:t>な</w:t>
      </w:r>
      <w:r w:rsidR="00AE2965" w:rsidRPr="00AF11FE">
        <w:rPr>
          <w:rFonts w:ascii="Times New Roman" w:eastAsia="ＭＳ 明朝" w:hAnsi="Times New Roman" w:cs="ＭＳ 明朝" w:hint="eastAsia"/>
          <w:lang w:eastAsia="ja-JP"/>
        </w:rPr>
        <w:t>のでちょっと引っかか</w:t>
      </w:r>
      <w:r w:rsidR="00AE2965">
        <w:rPr>
          <w:rFonts w:ascii="Times New Roman" w:eastAsia="ＭＳ 明朝" w:hAnsi="Times New Roman" w:cs="ＭＳ 明朝" w:hint="eastAsia"/>
          <w:lang w:eastAsia="ja-JP"/>
        </w:rPr>
        <w:t>りました。「</w:t>
      </w:r>
      <w:r w:rsidR="004564E5" w:rsidRPr="00AF11FE">
        <w:rPr>
          <w:rFonts w:ascii="Times New Roman" w:eastAsia="ＭＳ 明朝" w:hAnsi="Times New Roman" w:cs="ＭＳ 明朝" w:hint="eastAsia"/>
          <w:lang w:eastAsia="ja-JP"/>
        </w:rPr>
        <w:t>現状</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課題</w:t>
      </w:r>
      <w:r w:rsidR="00BA6DA5" w:rsidRPr="00AF11FE">
        <w:rPr>
          <w:rFonts w:ascii="Times New Roman" w:eastAsia="ＭＳ 明朝" w:hAnsi="Times New Roman" w:cs="ＭＳ 明朝" w:hint="eastAsia"/>
          <w:lang w:eastAsia="ja-JP"/>
        </w:rPr>
        <w:t>（</w:t>
      </w:r>
      <w:r w:rsidR="00BA6DA5" w:rsidRPr="00AF11FE">
        <w:rPr>
          <w:rFonts w:ascii="Times New Roman" w:eastAsia="ＭＳ 明朝" w:hAnsi="Times New Roman" w:cs="ＭＳ 明朝" w:hint="eastAsia"/>
          <w:lang w:eastAsia="ja-JP"/>
        </w:rPr>
        <w:t>202</w:t>
      </w:r>
      <w:r w:rsidR="00AE2965">
        <w:rPr>
          <w:rFonts w:ascii="Times New Roman" w:eastAsia="ＭＳ 明朝" w:hAnsi="Times New Roman" w:cs="ＭＳ 明朝" w:hint="eastAsia"/>
          <w:lang w:eastAsia="ja-JP"/>
        </w:rPr>
        <w:t>4</w:t>
      </w:r>
      <w:r w:rsidR="00BA6DA5" w:rsidRPr="00AF11FE">
        <w:rPr>
          <w:rFonts w:ascii="Times New Roman" w:eastAsia="ＭＳ 明朝" w:hAnsi="Times New Roman" w:cs="ＭＳ 明朝" w:hint="eastAsia"/>
          <w:lang w:eastAsia="ja-JP"/>
        </w:rPr>
        <w:t>年）</w:t>
      </w:r>
      <w:r w:rsidR="004564E5" w:rsidRPr="00AF11FE">
        <w:rPr>
          <w:rFonts w:ascii="Times New Roman" w:eastAsia="ＭＳ 明朝" w:hAnsi="Times New Roman" w:cs="ＭＳ 明朝" w:hint="eastAsia"/>
          <w:lang w:eastAsia="ja-JP"/>
        </w:rPr>
        <w:t>と今後の</w:t>
      </w:r>
      <w:r w:rsidR="004564E5" w:rsidRPr="00AF11FE">
        <w:rPr>
          <w:rFonts w:ascii="Times New Roman" w:eastAsia="ＭＳ 明朝" w:hAnsi="Times New Roman"/>
          <w:lang w:eastAsia="ja-JP"/>
        </w:rPr>
        <w:t>10</w:t>
      </w:r>
      <w:r w:rsidR="004564E5" w:rsidRPr="00AF11FE">
        <w:rPr>
          <w:rFonts w:ascii="Times New Roman" w:eastAsia="ＭＳ 明朝" w:hAnsi="Times New Roman" w:cs="ＭＳ 明朝" w:hint="eastAsia"/>
          <w:lang w:eastAsia="ja-JP"/>
        </w:rPr>
        <w:t>年間</w:t>
      </w:r>
      <w:r w:rsidR="00AE2965">
        <w:rPr>
          <w:rFonts w:ascii="Times New Roman" w:eastAsia="ＭＳ 明朝" w:hAnsi="Times New Roman" w:cs="ＭＳ 明朝" w:hint="eastAsia"/>
          <w:lang w:eastAsia="ja-JP"/>
        </w:rPr>
        <w:t>」など</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cs="ＭＳ 明朝" w:hint="eastAsia"/>
          <w:lang w:eastAsia="ja-JP"/>
        </w:rPr>
        <w:t>書かないと</w:t>
      </w:r>
      <w:r w:rsidR="00AE2965">
        <w:rPr>
          <w:rFonts w:ascii="Times New Roman" w:eastAsia="ＭＳ 明朝" w:hAnsi="Times New Roman" w:cs="ＭＳ 明朝" w:hint="eastAsia"/>
          <w:lang w:eastAsia="ja-JP"/>
        </w:rPr>
        <w:t>。</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その</w:t>
      </w:r>
      <w:r w:rsidR="00BA6DA5" w:rsidRPr="00AF11FE">
        <w:rPr>
          <w:rFonts w:ascii="Times New Roman" w:eastAsia="ＭＳ 明朝" w:hAnsi="Times New Roman" w:cs="ＭＳ 明朝" w:hint="eastAsia"/>
          <w:lang w:eastAsia="ja-JP"/>
        </w:rPr>
        <w:t>後</w:t>
      </w:r>
      <w:r w:rsidR="00BA6DA5" w:rsidRPr="00AF11FE">
        <w:rPr>
          <w:rFonts w:ascii="Times New Roman" w:eastAsia="ＭＳ 明朝" w:hAnsi="Times New Roman" w:cs="ＭＳ 明朝" w:hint="eastAsia"/>
          <w:lang w:eastAsia="ja-JP"/>
        </w:rPr>
        <w:t>10</w:t>
      </w:r>
      <w:r w:rsidR="004564E5" w:rsidRPr="00AF11FE">
        <w:rPr>
          <w:rFonts w:ascii="Times New Roman" w:eastAsia="ＭＳ 明朝" w:hAnsi="Times New Roman"/>
          <w:lang w:eastAsia="ja-JP"/>
        </w:rPr>
        <w:t>年間</w:t>
      </w:r>
      <w:r w:rsidR="003C1183">
        <w:rPr>
          <w:rFonts w:ascii="Times New Roman" w:eastAsia="ＭＳ 明朝" w:hAnsi="Times New Roman" w:hint="eastAsia"/>
          <w:lang w:eastAsia="ja-JP"/>
        </w:rPr>
        <w:t>」と</w:t>
      </w:r>
      <w:r w:rsidR="004564E5" w:rsidRPr="00AF11FE">
        <w:rPr>
          <w:rFonts w:ascii="Times New Roman" w:eastAsia="ＭＳ 明朝" w:hAnsi="Times New Roman"/>
          <w:lang w:eastAsia="ja-JP"/>
        </w:rPr>
        <w:t>いう</w:t>
      </w:r>
      <w:r w:rsidR="00BA6DA5" w:rsidRPr="00AF11FE">
        <w:rPr>
          <w:rFonts w:ascii="Times New Roman" w:eastAsia="ＭＳ 明朝" w:hAnsi="Times New Roman" w:cs="ＭＳ 明朝" w:hint="eastAsia"/>
          <w:lang w:eastAsia="ja-JP"/>
        </w:rPr>
        <w:t>と、</w:t>
      </w:r>
      <w:r w:rsidR="004564E5" w:rsidRPr="00AF11FE">
        <w:rPr>
          <w:rFonts w:ascii="Times New Roman" w:eastAsia="ＭＳ 明朝" w:hAnsi="Times New Roman"/>
          <w:lang w:eastAsia="ja-JP"/>
        </w:rPr>
        <w:t>客観的には昔</w:t>
      </w:r>
      <w:r w:rsidR="00AE2965">
        <w:rPr>
          <w:rFonts w:ascii="Times New Roman" w:eastAsia="ＭＳ 明朝" w:hAnsi="Times New Roman" w:hint="eastAsia"/>
          <w:lang w:eastAsia="ja-JP"/>
        </w:rPr>
        <w:t>のある時点</w:t>
      </w:r>
      <w:r w:rsidR="004564E5" w:rsidRPr="00AF11FE">
        <w:rPr>
          <w:rFonts w:ascii="Times New Roman" w:eastAsia="ＭＳ 明朝" w:hAnsi="Times New Roman"/>
          <w:lang w:eastAsia="ja-JP"/>
        </w:rPr>
        <w:t>から</w:t>
      </w:r>
      <w:r w:rsidR="004564E5" w:rsidRPr="00AF11FE">
        <w:rPr>
          <w:rFonts w:ascii="Times New Roman" w:eastAsia="ＭＳ 明朝" w:hAnsi="Times New Roman"/>
          <w:lang w:eastAsia="ja-JP"/>
        </w:rPr>
        <w:t>10</w:t>
      </w:r>
      <w:r w:rsidR="004564E5" w:rsidRPr="00AF11FE">
        <w:rPr>
          <w:rFonts w:ascii="Times New Roman" w:eastAsia="ＭＳ 明朝" w:hAnsi="Times New Roman"/>
          <w:lang w:eastAsia="ja-JP"/>
        </w:rPr>
        <w:t>年間と</w:t>
      </w:r>
      <w:r w:rsidR="003C1183">
        <w:rPr>
          <w:rFonts w:ascii="Times New Roman" w:eastAsia="ＭＳ 明朝" w:hAnsi="Times New Roman" w:hint="eastAsia"/>
          <w:lang w:eastAsia="ja-JP"/>
        </w:rPr>
        <w:t>いう</w:t>
      </w:r>
      <w:r w:rsidR="004564E5" w:rsidRPr="00AF11FE">
        <w:rPr>
          <w:rFonts w:ascii="Times New Roman" w:eastAsia="ＭＳ 明朝" w:hAnsi="Times New Roman"/>
          <w:lang w:eastAsia="ja-JP"/>
        </w:rPr>
        <w:t>イメージ</w:t>
      </w:r>
      <w:r w:rsidR="003C1183">
        <w:rPr>
          <w:rFonts w:ascii="Times New Roman" w:eastAsia="ＭＳ 明朝" w:hAnsi="Times New Roman" w:hint="eastAsia"/>
          <w:lang w:eastAsia="ja-JP"/>
        </w:rPr>
        <w:t>に感じ</w:t>
      </w:r>
      <w:r w:rsidR="00AE2965">
        <w:rPr>
          <w:rFonts w:ascii="Times New Roman" w:eastAsia="ＭＳ 明朝" w:hAnsi="Times New Roman" w:hint="eastAsia"/>
          <w:lang w:eastAsia="ja-JP"/>
        </w:rPr>
        <w:t>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現状と課題は過去</w:t>
      </w:r>
      <w:r w:rsidR="0000096B" w:rsidRPr="00AF11FE">
        <w:rPr>
          <w:rFonts w:ascii="Times New Roman" w:eastAsia="ＭＳ 明朝" w:hAnsi="Times New Roman" w:cs="ＭＳ 明朝" w:hint="eastAsia"/>
          <w:lang w:eastAsia="ja-JP"/>
        </w:rPr>
        <w:t>何</w:t>
      </w:r>
      <w:r w:rsidR="004564E5" w:rsidRPr="00AF11FE">
        <w:rPr>
          <w:rFonts w:ascii="Times New Roman" w:eastAsia="ＭＳ 明朝" w:hAnsi="Times New Roman"/>
          <w:lang w:eastAsia="ja-JP"/>
        </w:rPr>
        <w:t>年度で、その後、今後</w:t>
      </w:r>
      <w:r w:rsidR="004564E5" w:rsidRPr="00AF11FE">
        <w:rPr>
          <w:rFonts w:ascii="Times New Roman" w:eastAsia="ＭＳ 明朝" w:hAnsi="Times New Roman"/>
          <w:lang w:eastAsia="ja-JP"/>
        </w:rPr>
        <w:t>10</w:t>
      </w:r>
      <w:r w:rsidR="004564E5" w:rsidRPr="00AF11FE">
        <w:rPr>
          <w:rFonts w:ascii="Times New Roman" w:eastAsia="ＭＳ 明朝" w:hAnsi="Times New Roman"/>
          <w:lang w:eastAsia="ja-JP"/>
        </w:rPr>
        <w:t>年間の価値</w:t>
      </w:r>
      <w:r w:rsidR="003C1183">
        <w:rPr>
          <w:rFonts w:ascii="Times New Roman" w:eastAsia="ＭＳ 明朝" w:hAnsi="Times New Roman" w:hint="eastAsia"/>
          <w:lang w:eastAsia="ja-JP"/>
        </w:rPr>
        <w:t>、</w:t>
      </w:r>
      <w:r w:rsidR="00AE2965">
        <w:rPr>
          <w:rFonts w:ascii="Times New Roman" w:eastAsia="ＭＳ 明朝" w:hAnsi="Times New Roman" w:hint="eastAsia"/>
          <w:lang w:eastAsia="ja-JP"/>
        </w:rPr>
        <w:t>など</w:t>
      </w:r>
      <w:r w:rsidR="003C1183">
        <w:rPr>
          <w:rFonts w:ascii="Times New Roman" w:eastAsia="ＭＳ 明朝" w:hAnsi="Times New Roman" w:hint="eastAsia"/>
          <w:lang w:eastAsia="ja-JP"/>
        </w:rPr>
        <w:t>と書いた方が良いのではないかと。</w:t>
      </w:r>
      <w:r w:rsidR="004564E5" w:rsidRPr="00AF11FE">
        <w:rPr>
          <w:rFonts w:ascii="Times New Roman" w:eastAsia="ＭＳ 明朝" w:hAnsi="Times New Roman"/>
          <w:lang w:eastAsia="ja-JP"/>
        </w:rPr>
        <w:t>文章わかりやす</w:t>
      </w:r>
      <w:r w:rsidR="0000096B" w:rsidRPr="00AF11FE">
        <w:rPr>
          <w:rFonts w:ascii="Times New Roman" w:eastAsia="ＭＳ 明朝" w:hAnsi="Times New Roman" w:cs="ＭＳ 明朝" w:hint="eastAsia"/>
          <w:lang w:eastAsia="ja-JP"/>
        </w:rPr>
        <w:t>く</w:t>
      </w:r>
      <w:r w:rsidR="00AE2965">
        <w:rPr>
          <w:rFonts w:ascii="Times New Roman" w:eastAsia="ＭＳ 明朝" w:hAnsi="Times New Roman" w:cs="ＭＳ 明朝" w:hint="eastAsia"/>
          <w:lang w:eastAsia="ja-JP"/>
        </w:rPr>
        <w:t>なるよう</w:t>
      </w:r>
      <w:r w:rsidR="0000096B" w:rsidRPr="00AF11FE">
        <w:rPr>
          <w:rFonts w:ascii="Times New Roman" w:eastAsia="ＭＳ 明朝" w:hAnsi="Times New Roman" w:cs="ＭＳ 明朝" w:hint="eastAsia"/>
          <w:lang w:eastAsia="ja-JP"/>
        </w:rPr>
        <w:t>チェック</w:t>
      </w:r>
      <w:r w:rsidR="00AE2965">
        <w:rPr>
          <w:rFonts w:ascii="Times New Roman" w:eastAsia="ＭＳ 明朝" w:hAnsi="Times New Roman" w:cs="ＭＳ 明朝" w:hint="eastAsia"/>
          <w:lang w:eastAsia="ja-JP"/>
        </w:rPr>
        <w:t>をお願いします</w:t>
      </w:r>
      <w:r w:rsidR="004564E5" w:rsidRPr="00AF11FE">
        <w:rPr>
          <w:rFonts w:ascii="Times New Roman" w:eastAsia="ＭＳ 明朝" w:hAnsi="Times New Roman"/>
          <w:lang w:eastAsia="ja-JP"/>
        </w:rPr>
        <w:t>。一生懸命作って</w:t>
      </w:r>
      <w:r w:rsidR="003C1183">
        <w:rPr>
          <w:rFonts w:ascii="Times New Roman" w:eastAsia="ＭＳ 明朝" w:hAnsi="Times New Roman" w:hint="eastAsia"/>
          <w:lang w:eastAsia="ja-JP"/>
        </w:rPr>
        <w:t>い</w:t>
      </w:r>
      <w:r w:rsidR="004564E5" w:rsidRPr="00AF11FE">
        <w:rPr>
          <w:rFonts w:ascii="Times New Roman" w:eastAsia="ＭＳ 明朝" w:hAnsi="Times New Roman"/>
          <w:lang w:eastAsia="ja-JP"/>
        </w:rPr>
        <w:t>る人</w:t>
      </w:r>
      <w:r w:rsidR="003C1183">
        <w:rPr>
          <w:rFonts w:ascii="Times New Roman" w:eastAsia="ＭＳ 明朝" w:hAnsi="Times New Roman" w:hint="eastAsia"/>
          <w:lang w:eastAsia="ja-JP"/>
        </w:rPr>
        <w:t>に</w:t>
      </w:r>
      <w:r w:rsidR="004564E5" w:rsidRPr="00AF11FE">
        <w:rPr>
          <w:rFonts w:ascii="Times New Roman" w:eastAsia="ＭＳ 明朝" w:hAnsi="Times New Roman"/>
          <w:lang w:eastAsia="ja-JP"/>
        </w:rPr>
        <w:t>はわか</w:t>
      </w:r>
      <w:r w:rsidR="003C1183">
        <w:rPr>
          <w:rFonts w:ascii="Times New Roman" w:eastAsia="ＭＳ 明朝" w:hAnsi="Times New Roman" w:hint="eastAsia"/>
          <w:lang w:eastAsia="ja-JP"/>
        </w:rPr>
        <w:t>らない</w:t>
      </w:r>
      <w:r w:rsidR="00AE2965">
        <w:rPr>
          <w:rFonts w:ascii="Times New Roman" w:eastAsia="ＭＳ 明朝" w:hAnsi="Times New Roman" w:hint="eastAsia"/>
          <w:lang w:eastAsia="ja-JP"/>
        </w:rPr>
        <w:t>ものですが。</w:t>
      </w:r>
    </w:p>
    <w:p w14:paraId="558227B1" w14:textId="77777777" w:rsidR="0000096B" w:rsidRPr="003C1183" w:rsidRDefault="0000096B" w:rsidP="00B137BE">
      <w:pPr>
        <w:spacing w:after="0"/>
        <w:rPr>
          <w:rFonts w:ascii="Times New Roman" w:eastAsia="ＭＳ 明朝" w:hAnsi="Times New Roman"/>
          <w:lang w:eastAsia="ja-JP"/>
        </w:rPr>
      </w:pPr>
    </w:p>
    <w:p w14:paraId="528D9A55" w14:textId="3A523B4C" w:rsidR="005A72BE" w:rsidRPr="00AF11FE" w:rsidRDefault="0000096B" w:rsidP="00B137BE">
      <w:pPr>
        <w:spacing w:after="0"/>
        <w:rPr>
          <w:rFonts w:ascii="Times New Roman" w:eastAsia="ＭＳ 明朝" w:hAnsi="Times New Roman"/>
          <w:lang w:eastAsia="ja-JP"/>
        </w:rPr>
      </w:pPr>
      <w:r w:rsidRPr="00AF11FE">
        <w:rPr>
          <w:rFonts w:ascii="Times New Roman" w:eastAsia="ＭＳ 明朝" w:hAnsi="Times New Roman" w:hint="eastAsia"/>
          <w:lang w:eastAsia="ja-JP"/>
        </w:rPr>
        <w:t>川口：</w:t>
      </w:r>
      <w:r w:rsidR="004564E5" w:rsidRPr="00AF11FE">
        <w:rPr>
          <w:rFonts w:ascii="Times New Roman" w:eastAsia="ＭＳ 明朝" w:hAnsi="Times New Roman"/>
          <w:lang w:eastAsia="ja-JP"/>
        </w:rPr>
        <w:t>ご意見ありがとうございました</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本日のこの協議事項</w:t>
      </w:r>
      <w:r w:rsidR="00AE2965">
        <w:rPr>
          <w:rFonts w:ascii="Times New Roman" w:eastAsia="ＭＳ 明朝" w:hAnsi="Times New Roman" w:hint="eastAsia"/>
          <w:lang w:eastAsia="ja-JP"/>
        </w:rPr>
        <w:t>は</w:t>
      </w:r>
      <w:r w:rsidR="004564E5" w:rsidRPr="00AF11FE">
        <w:rPr>
          <w:rFonts w:ascii="Times New Roman" w:eastAsia="ＭＳ 明朝" w:hAnsi="Times New Roman"/>
          <w:lang w:eastAsia="ja-JP"/>
        </w:rPr>
        <w:t>これをもって一応終了</w:t>
      </w:r>
      <w:r w:rsidR="003C1183">
        <w:rPr>
          <w:rFonts w:ascii="Times New Roman" w:eastAsia="ＭＳ 明朝" w:hAnsi="Times New Roman" w:hint="eastAsia"/>
          <w:lang w:eastAsia="ja-JP"/>
        </w:rPr>
        <w:t>し</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事務局に</w:t>
      </w:r>
      <w:r w:rsidRPr="00AF11FE">
        <w:rPr>
          <w:rFonts w:ascii="Times New Roman" w:eastAsia="ＭＳ 明朝" w:hAnsi="Times New Roman" w:cs="ＭＳ 明朝" w:hint="eastAsia"/>
          <w:lang w:eastAsia="ja-JP"/>
        </w:rPr>
        <w:t>進行</w:t>
      </w:r>
      <w:r w:rsidR="004564E5" w:rsidRPr="00AF11FE">
        <w:rPr>
          <w:rFonts w:ascii="Times New Roman" w:eastAsia="ＭＳ 明朝" w:hAnsi="Times New Roman"/>
          <w:lang w:eastAsia="ja-JP"/>
        </w:rPr>
        <w:t>を</w:t>
      </w:r>
      <w:r w:rsidRPr="00AF11FE">
        <w:rPr>
          <w:rFonts w:ascii="Times New Roman" w:eastAsia="ＭＳ 明朝" w:hAnsi="Times New Roman" w:cs="ＭＳ 明朝" w:hint="eastAsia"/>
          <w:lang w:eastAsia="ja-JP"/>
        </w:rPr>
        <w:t>お返し</w:t>
      </w:r>
      <w:r w:rsidR="00AE2965">
        <w:rPr>
          <w:rFonts w:ascii="Times New Roman" w:eastAsia="ＭＳ 明朝" w:hAnsi="Times New Roman" w:cs="ＭＳ 明朝" w:hint="eastAsia"/>
          <w:lang w:eastAsia="ja-JP"/>
        </w:rPr>
        <w:t>します</w:t>
      </w:r>
      <w:r w:rsidRPr="00AF11FE">
        <w:rPr>
          <w:rFonts w:ascii="Times New Roman" w:eastAsia="ＭＳ 明朝" w:hAnsi="Times New Roman" w:cs="ＭＳ 明朝" w:hint="eastAsia"/>
          <w:lang w:eastAsia="ja-JP"/>
        </w:rPr>
        <w:t>。</w:t>
      </w:r>
    </w:p>
    <w:p w14:paraId="1D668606" w14:textId="77777777" w:rsidR="005A72BE" w:rsidRPr="00AF11FE" w:rsidRDefault="005A72BE" w:rsidP="00B137BE">
      <w:pPr>
        <w:spacing w:after="0"/>
        <w:rPr>
          <w:rFonts w:ascii="Times New Roman" w:eastAsia="ＭＳ 明朝" w:hAnsi="Times New Roman"/>
          <w:lang w:eastAsia="ja-JP"/>
        </w:rPr>
      </w:pPr>
    </w:p>
    <w:p w14:paraId="37680A2B" w14:textId="6B1C6D89" w:rsidR="00973D51" w:rsidRPr="00AF11FE" w:rsidRDefault="0000096B" w:rsidP="00B137BE">
      <w:pPr>
        <w:spacing w:after="0"/>
        <w:rPr>
          <w:rFonts w:ascii="Times New Roman" w:eastAsia="ＭＳ 明朝" w:hAnsi="Times New Roman"/>
          <w:lang w:eastAsia="ja-JP"/>
        </w:rPr>
      </w:pPr>
      <w:r w:rsidRPr="00AF11FE">
        <w:rPr>
          <w:rFonts w:ascii="Times New Roman" w:eastAsia="ＭＳ 明朝" w:hAnsi="Times New Roman" w:cs="ＭＳ 明朝" w:hint="eastAsia"/>
          <w:lang w:eastAsia="ja-JP"/>
        </w:rPr>
        <w:t>鈴木：</w:t>
      </w:r>
      <w:r w:rsidR="004564E5" w:rsidRPr="00AF11FE">
        <w:rPr>
          <w:rFonts w:ascii="Times New Roman" w:eastAsia="ＭＳ 明朝" w:hAnsi="Times New Roman"/>
          <w:lang w:eastAsia="ja-JP"/>
        </w:rPr>
        <w:t>委員長どうもありがとうございました。また本日多くの委員の先生の方々からたくさんのご意見をいただきまして誠にありがとうございます</w:t>
      </w:r>
      <w:r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いただいたご意見を、限りなく反映できるようにしながら、また、石上先生がおっしゃったように、多くの人が見てわかりやすいっていうのが基本にあるか</w:t>
      </w:r>
      <w:r w:rsidR="003C1183">
        <w:rPr>
          <w:rFonts w:ascii="Times New Roman" w:eastAsia="ＭＳ 明朝" w:hAnsi="Times New Roman" w:hint="eastAsia"/>
          <w:lang w:eastAsia="ja-JP"/>
        </w:rPr>
        <w:t>と思うので</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先ほど</w:t>
      </w:r>
      <w:r w:rsidR="00973D51" w:rsidRPr="00AF11FE">
        <w:rPr>
          <w:rFonts w:ascii="Times New Roman" w:eastAsia="ＭＳ 明朝" w:hAnsi="Times New Roman" w:cs="ＭＳ 明朝" w:hint="eastAsia"/>
          <w:lang w:eastAsia="ja-JP"/>
        </w:rPr>
        <w:t>平澤</w:t>
      </w:r>
      <w:r w:rsidR="004564E5" w:rsidRPr="00AF11FE">
        <w:rPr>
          <w:rFonts w:ascii="Times New Roman" w:eastAsia="ＭＳ 明朝" w:hAnsi="Times New Roman"/>
          <w:lang w:eastAsia="ja-JP"/>
        </w:rPr>
        <w:t>さんも言ってくださったように</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基本となる計画は薄くても資料編の方で</w:t>
      </w:r>
      <w:r w:rsidR="00973D51" w:rsidRPr="00AF11FE">
        <w:rPr>
          <w:rFonts w:ascii="Times New Roman" w:eastAsia="ＭＳ 明朝" w:hAnsi="Times New Roman" w:cs="ＭＳ 明朝" w:hint="eastAsia"/>
          <w:lang w:eastAsia="ja-JP"/>
        </w:rPr>
        <w:t>濃く</w:t>
      </w:r>
      <w:r w:rsidR="004564E5" w:rsidRPr="00AF11FE">
        <w:rPr>
          <w:rFonts w:ascii="Times New Roman" w:eastAsia="ＭＳ 明朝" w:hAnsi="Times New Roman"/>
          <w:lang w:eastAsia="ja-JP"/>
        </w:rPr>
        <w:t>説明をすればいいと、多くの人が手に取って見てくれるようなものになっていけばいいなと</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せっかくこれだけのネタを集めたんですね。このネタが上手にその資料</w:t>
      </w:r>
      <w:r w:rsidR="00973D51" w:rsidRPr="00AF11FE">
        <w:rPr>
          <w:rFonts w:ascii="Times New Roman" w:eastAsia="ＭＳ 明朝" w:hAnsi="Times New Roman" w:cs="ＭＳ 明朝" w:hint="eastAsia"/>
          <w:lang w:eastAsia="ja-JP"/>
        </w:rPr>
        <w:t>編と本編</w:t>
      </w:r>
      <w:r w:rsidR="004564E5" w:rsidRPr="00AF11FE">
        <w:rPr>
          <w:rFonts w:ascii="Times New Roman" w:eastAsia="ＭＳ 明朝" w:hAnsi="Times New Roman"/>
          <w:lang w:eastAsia="ja-JP"/>
        </w:rPr>
        <w:t>とわかれていくような形が作れると一番いいかなというふうに</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皆さんのご意見を聞きながら思いましたので</w:t>
      </w:r>
      <w:r w:rsidR="00973D51" w:rsidRPr="00AF11FE">
        <w:rPr>
          <w:rFonts w:ascii="Times New Roman" w:eastAsia="ＭＳ 明朝" w:hAnsi="Times New Roman" w:cs="ＭＳ 明朝" w:hint="eastAsia"/>
          <w:lang w:eastAsia="ja-JP"/>
        </w:rPr>
        <w:t>、</w:t>
      </w:r>
      <w:r w:rsidR="004564E5" w:rsidRPr="00AF11FE">
        <w:rPr>
          <w:rFonts w:ascii="Times New Roman" w:eastAsia="ＭＳ 明朝" w:hAnsi="Times New Roman"/>
          <w:lang w:eastAsia="ja-JP"/>
        </w:rPr>
        <w:t>できる限り反映をさせていただきながら考えさせていただければと思います。それではこれをもちまして本日の委員会の方を終了させていただきます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たくさんのご意見</w:t>
      </w:r>
      <w:r w:rsidR="00973D51" w:rsidRPr="00AF11FE">
        <w:rPr>
          <w:rFonts w:ascii="Times New Roman" w:eastAsia="ＭＳ 明朝" w:hAnsi="Times New Roman" w:cs="ＭＳ 明朝" w:hint="eastAsia"/>
          <w:lang w:eastAsia="ja-JP"/>
        </w:rPr>
        <w:t>をいただき</w:t>
      </w:r>
      <w:r w:rsidR="004564E5" w:rsidRPr="00AF11FE">
        <w:rPr>
          <w:rFonts w:ascii="Times New Roman" w:eastAsia="ＭＳ 明朝" w:hAnsi="Times New Roman"/>
          <w:lang w:eastAsia="ja-JP"/>
        </w:rPr>
        <w:t>誠にありがとうございます。</w:t>
      </w:r>
      <w:r w:rsidR="00973D51" w:rsidRPr="00AF11FE">
        <w:rPr>
          <w:rFonts w:ascii="Times New Roman" w:eastAsia="ＭＳ 明朝" w:hAnsi="Times New Roman" w:cs="ＭＳ 明朝" w:hint="eastAsia"/>
          <w:lang w:eastAsia="ja-JP"/>
        </w:rPr>
        <w:t>次回</w:t>
      </w:r>
      <w:r w:rsidR="004564E5" w:rsidRPr="00AF11FE">
        <w:rPr>
          <w:rFonts w:ascii="Times New Roman" w:eastAsia="ＭＳ 明朝" w:hAnsi="Times New Roman"/>
          <w:lang w:eastAsia="ja-JP"/>
        </w:rPr>
        <w:t>開催</w:t>
      </w:r>
      <w:r w:rsidR="003C1183">
        <w:rPr>
          <w:rFonts w:ascii="Times New Roman" w:eastAsia="ＭＳ 明朝" w:hAnsi="Times New Roman" w:hint="eastAsia"/>
          <w:lang w:eastAsia="ja-JP"/>
        </w:rPr>
        <w:t>は</w:t>
      </w:r>
      <w:r w:rsidR="004564E5" w:rsidRPr="00AF11FE">
        <w:rPr>
          <w:rFonts w:ascii="Times New Roman" w:eastAsia="ＭＳ 明朝" w:hAnsi="Times New Roman"/>
          <w:lang w:eastAsia="ja-JP"/>
        </w:rPr>
        <w:t>、</w:t>
      </w:r>
      <w:r w:rsidR="004564E5" w:rsidRPr="00AF11FE">
        <w:rPr>
          <w:rFonts w:ascii="Times New Roman" w:eastAsia="ＭＳ 明朝" w:hAnsi="Times New Roman"/>
          <w:lang w:eastAsia="ja-JP"/>
        </w:rPr>
        <w:t>11</w:t>
      </w:r>
      <w:r w:rsidR="004564E5" w:rsidRPr="00AF11FE">
        <w:rPr>
          <w:rFonts w:ascii="Times New Roman" w:eastAsia="ＭＳ 明朝" w:hAnsi="Times New Roman"/>
          <w:lang w:eastAsia="ja-JP"/>
        </w:rPr>
        <w:t>月を予定しております。またご案内を極力早めに皆さんの方にお知らせをさしていただきます</w:t>
      </w:r>
      <w:r w:rsidR="003C1183">
        <w:rPr>
          <w:rFonts w:ascii="Times New Roman" w:eastAsia="ＭＳ 明朝" w:hAnsi="Times New Roman" w:hint="eastAsia"/>
          <w:lang w:eastAsia="ja-JP"/>
        </w:rPr>
        <w:t>。</w:t>
      </w:r>
      <w:r w:rsidR="004564E5" w:rsidRPr="00AF11FE">
        <w:rPr>
          <w:rFonts w:ascii="Times New Roman" w:eastAsia="ＭＳ 明朝" w:hAnsi="Times New Roman"/>
          <w:lang w:eastAsia="ja-JP"/>
        </w:rPr>
        <w:t>また資料等もお送りさせていただきつつ、ご事前に確認をしていただきながら、また皆さんからご意見いただければ幸いに思います。それではこれをもちまして、静岡市三保松原保全活用計画推進専門委員会を終了さとさせていただきます。どうも皆様今日はありがとうございました。</w:t>
      </w:r>
    </w:p>
    <w:sectPr w:rsidR="00973D51" w:rsidRPr="00AF11FE" w:rsidSect="00034616">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0FD6" w14:textId="77777777" w:rsidR="00695A08" w:rsidRDefault="00695A08">
      <w:pPr>
        <w:spacing w:after="0" w:line="240" w:lineRule="auto"/>
      </w:pPr>
      <w:r>
        <w:separator/>
      </w:r>
    </w:p>
  </w:endnote>
  <w:endnote w:type="continuationSeparator" w:id="0">
    <w:p w14:paraId="0F72066E" w14:textId="77777777" w:rsidR="00695A08" w:rsidRDefault="0069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1CDD" w14:textId="77777777" w:rsidR="00695A08" w:rsidRDefault="00695A08">
      <w:pPr>
        <w:spacing w:after="0" w:line="240" w:lineRule="auto"/>
      </w:pPr>
      <w:r>
        <w:separator/>
      </w:r>
    </w:p>
  </w:footnote>
  <w:footnote w:type="continuationSeparator" w:id="0">
    <w:p w14:paraId="2B4F0757" w14:textId="77777777" w:rsidR="00695A08" w:rsidRDefault="0069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9727" w14:textId="77777777" w:rsidR="005A72BE" w:rsidRDefault="005A72BE">
    <w:pPr>
      <w:pStyle w:val="a5"/>
    </w:pPr>
  </w:p>
  <w:p w14:paraId="066C9986" w14:textId="2A11BFC9" w:rsidR="005A72BE" w:rsidRDefault="005A72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57753951">
    <w:abstractNumId w:val="8"/>
  </w:num>
  <w:num w:numId="2" w16cid:durableId="502937574">
    <w:abstractNumId w:val="6"/>
  </w:num>
  <w:num w:numId="3" w16cid:durableId="1034768568">
    <w:abstractNumId w:val="5"/>
  </w:num>
  <w:num w:numId="4" w16cid:durableId="249896116">
    <w:abstractNumId w:val="4"/>
  </w:num>
  <w:num w:numId="5" w16cid:durableId="460654290">
    <w:abstractNumId w:val="7"/>
  </w:num>
  <w:num w:numId="6" w16cid:durableId="1504660898">
    <w:abstractNumId w:val="3"/>
  </w:num>
  <w:num w:numId="7" w16cid:durableId="174614820">
    <w:abstractNumId w:val="2"/>
  </w:num>
  <w:num w:numId="8" w16cid:durableId="1672828711">
    <w:abstractNumId w:val="1"/>
  </w:num>
  <w:num w:numId="9" w16cid:durableId="82924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6B"/>
    <w:rsid w:val="00016ABD"/>
    <w:rsid w:val="00034616"/>
    <w:rsid w:val="0003724B"/>
    <w:rsid w:val="000419A9"/>
    <w:rsid w:val="000427CE"/>
    <w:rsid w:val="00042A9A"/>
    <w:rsid w:val="00057DB5"/>
    <w:rsid w:val="0006063C"/>
    <w:rsid w:val="00073AD7"/>
    <w:rsid w:val="0008400E"/>
    <w:rsid w:val="000A3525"/>
    <w:rsid w:val="000A6CDA"/>
    <w:rsid w:val="000B771E"/>
    <w:rsid w:val="000C6DDD"/>
    <w:rsid w:val="000E6095"/>
    <w:rsid w:val="000F0A71"/>
    <w:rsid w:val="000F4419"/>
    <w:rsid w:val="00124ABC"/>
    <w:rsid w:val="00133611"/>
    <w:rsid w:val="0014067B"/>
    <w:rsid w:val="0015074B"/>
    <w:rsid w:val="0016327F"/>
    <w:rsid w:val="00187676"/>
    <w:rsid w:val="001D3905"/>
    <w:rsid w:val="001E37C8"/>
    <w:rsid w:val="001E6F18"/>
    <w:rsid w:val="001F75AC"/>
    <w:rsid w:val="00210DB5"/>
    <w:rsid w:val="00214577"/>
    <w:rsid w:val="002503A0"/>
    <w:rsid w:val="00260D4F"/>
    <w:rsid w:val="0026242A"/>
    <w:rsid w:val="0029639D"/>
    <w:rsid w:val="002C6A22"/>
    <w:rsid w:val="002D0DAD"/>
    <w:rsid w:val="0032169A"/>
    <w:rsid w:val="00326F90"/>
    <w:rsid w:val="00354C01"/>
    <w:rsid w:val="00363482"/>
    <w:rsid w:val="00364A4D"/>
    <w:rsid w:val="003658F2"/>
    <w:rsid w:val="00365950"/>
    <w:rsid w:val="00393A51"/>
    <w:rsid w:val="003C1183"/>
    <w:rsid w:val="003D32F4"/>
    <w:rsid w:val="003E0590"/>
    <w:rsid w:val="0042415A"/>
    <w:rsid w:val="004564E5"/>
    <w:rsid w:val="0049142F"/>
    <w:rsid w:val="004C4679"/>
    <w:rsid w:val="004D58F5"/>
    <w:rsid w:val="004E1E15"/>
    <w:rsid w:val="00501B96"/>
    <w:rsid w:val="00502175"/>
    <w:rsid w:val="0051223D"/>
    <w:rsid w:val="00520343"/>
    <w:rsid w:val="00560190"/>
    <w:rsid w:val="005638A3"/>
    <w:rsid w:val="00566131"/>
    <w:rsid w:val="00583AA4"/>
    <w:rsid w:val="00590D15"/>
    <w:rsid w:val="00593818"/>
    <w:rsid w:val="005A2328"/>
    <w:rsid w:val="005A5728"/>
    <w:rsid w:val="005A72BE"/>
    <w:rsid w:val="005B1B13"/>
    <w:rsid w:val="005C1303"/>
    <w:rsid w:val="005D4F43"/>
    <w:rsid w:val="005D6530"/>
    <w:rsid w:val="005E462E"/>
    <w:rsid w:val="005E4C52"/>
    <w:rsid w:val="005E719B"/>
    <w:rsid w:val="005F6A4F"/>
    <w:rsid w:val="00602426"/>
    <w:rsid w:val="00613953"/>
    <w:rsid w:val="00631CE5"/>
    <w:rsid w:val="00644AA3"/>
    <w:rsid w:val="00660491"/>
    <w:rsid w:val="00663EAE"/>
    <w:rsid w:val="00691256"/>
    <w:rsid w:val="00695A08"/>
    <w:rsid w:val="006A0E0D"/>
    <w:rsid w:val="006A7512"/>
    <w:rsid w:val="006B1507"/>
    <w:rsid w:val="00701820"/>
    <w:rsid w:val="0070293B"/>
    <w:rsid w:val="00746582"/>
    <w:rsid w:val="0079621C"/>
    <w:rsid w:val="007B11AA"/>
    <w:rsid w:val="007D14F9"/>
    <w:rsid w:val="007D3C75"/>
    <w:rsid w:val="0081040D"/>
    <w:rsid w:val="00827412"/>
    <w:rsid w:val="00832D11"/>
    <w:rsid w:val="0084142D"/>
    <w:rsid w:val="00847C05"/>
    <w:rsid w:val="0086795A"/>
    <w:rsid w:val="008747F0"/>
    <w:rsid w:val="00874952"/>
    <w:rsid w:val="00895C73"/>
    <w:rsid w:val="008D1983"/>
    <w:rsid w:val="00900DCC"/>
    <w:rsid w:val="00901148"/>
    <w:rsid w:val="009147E1"/>
    <w:rsid w:val="00920CAC"/>
    <w:rsid w:val="00926A74"/>
    <w:rsid w:val="0093404A"/>
    <w:rsid w:val="00955DF4"/>
    <w:rsid w:val="00962F38"/>
    <w:rsid w:val="00973D51"/>
    <w:rsid w:val="009777C1"/>
    <w:rsid w:val="009A137F"/>
    <w:rsid w:val="009B5D64"/>
    <w:rsid w:val="009D11B6"/>
    <w:rsid w:val="009E1DC8"/>
    <w:rsid w:val="009E4399"/>
    <w:rsid w:val="00A117E3"/>
    <w:rsid w:val="00A2017F"/>
    <w:rsid w:val="00A34A26"/>
    <w:rsid w:val="00A7075A"/>
    <w:rsid w:val="00A70B89"/>
    <w:rsid w:val="00A8057A"/>
    <w:rsid w:val="00A92FB3"/>
    <w:rsid w:val="00AA1D8D"/>
    <w:rsid w:val="00AB2ABA"/>
    <w:rsid w:val="00AB3BDD"/>
    <w:rsid w:val="00AB5919"/>
    <w:rsid w:val="00AC1EDA"/>
    <w:rsid w:val="00AD6178"/>
    <w:rsid w:val="00AE0631"/>
    <w:rsid w:val="00AE2965"/>
    <w:rsid w:val="00AE668D"/>
    <w:rsid w:val="00AF11FE"/>
    <w:rsid w:val="00AF14FB"/>
    <w:rsid w:val="00AF166C"/>
    <w:rsid w:val="00AF24A4"/>
    <w:rsid w:val="00AF2966"/>
    <w:rsid w:val="00B12425"/>
    <w:rsid w:val="00B137BE"/>
    <w:rsid w:val="00B3336F"/>
    <w:rsid w:val="00B47730"/>
    <w:rsid w:val="00B742E8"/>
    <w:rsid w:val="00BA6DA5"/>
    <w:rsid w:val="00C13C14"/>
    <w:rsid w:val="00C14086"/>
    <w:rsid w:val="00C22868"/>
    <w:rsid w:val="00C32325"/>
    <w:rsid w:val="00C67751"/>
    <w:rsid w:val="00C73C56"/>
    <w:rsid w:val="00CB0664"/>
    <w:rsid w:val="00CE5498"/>
    <w:rsid w:val="00CE6F3D"/>
    <w:rsid w:val="00CE76FB"/>
    <w:rsid w:val="00D07196"/>
    <w:rsid w:val="00D11E28"/>
    <w:rsid w:val="00D23F4F"/>
    <w:rsid w:val="00D31F0A"/>
    <w:rsid w:val="00D401C4"/>
    <w:rsid w:val="00D50ADA"/>
    <w:rsid w:val="00D557B2"/>
    <w:rsid w:val="00D72788"/>
    <w:rsid w:val="00D84AA2"/>
    <w:rsid w:val="00DA262E"/>
    <w:rsid w:val="00DA472D"/>
    <w:rsid w:val="00DA5A62"/>
    <w:rsid w:val="00DB0257"/>
    <w:rsid w:val="00DD3C26"/>
    <w:rsid w:val="00DE28BB"/>
    <w:rsid w:val="00E02235"/>
    <w:rsid w:val="00E05675"/>
    <w:rsid w:val="00E14CE3"/>
    <w:rsid w:val="00E9585F"/>
    <w:rsid w:val="00E97515"/>
    <w:rsid w:val="00EA3EB2"/>
    <w:rsid w:val="00EA6163"/>
    <w:rsid w:val="00EB2378"/>
    <w:rsid w:val="00EB3A70"/>
    <w:rsid w:val="00EC3356"/>
    <w:rsid w:val="00ED438C"/>
    <w:rsid w:val="00F06D4A"/>
    <w:rsid w:val="00F12A3A"/>
    <w:rsid w:val="00F24096"/>
    <w:rsid w:val="00F33151"/>
    <w:rsid w:val="00F345C0"/>
    <w:rsid w:val="00F36EF4"/>
    <w:rsid w:val="00F43C6D"/>
    <w:rsid w:val="00F4558B"/>
    <w:rsid w:val="00F46EBB"/>
    <w:rsid w:val="00F86FB2"/>
    <w:rsid w:val="00F9054E"/>
    <w:rsid w:val="00FA614E"/>
    <w:rsid w:val="00FB5288"/>
    <w:rsid w:val="00FC693F"/>
    <w:rsid w:val="00FC73E2"/>
    <w:rsid w:val="00FD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B116AF"/>
  <w14:defaultImageDpi w14:val="330"/>
  <w15:docId w15:val="{7A5142F7-BBC0-427F-A369-708FDDB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Arial" w:eastAsia="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3042</Words>
  <Characters>17346</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山田　祐記子</cp:lastModifiedBy>
  <cp:revision>2</cp:revision>
  <dcterms:created xsi:type="dcterms:W3CDTF">2024-10-28T02:46:00Z</dcterms:created>
  <dcterms:modified xsi:type="dcterms:W3CDTF">2024-10-28T02:46:00Z</dcterms:modified>
  <cp:category/>
</cp:coreProperties>
</file>