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D0DA" w14:textId="2F20B702" w:rsidR="002763A6" w:rsidRPr="008F19CE" w:rsidRDefault="00823A81">
      <w:pPr>
        <w:jc w:val="right"/>
        <w:rPr>
          <w:rFonts w:ascii="BIZ UDPゴシック" w:eastAsia="BIZ UDPゴシック" w:hAnsi="BIZ UDPゴシック"/>
        </w:rPr>
      </w:pPr>
      <w:r w:rsidRPr="008F19CE">
        <w:rPr>
          <w:rFonts w:ascii="BIZ UDPゴシック" w:eastAsia="BIZ UDPゴシック" w:hAnsi="BIZ UDPゴシック"/>
        </w:rPr>
        <w:t xml:space="preserve">年　</w:t>
      </w:r>
      <w:r w:rsidR="008F19CE">
        <w:rPr>
          <w:rFonts w:ascii="BIZ UDPゴシック" w:eastAsia="BIZ UDPゴシック" w:hAnsi="BIZ UDPゴシック" w:hint="eastAsia"/>
          <w:lang w:eastAsia="ja-JP"/>
        </w:rPr>
        <w:t xml:space="preserve">　</w:t>
      </w:r>
      <w:r w:rsidRPr="008F19CE">
        <w:rPr>
          <w:rFonts w:ascii="BIZ UDPゴシック" w:eastAsia="BIZ UDPゴシック" w:hAnsi="BIZ UDPゴシック"/>
        </w:rPr>
        <w:t xml:space="preserve">　月　　</w:t>
      </w:r>
      <w:r w:rsidR="008F19CE">
        <w:rPr>
          <w:rFonts w:ascii="BIZ UDPゴシック" w:eastAsia="BIZ UDPゴシック" w:hAnsi="BIZ UDPゴシック" w:hint="eastAsia"/>
          <w:lang w:eastAsia="ja-JP"/>
        </w:rPr>
        <w:t xml:space="preserve">　</w:t>
      </w:r>
      <w:r w:rsidRPr="008F19CE">
        <w:rPr>
          <w:rFonts w:ascii="BIZ UDPゴシック" w:eastAsia="BIZ UDPゴシック" w:hAnsi="BIZ UDPゴシック"/>
        </w:rPr>
        <w:t>日</w:t>
      </w:r>
    </w:p>
    <w:p w14:paraId="27E46494" w14:textId="77777777" w:rsidR="002D2EAE" w:rsidRPr="008F19CE" w:rsidRDefault="002D2EAE">
      <w:pPr>
        <w:rPr>
          <w:rFonts w:ascii="BIZ UDPゴシック" w:eastAsia="BIZ UDPゴシック" w:hAnsi="BIZ UDPゴシック"/>
          <w:lang w:eastAsia="ja-JP"/>
        </w:rPr>
      </w:pPr>
    </w:p>
    <w:p w14:paraId="60591840" w14:textId="73C66B47" w:rsidR="002763A6" w:rsidRPr="00A8357B" w:rsidRDefault="00823A81" w:rsidP="0010706B">
      <w:pPr>
        <w:jc w:val="center"/>
        <w:rPr>
          <w:rFonts w:ascii="BIZ UDPゴシック" w:eastAsia="BIZ UDPゴシック" w:hAnsi="BIZ UDPゴシック"/>
          <w:sz w:val="28"/>
          <w:szCs w:val="28"/>
          <w:lang w:eastAsia="ja-JP"/>
        </w:rPr>
      </w:pPr>
      <w:proofErr w:type="spellStart"/>
      <w:r w:rsidRPr="00A8357B">
        <w:rPr>
          <w:rFonts w:ascii="BIZ UDPゴシック" w:eastAsia="BIZ UDPゴシック" w:hAnsi="BIZ UDPゴシック"/>
          <w:sz w:val="28"/>
          <w:szCs w:val="28"/>
        </w:rPr>
        <w:t>申込書</w:t>
      </w:r>
      <w:proofErr w:type="spellEnd"/>
    </w:p>
    <w:p w14:paraId="0FAECF7F" w14:textId="77777777" w:rsidR="002D2EAE" w:rsidRPr="008F19CE" w:rsidRDefault="002D2EAE">
      <w:pPr>
        <w:jc w:val="center"/>
        <w:rPr>
          <w:rFonts w:ascii="BIZ UDPゴシック" w:eastAsia="BIZ UDPゴシック" w:hAnsi="BIZ UDPゴシック"/>
          <w:lang w:eastAsia="ja-JP"/>
        </w:rPr>
      </w:pPr>
    </w:p>
    <w:p w14:paraId="79CEC23B" w14:textId="734D0FCF" w:rsidR="002D2EAE" w:rsidRPr="008F19CE" w:rsidRDefault="002D2EAE" w:rsidP="002D2EAE">
      <w:pPr>
        <w:rPr>
          <w:rFonts w:ascii="BIZ UDPゴシック" w:eastAsia="BIZ UDPゴシック" w:hAnsi="BIZ UDPゴシック"/>
          <w:lang w:eastAsia="ja-JP"/>
        </w:rPr>
      </w:pPr>
      <w:r w:rsidRPr="008F19CE">
        <w:rPr>
          <w:rFonts w:ascii="BIZ UDPゴシック" w:eastAsia="BIZ UDPゴシック" w:hAnsi="BIZ UDPゴシック" w:hint="eastAsia"/>
          <w:lang w:eastAsia="ja-JP"/>
        </w:rPr>
        <w:t xml:space="preserve">１．対象業務　　　　</w:t>
      </w:r>
      <w:r w:rsidR="0010706B" w:rsidRPr="0010706B">
        <w:rPr>
          <w:rFonts w:ascii="BIZ UDPゴシック" w:eastAsia="BIZ UDPゴシック" w:hAnsi="BIZ UDPゴシック" w:hint="eastAsia"/>
          <w:lang w:eastAsia="ja-JP"/>
        </w:rPr>
        <w:t>令和７年度　経商中委第14号　中央卸売市場卸売業者財務検査業務</w:t>
      </w:r>
    </w:p>
    <w:p w14:paraId="45FB6FB5" w14:textId="77777777" w:rsidR="002D2EAE" w:rsidRPr="008F19CE" w:rsidRDefault="002D2EAE" w:rsidP="002D2EAE">
      <w:pPr>
        <w:rPr>
          <w:rFonts w:ascii="BIZ UDPゴシック" w:eastAsia="BIZ UDPゴシック" w:hAnsi="BIZ UDPゴシック"/>
          <w:lang w:eastAsia="ja-JP"/>
        </w:rPr>
      </w:pPr>
    </w:p>
    <w:p w14:paraId="4C3E51EA" w14:textId="44A3003F" w:rsidR="002D2EAE" w:rsidRPr="008F19CE" w:rsidRDefault="002D2EAE" w:rsidP="002D2EAE">
      <w:pPr>
        <w:rPr>
          <w:rFonts w:ascii="BIZ UDPゴシック" w:eastAsia="BIZ UDPゴシック" w:hAnsi="BIZ UDPゴシック"/>
          <w:lang w:eastAsia="ja-JP"/>
        </w:rPr>
      </w:pPr>
      <w:r w:rsidRPr="008F19CE">
        <w:rPr>
          <w:rFonts w:ascii="BIZ UDPゴシック" w:eastAsia="BIZ UDPゴシック" w:hAnsi="BIZ UDPゴシック" w:hint="eastAsia"/>
          <w:lang w:eastAsia="ja-JP"/>
        </w:rPr>
        <w:t>２．申込者情報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980"/>
        <w:gridCol w:w="6650"/>
      </w:tblGrid>
      <w:tr w:rsidR="00593397" w:rsidRPr="008F19CE" w14:paraId="354EA5A2" w14:textId="77777777" w:rsidTr="00593397">
        <w:trPr>
          <w:trHeight w:val="396"/>
        </w:trPr>
        <w:tc>
          <w:tcPr>
            <w:tcW w:w="1980" w:type="dxa"/>
            <w:vMerge w:val="restart"/>
            <w:vAlign w:val="center"/>
          </w:tcPr>
          <w:p w14:paraId="55043D2B" w14:textId="4451492C" w:rsidR="00593397" w:rsidRPr="008F19CE" w:rsidRDefault="00593397" w:rsidP="00593397">
            <w:pPr>
              <w:jc w:val="both"/>
              <w:rPr>
                <w:rFonts w:ascii="BIZ UDPゴシック" w:eastAsia="BIZ UDPゴシック" w:hAnsi="BIZ UDPゴシック"/>
              </w:rPr>
            </w:pPr>
            <w:r w:rsidRPr="008F19CE">
              <w:rPr>
                <w:rFonts w:ascii="BIZ UDPゴシック" w:eastAsia="BIZ UDPゴシック" w:hAnsi="BIZ UDPゴシック"/>
              </w:rPr>
              <w:t>氏名又は名称</w:t>
            </w:r>
          </w:p>
        </w:tc>
        <w:tc>
          <w:tcPr>
            <w:tcW w:w="6650" w:type="dxa"/>
            <w:vAlign w:val="center"/>
          </w:tcPr>
          <w:p w14:paraId="1EAB865F" w14:textId="45B95A67" w:rsidR="00593397" w:rsidRPr="008F19CE" w:rsidRDefault="00593397" w:rsidP="00593397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（フリガナ）</w:t>
            </w:r>
          </w:p>
        </w:tc>
      </w:tr>
      <w:tr w:rsidR="00593397" w:rsidRPr="008F19CE" w14:paraId="7E4A06B1" w14:textId="77777777" w:rsidTr="00593397">
        <w:trPr>
          <w:trHeight w:val="1054"/>
        </w:trPr>
        <w:tc>
          <w:tcPr>
            <w:tcW w:w="1980" w:type="dxa"/>
            <w:vMerge/>
            <w:vAlign w:val="center"/>
          </w:tcPr>
          <w:p w14:paraId="7B29124B" w14:textId="77777777" w:rsidR="00593397" w:rsidRPr="008F19CE" w:rsidRDefault="00593397" w:rsidP="00593397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50" w:type="dxa"/>
            <w:vAlign w:val="center"/>
          </w:tcPr>
          <w:p w14:paraId="71AFBF47" w14:textId="77777777" w:rsidR="00593397" w:rsidRDefault="00593397" w:rsidP="00593397">
            <w:pPr>
              <w:jc w:val="both"/>
              <w:rPr>
                <w:rFonts w:ascii="BIZ UDPゴシック" w:eastAsia="BIZ UDPゴシック" w:hAnsi="BIZ UDPゴシック" w:hint="eastAsia"/>
                <w:lang w:eastAsia="ja-JP"/>
              </w:rPr>
            </w:pPr>
          </w:p>
        </w:tc>
      </w:tr>
      <w:tr w:rsidR="002763A6" w:rsidRPr="008F19CE" w14:paraId="5820697D" w14:textId="77777777" w:rsidTr="00593397">
        <w:trPr>
          <w:trHeight w:val="1048"/>
        </w:trPr>
        <w:tc>
          <w:tcPr>
            <w:tcW w:w="1980" w:type="dxa"/>
            <w:vAlign w:val="center"/>
          </w:tcPr>
          <w:p w14:paraId="6149E509" w14:textId="70441F22" w:rsidR="002763A6" w:rsidRPr="008F19CE" w:rsidRDefault="00823A81" w:rsidP="00593397">
            <w:pPr>
              <w:jc w:val="both"/>
              <w:rPr>
                <w:rFonts w:ascii="BIZ UDPゴシック" w:eastAsia="BIZ UDPゴシック" w:hAnsi="BIZ UDPゴシック"/>
                <w:lang w:eastAsia="ja-JP"/>
              </w:rPr>
            </w:pPr>
            <w:r w:rsidRPr="008F19CE">
              <w:rPr>
                <w:rFonts w:ascii="BIZ UDPゴシック" w:eastAsia="BIZ UDPゴシック" w:hAnsi="BIZ UDPゴシック"/>
              </w:rPr>
              <w:t>住所または所在地</w:t>
            </w:r>
          </w:p>
        </w:tc>
        <w:tc>
          <w:tcPr>
            <w:tcW w:w="6650" w:type="dxa"/>
            <w:vAlign w:val="center"/>
          </w:tcPr>
          <w:p w14:paraId="6AE46C6C" w14:textId="5B98BA95" w:rsidR="002763A6" w:rsidRPr="008F19CE" w:rsidRDefault="002763A6" w:rsidP="00593397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2763A6" w:rsidRPr="008F19CE" w14:paraId="48951968" w14:textId="77777777" w:rsidTr="00593397">
        <w:trPr>
          <w:trHeight w:val="816"/>
        </w:trPr>
        <w:tc>
          <w:tcPr>
            <w:tcW w:w="1980" w:type="dxa"/>
            <w:vAlign w:val="center"/>
          </w:tcPr>
          <w:p w14:paraId="6E7BBCCB" w14:textId="315F2B70" w:rsidR="002763A6" w:rsidRPr="008F19CE" w:rsidRDefault="00823A81" w:rsidP="00593397">
            <w:pPr>
              <w:jc w:val="both"/>
              <w:rPr>
                <w:rFonts w:ascii="BIZ UDPゴシック" w:eastAsia="BIZ UDPゴシック" w:hAnsi="BIZ UDPゴシック"/>
              </w:rPr>
            </w:pPr>
            <w:r w:rsidRPr="008F19CE">
              <w:rPr>
                <w:rFonts w:ascii="BIZ UDPゴシック" w:eastAsia="BIZ UDPゴシック" w:hAnsi="BIZ UDPゴシック"/>
              </w:rPr>
              <w:t>連絡先</w:t>
            </w:r>
          </w:p>
        </w:tc>
        <w:tc>
          <w:tcPr>
            <w:tcW w:w="6650" w:type="dxa"/>
            <w:vAlign w:val="center"/>
          </w:tcPr>
          <w:p w14:paraId="1C06B687" w14:textId="0D3AD5A0" w:rsidR="002763A6" w:rsidRPr="008F19CE" w:rsidRDefault="002763A6" w:rsidP="00593397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2763A6" w:rsidRPr="008F19CE" w14:paraId="77C34512" w14:textId="77777777" w:rsidTr="00593397">
        <w:trPr>
          <w:trHeight w:val="842"/>
        </w:trPr>
        <w:tc>
          <w:tcPr>
            <w:tcW w:w="1980" w:type="dxa"/>
            <w:vAlign w:val="center"/>
          </w:tcPr>
          <w:p w14:paraId="1AFC85BF" w14:textId="74F5E5E5" w:rsidR="002763A6" w:rsidRPr="008F19CE" w:rsidRDefault="00823A81" w:rsidP="00593397">
            <w:pPr>
              <w:jc w:val="both"/>
              <w:rPr>
                <w:rFonts w:ascii="BIZ UDPゴシック" w:eastAsia="BIZ UDPゴシック" w:hAnsi="BIZ UDPゴシック"/>
              </w:rPr>
            </w:pPr>
            <w:r w:rsidRPr="008F19CE">
              <w:rPr>
                <w:rFonts w:ascii="BIZ UDPゴシック" w:eastAsia="BIZ UDPゴシック" w:hAnsi="BIZ UDPゴシック"/>
              </w:rPr>
              <w:t>メールアドレス</w:t>
            </w:r>
          </w:p>
        </w:tc>
        <w:tc>
          <w:tcPr>
            <w:tcW w:w="6650" w:type="dxa"/>
            <w:vAlign w:val="center"/>
          </w:tcPr>
          <w:p w14:paraId="64A3B77E" w14:textId="25221964" w:rsidR="002763A6" w:rsidRPr="008F19CE" w:rsidRDefault="002763A6" w:rsidP="00593397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2763A6" w:rsidRPr="008F19CE" w14:paraId="0B9A4BAD" w14:textId="77777777" w:rsidTr="00593397">
        <w:trPr>
          <w:trHeight w:val="1263"/>
        </w:trPr>
        <w:tc>
          <w:tcPr>
            <w:tcW w:w="1980" w:type="dxa"/>
            <w:vAlign w:val="center"/>
          </w:tcPr>
          <w:p w14:paraId="193DBDC0" w14:textId="3CC30F56" w:rsidR="002763A6" w:rsidRPr="008F19CE" w:rsidRDefault="00823A81" w:rsidP="00593397">
            <w:pPr>
              <w:jc w:val="both"/>
              <w:rPr>
                <w:rFonts w:ascii="BIZ UDPゴシック" w:eastAsia="BIZ UDPゴシック" w:hAnsi="BIZ UDPゴシック"/>
              </w:rPr>
            </w:pPr>
            <w:r w:rsidRPr="008F19CE">
              <w:rPr>
                <w:rFonts w:ascii="BIZ UDPゴシック" w:eastAsia="BIZ UDPゴシック" w:hAnsi="BIZ UDPゴシック"/>
              </w:rPr>
              <w:t>備考</w:t>
            </w:r>
          </w:p>
        </w:tc>
        <w:tc>
          <w:tcPr>
            <w:tcW w:w="6650" w:type="dxa"/>
            <w:vAlign w:val="center"/>
          </w:tcPr>
          <w:p w14:paraId="70A52C1D" w14:textId="2834E8FF" w:rsidR="002763A6" w:rsidRPr="008F19CE" w:rsidRDefault="002763A6" w:rsidP="00593397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</w:tbl>
    <w:p w14:paraId="3955D822" w14:textId="77777777" w:rsidR="00823A81" w:rsidRPr="008F19CE" w:rsidRDefault="00823A81">
      <w:pPr>
        <w:rPr>
          <w:rFonts w:ascii="BIZ UDPゴシック" w:eastAsia="BIZ UDPゴシック" w:hAnsi="BIZ UDPゴシック"/>
          <w:lang w:eastAsia="ja-JP"/>
        </w:rPr>
      </w:pPr>
    </w:p>
    <w:p w14:paraId="047B4191" w14:textId="77777777" w:rsidR="002D2EAE" w:rsidRPr="008F19CE" w:rsidRDefault="002D2EAE">
      <w:pPr>
        <w:rPr>
          <w:rFonts w:ascii="BIZ UDPゴシック" w:eastAsia="BIZ UDPゴシック" w:hAnsi="BIZ UDPゴシック"/>
          <w:lang w:eastAsia="ja-JP"/>
        </w:rPr>
      </w:pPr>
    </w:p>
    <w:p w14:paraId="76C6C60C" w14:textId="03642B4E" w:rsidR="008F19CE" w:rsidRDefault="008F19CE">
      <w:pPr>
        <w:rPr>
          <w:rFonts w:ascii="BIZ UDPゴシック" w:eastAsia="BIZ UDPゴシック" w:hAnsi="BIZ UDPゴシック"/>
          <w:lang w:eastAsia="ja-JP"/>
        </w:rPr>
      </w:pPr>
    </w:p>
    <w:p w14:paraId="45524965" w14:textId="77777777" w:rsidR="008F19CE" w:rsidRPr="008F19CE" w:rsidRDefault="008F19CE">
      <w:pPr>
        <w:rPr>
          <w:rFonts w:ascii="BIZ UDPゴシック" w:eastAsia="BIZ UDPゴシック" w:hAnsi="BIZ UDPゴシック"/>
          <w:lang w:eastAsia="ja-JP"/>
        </w:rPr>
      </w:pPr>
    </w:p>
    <w:sectPr w:rsidR="008F19CE" w:rsidRPr="008F19C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03887" w14:textId="77777777" w:rsidR="002D2EAE" w:rsidRDefault="002D2EAE" w:rsidP="002D2EAE">
      <w:pPr>
        <w:spacing w:after="0" w:line="240" w:lineRule="auto"/>
      </w:pPr>
      <w:r>
        <w:separator/>
      </w:r>
    </w:p>
  </w:endnote>
  <w:endnote w:type="continuationSeparator" w:id="0">
    <w:p w14:paraId="7F7F1307" w14:textId="77777777" w:rsidR="002D2EAE" w:rsidRDefault="002D2EAE" w:rsidP="002D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6768A" w14:textId="77777777" w:rsidR="002D2EAE" w:rsidRDefault="002D2EAE" w:rsidP="002D2EAE">
      <w:pPr>
        <w:spacing w:after="0" w:line="240" w:lineRule="auto"/>
      </w:pPr>
      <w:r>
        <w:separator/>
      </w:r>
    </w:p>
  </w:footnote>
  <w:footnote w:type="continuationSeparator" w:id="0">
    <w:p w14:paraId="5BD94309" w14:textId="77777777" w:rsidR="002D2EAE" w:rsidRDefault="002D2EAE" w:rsidP="002D2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6591454">
    <w:abstractNumId w:val="8"/>
  </w:num>
  <w:num w:numId="2" w16cid:durableId="428283349">
    <w:abstractNumId w:val="6"/>
  </w:num>
  <w:num w:numId="3" w16cid:durableId="1528910387">
    <w:abstractNumId w:val="5"/>
  </w:num>
  <w:num w:numId="4" w16cid:durableId="808283261">
    <w:abstractNumId w:val="4"/>
  </w:num>
  <w:num w:numId="5" w16cid:durableId="1863471168">
    <w:abstractNumId w:val="7"/>
  </w:num>
  <w:num w:numId="6" w16cid:durableId="1594509425">
    <w:abstractNumId w:val="3"/>
  </w:num>
  <w:num w:numId="7" w16cid:durableId="1832941020">
    <w:abstractNumId w:val="2"/>
  </w:num>
  <w:num w:numId="8" w16cid:durableId="827330397">
    <w:abstractNumId w:val="1"/>
  </w:num>
  <w:num w:numId="9" w16cid:durableId="29514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7560"/>
    <w:rsid w:val="0006063C"/>
    <w:rsid w:val="000E1FB0"/>
    <w:rsid w:val="0010706B"/>
    <w:rsid w:val="0015074B"/>
    <w:rsid w:val="002763A6"/>
    <w:rsid w:val="0029639D"/>
    <w:rsid w:val="002D2EAE"/>
    <w:rsid w:val="00326F90"/>
    <w:rsid w:val="003A4897"/>
    <w:rsid w:val="00593397"/>
    <w:rsid w:val="00823A81"/>
    <w:rsid w:val="008473DD"/>
    <w:rsid w:val="00883A44"/>
    <w:rsid w:val="008F19CE"/>
    <w:rsid w:val="00A8357B"/>
    <w:rsid w:val="00AA1D8D"/>
    <w:rsid w:val="00B47419"/>
    <w:rsid w:val="00B47730"/>
    <w:rsid w:val="00C44680"/>
    <w:rsid w:val="00CB0664"/>
    <w:rsid w:val="00E0131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E68C90"/>
  <w14:defaultImageDpi w14:val="300"/>
  <w15:docId w15:val="{03B6D47E-4B6A-43C0-863F-EFF0796C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">
    <w:name w:val="Hyperlink"/>
    <w:basedOn w:val="a2"/>
    <w:uiPriority w:val="99"/>
    <w:unhideWhenUsed/>
    <w:rsid w:val="008F19CE"/>
    <w:rPr>
      <w:color w:val="0000FF" w:themeColor="hyperlink"/>
      <w:u w:val="single"/>
    </w:rPr>
  </w:style>
  <w:style w:type="character" w:styleId="aff0">
    <w:name w:val="Unresolved Mention"/>
    <w:basedOn w:val="a2"/>
    <w:uiPriority w:val="99"/>
    <w:semiHidden/>
    <w:unhideWhenUsed/>
    <w:rsid w:val="008F1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三田村　亮佑</cp:lastModifiedBy>
  <cp:revision>10</cp:revision>
  <dcterms:created xsi:type="dcterms:W3CDTF">2025-08-26T09:37:00Z</dcterms:created>
  <dcterms:modified xsi:type="dcterms:W3CDTF">2025-08-28T06:41:00Z</dcterms:modified>
  <cp:category/>
</cp:coreProperties>
</file>